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233E" w14:textId="77777777" w:rsidR="00545E63" w:rsidRPr="00AC0DFC" w:rsidRDefault="00545E63">
      <w:pPr>
        <w:pStyle w:val="a5"/>
        <w:jc w:val="center"/>
        <w:rPr>
          <w:rFonts w:ascii="Arial" w:hAnsi="Arial" w:cs="Arial"/>
          <w:sz w:val="20"/>
        </w:rPr>
      </w:pPr>
    </w:p>
    <w:p w14:paraId="7330CE79" w14:textId="77777777" w:rsidR="00545E63" w:rsidRPr="00AC0DFC" w:rsidRDefault="00545E63">
      <w:pPr>
        <w:pStyle w:val="a5"/>
        <w:rPr>
          <w:rFonts w:ascii="Arial" w:hAnsi="Arial" w:cs="Arial"/>
          <w:sz w:val="20"/>
        </w:rPr>
      </w:pPr>
    </w:p>
    <w:p w14:paraId="326DE6B4" w14:textId="77777777" w:rsidR="00545E63" w:rsidRPr="00AC0DFC" w:rsidRDefault="00545E63">
      <w:pPr>
        <w:pStyle w:val="a5"/>
        <w:rPr>
          <w:rFonts w:ascii="Arial" w:hAnsi="Arial" w:cs="Arial"/>
          <w:sz w:val="20"/>
        </w:rPr>
      </w:pPr>
    </w:p>
    <w:p w14:paraId="3D384CDA" w14:textId="77777777" w:rsidR="00545E63" w:rsidRPr="00AC0DFC" w:rsidRDefault="00545E63">
      <w:pPr>
        <w:pStyle w:val="a5"/>
        <w:rPr>
          <w:rFonts w:ascii="Arial" w:hAnsi="Arial" w:cs="Arial"/>
          <w:sz w:val="20"/>
        </w:rPr>
      </w:pPr>
    </w:p>
    <w:p w14:paraId="33E90948" w14:textId="77777777" w:rsidR="00545E63" w:rsidRPr="00AC0DFC" w:rsidRDefault="00545E63">
      <w:pPr>
        <w:pStyle w:val="a5"/>
        <w:rPr>
          <w:rFonts w:ascii="Arial" w:hAnsi="Arial" w:cs="Arial"/>
          <w:sz w:val="20"/>
        </w:rPr>
      </w:pPr>
    </w:p>
    <w:p w14:paraId="0E15F0F1" w14:textId="77777777" w:rsidR="00545E63" w:rsidRPr="00AC0DFC" w:rsidRDefault="00545E63">
      <w:pPr>
        <w:pStyle w:val="a5"/>
        <w:rPr>
          <w:rFonts w:ascii="Arial" w:hAnsi="Arial" w:cs="Arial"/>
          <w:sz w:val="20"/>
        </w:rPr>
      </w:pPr>
    </w:p>
    <w:p w14:paraId="7AC90299" w14:textId="77777777" w:rsidR="00545E63" w:rsidRPr="00AC0DFC" w:rsidRDefault="00545E63">
      <w:pPr>
        <w:pStyle w:val="a5"/>
        <w:rPr>
          <w:rFonts w:ascii="Arial" w:hAnsi="Arial" w:cs="Arial"/>
          <w:sz w:val="20"/>
        </w:rPr>
      </w:pPr>
    </w:p>
    <w:p w14:paraId="0C759881" w14:textId="77777777" w:rsidR="00545E63" w:rsidRPr="00AC0DFC" w:rsidRDefault="00545E63">
      <w:pPr>
        <w:pStyle w:val="a5"/>
        <w:rPr>
          <w:rFonts w:ascii="Arial" w:hAnsi="Arial" w:cs="Arial"/>
          <w:sz w:val="20"/>
        </w:rPr>
      </w:pPr>
    </w:p>
    <w:p w14:paraId="16683627" w14:textId="77777777" w:rsidR="00545E63" w:rsidRPr="00AC0DFC" w:rsidRDefault="00545E63">
      <w:pPr>
        <w:pStyle w:val="a5"/>
        <w:rPr>
          <w:rFonts w:ascii="Arial" w:hAnsi="Arial" w:cs="Arial"/>
          <w:sz w:val="20"/>
        </w:rPr>
      </w:pPr>
    </w:p>
    <w:p w14:paraId="36F22CDE" w14:textId="77777777" w:rsidR="00545E63" w:rsidRPr="00AC0DFC" w:rsidRDefault="00545E63">
      <w:pPr>
        <w:pStyle w:val="a5"/>
        <w:rPr>
          <w:rFonts w:ascii="Arial" w:hAnsi="Arial" w:cs="Arial"/>
          <w:sz w:val="20"/>
        </w:rPr>
      </w:pPr>
    </w:p>
    <w:p w14:paraId="03B00B0E" w14:textId="77777777" w:rsidR="00545E63" w:rsidRPr="00AC0DFC" w:rsidRDefault="00545E63">
      <w:pPr>
        <w:pStyle w:val="a5"/>
        <w:rPr>
          <w:rFonts w:ascii="Arial" w:hAnsi="Arial" w:cs="Arial"/>
          <w:sz w:val="20"/>
        </w:rPr>
      </w:pPr>
    </w:p>
    <w:p w14:paraId="13A4D9BA" w14:textId="77777777" w:rsidR="00545E63" w:rsidRPr="00AC0DFC" w:rsidRDefault="00545E63">
      <w:pPr>
        <w:pStyle w:val="a5"/>
        <w:rPr>
          <w:rFonts w:ascii="Arial" w:hAnsi="Arial" w:cs="Arial"/>
          <w:sz w:val="20"/>
        </w:rPr>
      </w:pPr>
    </w:p>
    <w:p w14:paraId="36416C8B" w14:textId="77777777" w:rsidR="00545E63" w:rsidRPr="00AC0DFC" w:rsidRDefault="00545E63">
      <w:pPr>
        <w:pStyle w:val="a5"/>
        <w:rPr>
          <w:rFonts w:ascii="Arial" w:hAnsi="Arial" w:cs="Arial"/>
          <w:sz w:val="20"/>
        </w:rPr>
      </w:pPr>
    </w:p>
    <w:p w14:paraId="06EDDE47" w14:textId="77777777" w:rsidR="00545E63" w:rsidRPr="00AC0DFC" w:rsidRDefault="00545E63">
      <w:pPr>
        <w:pStyle w:val="a5"/>
        <w:rPr>
          <w:rFonts w:ascii="Arial" w:hAnsi="Arial" w:cs="Arial"/>
          <w:sz w:val="20"/>
        </w:rPr>
      </w:pPr>
    </w:p>
    <w:p w14:paraId="6E74EBBC" w14:textId="77777777" w:rsidR="00545E63" w:rsidRPr="00AC0DFC" w:rsidRDefault="00545E63">
      <w:pPr>
        <w:pStyle w:val="a5"/>
        <w:rPr>
          <w:rFonts w:ascii="Arial" w:hAnsi="Arial" w:cs="Arial"/>
          <w:sz w:val="20"/>
        </w:rPr>
      </w:pPr>
    </w:p>
    <w:p w14:paraId="16847001" w14:textId="77777777" w:rsidR="00545E63" w:rsidRPr="00AC0DFC" w:rsidRDefault="00545E63">
      <w:pPr>
        <w:pStyle w:val="a5"/>
        <w:rPr>
          <w:rFonts w:ascii="Arial" w:hAnsi="Arial" w:cs="Arial"/>
          <w:sz w:val="20"/>
        </w:rPr>
      </w:pPr>
    </w:p>
    <w:p w14:paraId="71C98EA2" w14:textId="77777777" w:rsidR="00545E63" w:rsidRPr="00AC0DFC" w:rsidRDefault="00545E63">
      <w:pPr>
        <w:pStyle w:val="a5"/>
        <w:rPr>
          <w:rFonts w:ascii="Arial" w:hAnsi="Arial" w:cs="Arial"/>
          <w:sz w:val="20"/>
        </w:rPr>
      </w:pPr>
    </w:p>
    <w:p w14:paraId="5C71C680" w14:textId="77777777" w:rsidR="00545E63" w:rsidRPr="00AC0DFC" w:rsidRDefault="00545E63">
      <w:pPr>
        <w:pStyle w:val="a5"/>
        <w:rPr>
          <w:rFonts w:ascii="Arial" w:hAnsi="Arial" w:cs="Arial"/>
          <w:sz w:val="20"/>
        </w:rPr>
      </w:pPr>
    </w:p>
    <w:p w14:paraId="13D8FAD6" w14:textId="77777777" w:rsidR="00545E63" w:rsidRPr="00AC0DFC" w:rsidRDefault="00545E63">
      <w:pPr>
        <w:pStyle w:val="a5"/>
        <w:spacing w:before="10"/>
        <w:rPr>
          <w:rFonts w:ascii="Arial" w:hAnsi="Arial" w:cs="Arial"/>
          <w:sz w:val="29"/>
        </w:rPr>
      </w:pPr>
    </w:p>
    <w:p w14:paraId="700F2A97" w14:textId="77777777" w:rsidR="00F4739A" w:rsidRPr="00AC0DFC" w:rsidRDefault="006E3709" w:rsidP="00F4739A">
      <w:pPr>
        <w:tabs>
          <w:tab w:val="left" w:pos="5829"/>
        </w:tabs>
        <w:spacing w:before="66"/>
        <w:ind w:right="125"/>
        <w:jc w:val="center"/>
        <w:rPr>
          <w:rFonts w:eastAsia="宋体"/>
          <w:b/>
          <w:sz w:val="36"/>
        </w:rPr>
      </w:pPr>
      <w:proofErr w:type="gramStart"/>
      <w:r w:rsidRPr="00AC0DFC">
        <w:rPr>
          <w:rFonts w:eastAsia="宋体"/>
          <w:b/>
          <w:sz w:val="36"/>
        </w:rPr>
        <w:t>浡</w:t>
      </w:r>
      <w:proofErr w:type="gramEnd"/>
      <w:r w:rsidRPr="00AC0DFC">
        <w:rPr>
          <w:rFonts w:eastAsia="宋体"/>
          <w:b/>
          <w:spacing w:val="-59"/>
          <w:sz w:val="36"/>
        </w:rPr>
        <w:t xml:space="preserve"> </w:t>
      </w:r>
      <w:r w:rsidRPr="00AC0DFC">
        <w:rPr>
          <w:rFonts w:eastAsia="宋体"/>
          <w:b/>
          <w:sz w:val="36"/>
        </w:rPr>
        <w:t>诚</w:t>
      </w:r>
      <w:r w:rsidRPr="00AC0DFC">
        <w:rPr>
          <w:rFonts w:eastAsia="宋体"/>
          <w:b/>
          <w:spacing w:val="-56"/>
          <w:sz w:val="36"/>
        </w:rPr>
        <w:t xml:space="preserve"> </w:t>
      </w:r>
      <w:proofErr w:type="gramStart"/>
      <w:r w:rsidRPr="00AC0DFC">
        <w:rPr>
          <w:rFonts w:eastAsia="宋体"/>
          <w:b/>
          <w:sz w:val="36"/>
        </w:rPr>
        <w:t>一</w:t>
      </w:r>
      <w:proofErr w:type="gramEnd"/>
      <w:r w:rsidRPr="00AC0DFC">
        <w:rPr>
          <w:rFonts w:eastAsia="宋体"/>
          <w:b/>
          <w:spacing w:val="-58"/>
          <w:sz w:val="36"/>
        </w:rPr>
        <w:t xml:space="preserve"> </w:t>
      </w:r>
      <w:r w:rsidRPr="00AC0DFC">
        <w:rPr>
          <w:rFonts w:eastAsia="宋体"/>
          <w:b/>
          <w:sz w:val="36"/>
        </w:rPr>
        <w:t>期</w:t>
      </w:r>
      <w:r w:rsidRPr="00AC0DFC">
        <w:rPr>
          <w:rFonts w:eastAsia="宋体"/>
          <w:b/>
          <w:spacing w:val="-60"/>
          <w:sz w:val="36"/>
        </w:rPr>
        <w:t xml:space="preserve"> </w:t>
      </w:r>
      <w:r w:rsidRPr="00AC0DFC">
        <w:rPr>
          <w:b/>
          <w:sz w:val="36"/>
        </w:rPr>
        <w:t>“</w:t>
      </w:r>
      <w:r w:rsidRPr="00AC0DFC">
        <w:rPr>
          <w:b/>
          <w:spacing w:val="-38"/>
          <w:sz w:val="36"/>
        </w:rPr>
        <w:t xml:space="preserve"> </w:t>
      </w:r>
      <w:r w:rsidRPr="00AC0DFC">
        <w:rPr>
          <w:rFonts w:eastAsia="宋体"/>
          <w:b/>
          <w:sz w:val="36"/>
        </w:rPr>
        <w:t>蓝</w:t>
      </w:r>
      <w:r w:rsidRPr="00AC0DFC">
        <w:rPr>
          <w:rFonts w:eastAsia="宋体"/>
          <w:b/>
          <w:spacing w:val="-56"/>
          <w:sz w:val="36"/>
        </w:rPr>
        <w:t xml:space="preserve"> </w:t>
      </w:r>
      <w:r w:rsidRPr="00AC0DFC">
        <w:rPr>
          <w:rFonts w:eastAsia="宋体"/>
          <w:b/>
          <w:sz w:val="36"/>
        </w:rPr>
        <w:t>城</w:t>
      </w:r>
      <w:r w:rsidRPr="00AC0DFC">
        <w:rPr>
          <w:rFonts w:eastAsia="宋体"/>
          <w:b/>
          <w:spacing w:val="-59"/>
          <w:sz w:val="36"/>
        </w:rPr>
        <w:t xml:space="preserve"> </w:t>
      </w:r>
      <w:r w:rsidRPr="00AC0DFC">
        <w:rPr>
          <w:b/>
          <w:sz w:val="36"/>
        </w:rPr>
        <w:t>▪</w:t>
      </w:r>
      <w:r w:rsidRPr="00AC0DFC">
        <w:rPr>
          <w:b/>
          <w:spacing w:val="-39"/>
          <w:sz w:val="36"/>
        </w:rPr>
        <w:t xml:space="preserve"> </w:t>
      </w:r>
      <w:r w:rsidRPr="00AC0DFC">
        <w:rPr>
          <w:rFonts w:eastAsia="宋体"/>
          <w:b/>
          <w:sz w:val="36"/>
        </w:rPr>
        <w:t>官</w:t>
      </w:r>
      <w:r w:rsidRPr="00AC0DFC">
        <w:rPr>
          <w:rFonts w:eastAsia="宋体"/>
          <w:b/>
          <w:spacing w:val="-58"/>
          <w:sz w:val="36"/>
        </w:rPr>
        <w:t xml:space="preserve"> </w:t>
      </w:r>
      <w:r w:rsidRPr="00AC0DFC">
        <w:rPr>
          <w:rFonts w:eastAsia="宋体"/>
          <w:b/>
          <w:sz w:val="36"/>
        </w:rPr>
        <w:t>山</w:t>
      </w:r>
      <w:r w:rsidRPr="00AC0DFC">
        <w:rPr>
          <w:rFonts w:eastAsia="宋体"/>
          <w:b/>
          <w:spacing w:val="-56"/>
          <w:sz w:val="36"/>
        </w:rPr>
        <w:t xml:space="preserve"> </w:t>
      </w:r>
      <w:r w:rsidRPr="00AC0DFC">
        <w:rPr>
          <w:rFonts w:eastAsia="宋体"/>
          <w:b/>
          <w:sz w:val="36"/>
        </w:rPr>
        <w:t>明</w:t>
      </w:r>
      <w:r w:rsidRPr="00AC0DFC">
        <w:rPr>
          <w:rFonts w:eastAsia="宋体"/>
          <w:b/>
          <w:spacing w:val="-58"/>
          <w:sz w:val="36"/>
        </w:rPr>
        <w:t xml:space="preserve"> </w:t>
      </w:r>
      <w:r w:rsidRPr="00AC0DFC">
        <w:rPr>
          <w:rFonts w:eastAsia="宋体"/>
          <w:b/>
          <w:sz w:val="36"/>
        </w:rPr>
        <w:t>月</w:t>
      </w:r>
      <w:r w:rsidRPr="00AC0DFC">
        <w:rPr>
          <w:rFonts w:eastAsia="宋体"/>
          <w:b/>
          <w:spacing w:val="-58"/>
          <w:sz w:val="36"/>
        </w:rPr>
        <w:t xml:space="preserve"> </w:t>
      </w:r>
      <w:r w:rsidRPr="00AC0DFC">
        <w:rPr>
          <w:b/>
          <w:sz w:val="36"/>
        </w:rPr>
        <w:t>”</w:t>
      </w:r>
      <w:r w:rsidRPr="00AC0DFC">
        <w:rPr>
          <w:rFonts w:eastAsia="宋体"/>
          <w:b/>
          <w:sz w:val="36"/>
          <w:lang w:val="en-US"/>
        </w:rPr>
        <w:t xml:space="preserve"> </w:t>
      </w:r>
      <w:r w:rsidRPr="00AC0DFC">
        <w:rPr>
          <w:rFonts w:eastAsia="宋体"/>
          <w:b/>
          <w:sz w:val="36"/>
        </w:rPr>
        <w:t>项</w:t>
      </w:r>
      <w:r w:rsidRPr="00AC0DFC">
        <w:rPr>
          <w:rFonts w:eastAsia="宋体"/>
          <w:b/>
          <w:spacing w:val="-58"/>
          <w:sz w:val="36"/>
        </w:rPr>
        <w:t xml:space="preserve"> </w:t>
      </w:r>
      <w:r w:rsidRPr="00AC0DFC">
        <w:rPr>
          <w:rFonts w:eastAsia="宋体"/>
          <w:b/>
          <w:sz w:val="36"/>
        </w:rPr>
        <w:t>目</w:t>
      </w:r>
    </w:p>
    <w:p w14:paraId="6F76039F" w14:textId="5408C8E0" w:rsidR="00545E63" w:rsidRPr="00AC0DFC" w:rsidRDefault="006E3709" w:rsidP="00F4739A">
      <w:pPr>
        <w:tabs>
          <w:tab w:val="left" w:pos="5829"/>
        </w:tabs>
        <w:spacing w:before="66"/>
        <w:ind w:right="125"/>
        <w:jc w:val="center"/>
        <w:rPr>
          <w:rFonts w:eastAsia="宋体"/>
          <w:b/>
          <w:sz w:val="36"/>
        </w:rPr>
      </w:pPr>
      <w:r w:rsidRPr="00AC0DFC">
        <w:rPr>
          <w:b/>
          <w:sz w:val="36"/>
        </w:rPr>
        <w:t>2 0 2 1</w:t>
      </w:r>
      <w:r w:rsidRPr="00AC0DFC">
        <w:rPr>
          <w:b/>
          <w:spacing w:val="86"/>
          <w:sz w:val="36"/>
        </w:rPr>
        <w:t xml:space="preserve"> </w:t>
      </w:r>
      <w:r w:rsidRPr="00AC0DFC">
        <w:rPr>
          <w:rFonts w:eastAsia="宋体"/>
          <w:b/>
          <w:spacing w:val="32"/>
          <w:sz w:val="36"/>
        </w:rPr>
        <w:t>年</w:t>
      </w:r>
      <w:r w:rsidRPr="00AC0DFC">
        <w:rPr>
          <w:rFonts w:eastAsia="宋体"/>
          <w:b/>
          <w:spacing w:val="32"/>
          <w:sz w:val="36"/>
        </w:rPr>
        <w:t xml:space="preserve"> </w:t>
      </w:r>
      <w:r w:rsidRPr="00AC0DFC">
        <w:rPr>
          <w:b/>
          <w:sz w:val="36"/>
        </w:rPr>
        <w:t xml:space="preserve">1 </w:t>
      </w:r>
      <w:r w:rsidRPr="00AC0DFC">
        <w:rPr>
          <w:rFonts w:eastAsia="宋体"/>
          <w:b/>
          <w:sz w:val="36"/>
          <w:lang w:val="en-US"/>
        </w:rPr>
        <w:t>1</w:t>
      </w:r>
      <w:r w:rsidRPr="00AC0DFC">
        <w:rPr>
          <w:b/>
          <w:spacing w:val="85"/>
          <w:sz w:val="36"/>
        </w:rPr>
        <w:t xml:space="preserve"> </w:t>
      </w:r>
      <w:r w:rsidRPr="00AC0DFC">
        <w:rPr>
          <w:rFonts w:eastAsia="宋体"/>
          <w:b/>
          <w:spacing w:val="-28"/>
          <w:sz w:val="36"/>
        </w:rPr>
        <w:t>月</w:t>
      </w:r>
      <w:r w:rsidRPr="00AC0DFC">
        <w:rPr>
          <w:rFonts w:eastAsia="宋体"/>
          <w:b/>
          <w:spacing w:val="-28"/>
          <w:sz w:val="36"/>
        </w:rPr>
        <w:t xml:space="preserve"> </w:t>
      </w:r>
      <w:r w:rsidRPr="00AC0DFC">
        <w:rPr>
          <w:rFonts w:eastAsia="宋体"/>
          <w:b/>
          <w:spacing w:val="-28"/>
          <w:sz w:val="36"/>
        </w:rPr>
        <w:t>份</w:t>
      </w:r>
      <w:r w:rsidRPr="00AC0DFC">
        <w:rPr>
          <w:rFonts w:eastAsia="宋体"/>
          <w:b/>
          <w:spacing w:val="-28"/>
          <w:sz w:val="36"/>
        </w:rPr>
        <w:t xml:space="preserve"> </w:t>
      </w:r>
      <w:r w:rsidRPr="00AC0DFC">
        <w:rPr>
          <w:rFonts w:eastAsia="宋体"/>
          <w:b/>
          <w:spacing w:val="-28"/>
          <w:sz w:val="36"/>
        </w:rPr>
        <w:t>管</w:t>
      </w:r>
      <w:r w:rsidRPr="00AC0DFC">
        <w:rPr>
          <w:rFonts w:eastAsia="宋体"/>
          <w:b/>
          <w:spacing w:val="-28"/>
          <w:sz w:val="36"/>
        </w:rPr>
        <w:t xml:space="preserve"> </w:t>
      </w:r>
      <w:r w:rsidRPr="00AC0DFC">
        <w:rPr>
          <w:rFonts w:eastAsia="宋体"/>
          <w:b/>
          <w:spacing w:val="-28"/>
          <w:sz w:val="36"/>
        </w:rPr>
        <w:t>理</w:t>
      </w:r>
      <w:r w:rsidRPr="00AC0DFC">
        <w:rPr>
          <w:rFonts w:eastAsia="宋体"/>
          <w:b/>
          <w:spacing w:val="-28"/>
          <w:sz w:val="36"/>
        </w:rPr>
        <w:t xml:space="preserve"> </w:t>
      </w:r>
      <w:r w:rsidRPr="00AC0DFC">
        <w:rPr>
          <w:rFonts w:eastAsia="宋体"/>
          <w:b/>
          <w:spacing w:val="-28"/>
          <w:sz w:val="36"/>
        </w:rPr>
        <w:t>报</w:t>
      </w:r>
      <w:r w:rsidRPr="00AC0DFC">
        <w:rPr>
          <w:rFonts w:eastAsia="宋体"/>
          <w:b/>
          <w:spacing w:val="-28"/>
          <w:sz w:val="36"/>
        </w:rPr>
        <w:t xml:space="preserve"> </w:t>
      </w:r>
      <w:r w:rsidRPr="00AC0DFC">
        <w:rPr>
          <w:rFonts w:eastAsia="宋体"/>
          <w:b/>
          <w:spacing w:val="-28"/>
          <w:sz w:val="36"/>
        </w:rPr>
        <w:t>告</w:t>
      </w:r>
    </w:p>
    <w:p w14:paraId="1D75CF78" w14:textId="77777777" w:rsidR="00545E63" w:rsidRPr="00AC0DFC" w:rsidRDefault="00545E63">
      <w:pPr>
        <w:pStyle w:val="a5"/>
        <w:rPr>
          <w:rFonts w:ascii="Arial" w:hAnsi="Arial" w:cs="Arial"/>
          <w:b/>
          <w:sz w:val="40"/>
        </w:rPr>
      </w:pPr>
    </w:p>
    <w:p w14:paraId="4BA4E6DD" w14:textId="77777777" w:rsidR="00545E63" w:rsidRPr="00AC0DFC" w:rsidRDefault="00545E63">
      <w:pPr>
        <w:pStyle w:val="a5"/>
        <w:rPr>
          <w:rFonts w:ascii="Arial" w:hAnsi="Arial" w:cs="Arial"/>
          <w:b/>
          <w:sz w:val="40"/>
        </w:rPr>
      </w:pPr>
    </w:p>
    <w:p w14:paraId="103995F0" w14:textId="77777777" w:rsidR="00545E63" w:rsidRPr="00AC0DFC" w:rsidRDefault="00545E63">
      <w:pPr>
        <w:pStyle w:val="a5"/>
        <w:rPr>
          <w:rFonts w:ascii="Arial" w:hAnsi="Arial" w:cs="Arial"/>
          <w:b/>
          <w:sz w:val="40"/>
        </w:rPr>
      </w:pPr>
    </w:p>
    <w:p w14:paraId="0C39D003" w14:textId="77777777" w:rsidR="00545E63" w:rsidRPr="00AC0DFC" w:rsidRDefault="00545E63">
      <w:pPr>
        <w:pStyle w:val="a5"/>
        <w:rPr>
          <w:rFonts w:ascii="Arial" w:hAnsi="Arial" w:cs="Arial"/>
          <w:b/>
          <w:sz w:val="40"/>
        </w:rPr>
      </w:pPr>
    </w:p>
    <w:p w14:paraId="20EDC2EE" w14:textId="77777777" w:rsidR="00545E63" w:rsidRPr="00AC0DFC" w:rsidRDefault="00545E63">
      <w:pPr>
        <w:pStyle w:val="a5"/>
        <w:rPr>
          <w:rFonts w:ascii="Arial" w:hAnsi="Arial" w:cs="Arial"/>
          <w:b/>
          <w:sz w:val="40"/>
        </w:rPr>
      </w:pPr>
    </w:p>
    <w:p w14:paraId="5C5BF502" w14:textId="77777777" w:rsidR="00545E63" w:rsidRPr="00AC0DFC" w:rsidRDefault="00545E63">
      <w:pPr>
        <w:pStyle w:val="a5"/>
        <w:rPr>
          <w:rFonts w:ascii="Arial" w:hAnsi="Arial" w:cs="Arial"/>
          <w:b/>
          <w:sz w:val="40"/>
        </w:rPr>
      </w:pPr>
    </w:p>
    <w:p w14:paraId="4ED331AE" w14:textId="77777777" w:rsidR="00545E63" w:rsidRPr="00AC0DFC" w:rsidRDefault="00545E63">
      <w:pPr>
        <w:pStyle w:val="a5"/>
        <w:rPr>
          <w:rFonts w:ascii="Arial" w:hAnsi="Arial" w:cs="Arial"/>
          <w:b/>
          <w:sz w:val="40"/>
        </w:rPr>
      </w:pPr>
    </w:p>
    <w:p w14:paraId="1725C5E4" w14:textId="77777777" w:rsidR="00545E63" w:rsidRPr="00AC0DFC" w:rsidRDefault="00545E63">
      <w:pPr>
        <w:pStyle w:val="a5"/>
        <w:rPr>
          <w:rFonts w:ascii="Arial" w:hAnsi="Arial" w:cs="Arial"/>
          <w:b/>
          <w:sz w:val="40"/>
        </w:rPr>
      </w:pPr>
    </w:p>
    <w:p w14:paraId="1F2581F7" w14:textId="77777777" w:rsidR="00545E63" w:rsidRPr="00AC0DFC" w:rsidRDefault="00545E63">
      <w:pPr>
        <w:pStyle w:val="a5"/>
        <w:rPr>
          <w:rFonts w:ascii="Arial" w:hAnsi="Arial" w:cs="Arial"/>
          <w:b/>
          <w:sz w:val="41"/>
        </w:rPr>
      </w:pPr>
    </w:p>
    <w:p w14:paraId="7CF794CD" w14:textId="77777777" w:rsidR="00545E63" w:rsidRPr="00AC0DFC" w:rsidRDefault="006E3709">
      <w:pPr>
        <w:pStyle w:val="2"/>
        <w:rPr>
          <w:rFonts w:ascii="Arial" w:hAnsi="Arial" w:cs="Arial"/>
        </w:rPr>
      </w:pPr>
      <w:bookmarkStart w:id="0" w:name="_Toc93479207"/>
      <w:r w:rsidRPr="00AC0DFC">
        <w:rPr>
          <w:rFonts w:ascii="Arial" w:hAnsi="Arial" w:cs="Arial"/>
        </w:rPr>
        <w:t>项目名称：蓝城</w:t>
      </w:r>
      <w:r w:rsidRPr="00AC0DFC">
        <w:rPr>
          <w:rFonts w:ascii="Arial" w:eastAsia="Arial" w:hAnsi="Arial" w:cs="Arial"/>
        </w:rPr>
        <w:t>▪</w:t>
      </w:r>
      <w:r w:rsidRPr="00AC0DFC">
        <w:rPr>
          <w:rFonts w:ascii="Arial" w:hAnsi="Arial" w:cs="Arial"/>
        </w:rPr>
        <w:t>官山明月项目</w:t>
      </w:r>
      <w:bookmarkEnd w:id="0"/>
    </w:p>
    <w:p w14:paraId="411485E4" w14:textId="77777777" w:rsidR="00545E63" w:rsidRPr="00AC0DFC" w:rsidRDefault="00545E63">
      <w:pPr>
        <w:pStyle w:val="a5"/>
        <w:spacing w:before="9"/>
        <w:rPr>
          <w:rFonts w:ascii="Arial" w:hAnsi="Arial" w:cs="Arial"/>
          <w:b/>
          <w:sz w:val="27"/>
        </w:rPr>
      </w:pPr>
    </w:p>
    <w:p w14:paraId="4B615AC3" w14:textId="77777777" w:rsidR="00545E63" w:rsidRPr="00AC0DFC" w:rsidRDefault="006E3709">
      <w:pPr>
        <w:spacing w:line="556" w:lineRule="auto"/>
        <w:ind w:left="1520" w:right="5300"/>
        <w:rPr>
          <w:rFonts w:eastAsia="宋体"/>
          <w:b/>
          <w:sz w:val="21"/>
        </w:rPr>
      </w:pPr>
      <w:r w:rsidRPr="00AC0DFC">
        <w:rPr>
          <w:rFonts w:eastAsia="宋体"/>
          <w:b/>
          <w:spacing w:val="-1"/>
          <w:sz w:val="21"/>
        </w:rPr>
        <w:t>委托方：宁波市</w:t>
      </w:r>
      <w:proofErr w:type="gramStart"/>
      <w:r w:rsidRPr="00AC0DFC">
        <w:rPr>
          <w:rFonts w:eastAsia="宋体"/>
          <w:b/>
          <w:spacing w:val="-1"/>
          <w:sz w:val="21"/>
        </w:rPr>
        <w:t>鄞</w:t>
      </w:r>
      <w:proofErr w:type="gramEnd"/>
      <w:r w:rsidRPr="00AC0DFC">
        <w:rPr>
          <w:rFonts w:eastAsia="宋体"/>
          <w:b/>
          <w:spacing w:val="-1"/>
          <w:sz w:val="21"/>
        </w:rPr>
        <w:t>州</w:t>
      </w:r>
      <w:proofErr w:type="gramStart"/>
      <w:r w:rsidRPr="00AC0DFC">
        <w:rPr>
          <w:rFonts w:eastAsia="宋体"/>
          <w:b/>
          <w:spacing w:val="-1"/>
          <w:sz w:val="21"/>
        </w:rPr>
        <w:t>浡</w:t>
      </w:r>
      <w:proofErr w:type="gramEnd"/>
      <w:r w:rsidRPr="00AC0DFC">
        <w:rPr>
          <w:rFonts w:eastAsia="宋体"/>
          <w:b/>
          <w:spacing w:val="-1"/>
          <w:sz w:val="21"/>
        </w:rPr>
        <w:t>诚财务咨询有限公司</w:t>
      </w:r>
      <w:r w:rsidRPr="00AC0DFC">
        <w:rPr>
          <w:rFonts w:eastAsia="宋体"/>
          <w:b/>
          <w:sz w:val="21"/>
        </w:rPr>
        <w:t>受托方：</w:t>
      </w:r>
      <w:proofErr w:type="gramStart"/>
      <w:r w:rsidRPr="00AC0DFC">
        <w:rPr>
          <w:rFonts w:eastAsia="宋体"/>
          <w:b/>
          <w:sz w:val="21"/>
        </w:rPr>
        <w:t>北京康正国际</w:t>
      </w:r>
      <w:proofErr w:type="gramEnd"/>
      <w:r w:rsidRPr="00AC0DFC">
        <w:rPr>
          <w:rFonts w:eastAsia="宋体"/>
          <w:b/>
          <w:sz w:val="21"/>
        </w:rPr>
        <w:t>资产评估有限公司</w:t>
      </w:r>
      <w:r w:rsidRPr="00AC0DFC">
        <w:rPr>
          <w:rFonts w:eastAsia="宋体"/>
          <w:b/>
          <w:sz w:val="21"/>
        </w:rPr>
        <w:t xml:space="preserve"> </w:t>
      </w:r>
      <w:r w:rsidRPr="00AC0DFC">
        <w:rPr>
          <w:rFonts w:eastAsia="宋体"/>
          <w:b/>
          <w:sz w:val="21"/>
        </w:rPr>
        <w:t>监管人员：郭明强、杨帆</w:t>
      </w:r>
    </w:p>
    <w:p w14:paraId="70E3C9FF" w14:textId="77777777" w:rsidR="00545E63" w:rsidRPr="00AC0DFC" w:rsidRDefault="006E3709">
      <w:pPr>
        <w:spacing w:line="268" w:lineRule="exact"/>
        <w:ind w:left="1520"/>
        <w:rPr>
          <w:rFonts w:eastAsia="宋体"/>
          <w:b/>
          <w:sz w:val="21"/>
        </w:rPr>
      </w:pPr>
      <w:r w:rsidRPr="00AC0DFC">
        <w:rPr>
          <w:rFonts w:eastAsia="宋体"/>
          <w:b/>
          <w:sz w:val="21"/>
        </w:rPr>
        <w:t>日期：二零二一年十</w:t>
      </w:r>
      <w:r w:rsidRPr="00AC0DFC">
        <w:rPr>
          <w:rFonts w:eastAsia="宋体"/>
          <w:b/>
          <w:sz w:val="21"/>
          <w:lang w:val="en-US"/>
        </w:rPr>
        <w:t>二</w:t>
      </w:r>
      <w:r w:rsidRPr="00AC0DFC">
        <w:rPr>
          <w:rFonts w:eastAsia="宋体"/>
          <w:b/>
          <w:sz w:val="21"/>
        </w:rPr>
        <w:t>月十日</w:t>
      </w:r>
    </w:p>
    <w:p w14:paraId="207B9E52" w14:textId="77777777" w:rsidR="00545E63" w:rsidRPr="00AC0DFC" w:rsidRDefault="00545E63">
      <w:pPr>
        <w:spacing w:line="268" w:lineRule="exact"/>
        <w:rPr>
          <w:rFonts w:eastAsia="宋体"/>
          <w:sz w:val="21"/>
        </w:rPr>
        <w:sectPr w:rsidR="00545E63" w:rsidRPr="00AC0DFC">
          <w:headerReference w:type="default" r:id="rId9"/>
          <w:footerReference w:type="default" r:id="rId10"/>
          <w:type w:val="continuous"/>
          <w:pgSz w:w="11910" w:h="16840"/>
          <w:pgMar w:top="1340" w:right="380" w:bottom="1800" w:left="700" w:header="870" w:footer="1613" w:gutter="0"/>
          <w:pgNumType w:start="1"/>
          <w:cols w:space="720"/>
        </w:sectPr>
      </w:pPr>
    </w:p>
    <w:p w14:paraId="41756EA7" w14:textId="77777777" w:rsidR="00545E63" w:rsidRPr="00AC0DFC" w:rsidRDefault="00545E63">
      <w:pPr>
        <w:pStyle w:val="a5"/>
        <w:spacing w:before="7"/>
        <w:rPr>
          <w:rFonts w:ascii="Arial" w:hAnsi="Arial" w:cs="Arial"/>
          <w:b/>
          <w:sz w:val="12"/>
        </w:rPr>
      </w:pPr>
    </w:p>
    <w:sdt>
      <w:sdtPr>
        <w:id w:val="841827860"/>
        <w:docPartObj>
          <w:docPartGallery w:val="Table of Contents"/>
          <w:docPartUnique/>
        </w:docPartObj>
      </w:sdtPr>
      <w:sdtEndPr>
        <w:rPr>
          <w:b/>
          <w:bCs/>
        </w:rPr>
      </w:sdtEndPr>
      <w:sdtContent>
        <w:p w14:paraId="1E14F3FF" w14:textId="77777777" w:rsidR="00AC0DFC" w:rsidRPr="00AC0DFC" w:rsidRDefault="00AC0DFC" w:rsidP="00AC0DFC">
          <w:pPr>
            <w:spacing w:before="61"/>
            <w:ind w:right="3"/>
            <w:jc w:val="center"/>
            <w:rPr>
              <w:rFonts w:eastAsiaTheme="minorEastAsia"/>
            </w:rPr>
          </w:pPr>
        </w:p>
        <w:p w14:paraId="3E169435" w14:textId="56553667" w:rsidR="00F4739A" w:rsidRPr="00AC0DFC" w:rsidRDefault="00AC0DFC" w:rsidP="00AC0DFC">
          <w:pPr>
            <w:spacing w:before="61" w:after="240"/>
            <w:ind w:leftChars="580" w:left="1276" w:right="717"/>
            <w:jc w:val="center"/>
            <w:rPr>
              <w:rFonts w:eastAsia="宋体"/>
              <w:b/>
              <w:noProof/>
              <w:sz w:val="28"/>
            </w:rPr>
          </w:pPr>
          <w:r w:rsidRPr="00AC0DFC">
            <w:rPr>
              <w:rFonts w:eastAsia="宋体"/>
              <w:b/>
              <w:sz w:val="28"/>
            </w:rPr>
            <w:t>目录</w:t>
          </w:r>
          <w:r w:rsidR="00F4739A" w:rsidRPr="00AC0DFC">
            <w:fldChar w:fldCharType="begin"/>
          </w:r>
          <w:r w:rsidR="00F4739A" w:rsidRPr="00AC0DFC">
            <w:instrText xml:space="preserve"> TOC \o "1-3" \h \z \u </w:instrText>
          </w:r>
          <w:r w:rsidR="00F4739A" w:rsidRPr="00AC0DFC">
            <w:fldChar w:fldCharType="separate"/>
          </w:r>
        </w:p>
        <w:p w14:paraId="03408787" w14:textId="24ECFDEB" w:rsidR="00F4739A" w:rsidRPr="00AC0DFC" w:rsidRDefault="00F4739A" w:rsidP="00AC0DFC">
          <w:pPr>
            <w:pStyle w:val="TOC1"/>
            <w:tabs>
              <w:tab w:val="right" w:leader="dot" w:pos="10820"/>
            </w:tabs>
            <w:ind w:leftChars="580" w:left="1276" w:right="717" w:firstLine="0"/>
            <w:rPr>
              <w:rFonts w:ascii="Arial" w:eastAsiaTheme="minorEastAsia" w:hAnsi="Arial" w:cs="Arial"/>
              <w:noProof/>
              <w:kern w:val="2"/>
              <w:szCs w:val="22"/>
              <w:lang w:val="en-US" w:bidi="ar-SA"/>
            </w:rPr>
          </w:pPr>
          <w:hyperlink w:anchor="_Toc93479208" w:history="1">
            <w:r w:rsidRPr="00AC0DFC">
              <w:rPr>
                <w:rStyle w:val="ad"/>
                <w:rFonts w:ascii="Arial" w:hAnsi="Arial" w:cs="Arial"/>
                <w:noProof/>
                <w:lang w:val="en-US"/>
              </w:rPr>
              <w:t>1</w:t>
            </w:r>
            <w:r w:rsidRPr="00AC0DFC">
              <w:rPr>
                <w:rStyle w:val="ad"/>
                <w:rFonts w:ascii="Arial" w:hAnsi="Arial" w:cs="Arial"/>
                <w:noProof/>
                <w:lang w:val="en-US"/>
              </w:rPr>
              <w:t>、</w:t>
            </w:r>
            <w:r w:rsidRPr="00AC0DFC">
              <w:rPr>
                <w:rStyle w:val="ad"/>
                <w:rFonts w:ascii="Arial" w:hAnsi="Arial" w:cs="Arial"/>
                <w:noProof/>
              </w:rPr>
              <w:t>项目基本情况</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_Toc93479208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2</w:t>
            </w:r>
            <w:r w:rsidRPr="00AC0DFC">
              <w:rPr>
                <w:rFonts w:ascii="Arial" w:hAnsi="Arial" w:cs="Arial"/>
                <w:noProof/>
                <w:webHidden/>
              </w:rPr>
              <w:fldChar w:fldCharType="end"/>
            </w:r>
          </w:hyperlink>
        </w:p>
        <w:p w14:paraId="5D9C0A73" w14:textId="54C1C8BD" w:rsidR="00F4739A" w:rsidRPr="00AC0DFC" w:rsidRDefault="00F4739A" w:rsidP="00AC0DFC">
          <w:pPr>
            <w:pStyle w:val="TOC1"/>
            <w:tabs>
              <w:tab w:val="right" w:leader="dot" w:pos="10820"/>
            </w:tabs>
            <w:ind w:leftChars="580" w:left="1276" w:right="717" w:firstLine="0"/>
            <w:rPr>
              <w:rFonts w:ascii="Arial" w:eastAsiaTheme="minorEastAsia" w:hAnsi="Arial" w:cs="Arial"/>
              <w:noProof/>
              <w:kern w:val="2"/>
              <w:szCs w:val="22"/>
              <w:lang w:val="en-US" w:bidi="ar-SA"/>
            </w:rPr>
          </w:pPr>
          <w:hyperlink w:anchor="_Toc93479209" w:history="1">
            <w:r w:rsidRPr="00AC0DFC">
              <w:rPr>
                <w:rStyle w:val="ad"/>
                <w:rFonts w:ascii="Arial" w:hAnsi="Arial" w:cs="Arial"/>
                <w:noProof/>
                <w:lang w:val="en-US"/>
              </w:rPr>
              <w:t>2</w:t>
            </w:r>
            <w:r w:rsidRPr="00AC0DFC">
              <w:rPr>
                <w:rStyle w:val="ad"/>
                <w:rFonts w:ascii="Arial" w:hAnsi="Arial" w:cs="Arial"/>
                <w:noProof/>
                <w:lang w:val="en-US"/>
              </w:rPr>
              <w:t>、</w:t>
            </w:r>
            <w:r w:rsidRPr="00AC0DFC">
              <w:rPr>
                <w:rStyle w:val="ad"/>
                <w:rFonts w:ascii="Arial" w:hAnsi="Arial" w:cs="Arial"/>
                <w:noProof/>
              </w:rPr>
              <w:t>重大事件的披露</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_Toc93479209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3</w:t>
            </w:r>
            <w:r w:rsidRPr="00AC0DFC">
              <w:rPr>
                <w:rFonts w:ascii="Arial" w:hAnsi="Arial" w:cs="Arial"/>
                <w:noProof/>
                <w:webHidden/>
              </w:rPr>
              <w:fldChar w:fldCharType="end"/>
            </w:r>
          </w:hyperlink>
        </w:p>
        <w:p w14:paraId="4649D7C3" w14:textId="6B56B991" w:rsidR="00F4739A" w:rsidRPr="00AC0DFC" w:rsidRDefault="00F4739A" w:rsidP="00AC0DFC">
          <w:pPr>
            <w:pStyle w:val="TOC1"/>
            <w:tabs>
              <w:tab w:val="right" w:leader="dot" w:pos="10820"/>
            </w:tabs>
            <w:ind w:leftChars="580" w:left="1276" w:right="717" w:firstLine="0"/>
            <w:rPr>
              <w:rFonts w:ascii="Arial" w:eastAsiaTheme="minorEastAsia" w:hAnsi="Arial" w:cs="Arial"/>
              <w:noProof/>
              <w:kern w:val="2"/>
              <w:szCs w:val="22"/>
              <w:lang w:val="en-US" w:bidi="ar-SA"/>
            </w:rPr>
          </w:pPr>
          <w:hyperlink w:anchor="_Toc93479210" w:history="1">
            <w:r w:rsidRPr="00AC0DFC">
              <w:rPr>
                <w:rStyle w:val="ad"/>
                <w:rFonts w:ascii="Arial" w:eastAsia="Arial" w:hAnsi="Arial" w:cs="Arial"/>
                <w:noProof/>
              </w:rPr>
              <w:t>3</w:t>
            </w:r>
            <w:r w:rsidRPr="00AC0DFC">
              <w:rPr>
                <w:rStyle w:val="ad"/>
                <w:rFonts w:ascii="Arial" w:hAnsi="Arial" w:cs="Arial"/>
                <w:noProof/>
              </w:rPr>
              <w:t>、项目五证办理及施工进度情况</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_Toc93479210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4</w:t>
            </w:r>
            <w:r w:rsidRPr="00AC0DFC">
              <w:rPr>
                <w:rFonts w:ascii="Arial" w:hAnsi="Arial" w:cs="Arial"/>
                <w:noProof/>
                <w:webHidden/>
              </w:rPr>
              <w:fldChar w:fldCharType="end"/>
            </w:r>
          </w:hyperlink>
        </w:p>
        <w:p w14:paraId="19E73998" w14:textId="6E5D12CD" w:rsidR="00F4739A" w:rsidRPr="00AC0DFC" w:rsidRDefault="00F4739A" w:rsidP="00AC0DFC">
          <w:pPr>
            <w:pStyle w:val="TOC1"/>
            <w:tabs>
              <w:tab w:val="left" w:pos="1610"/>
              <w:tab w:val="right" w:leader="dot" w:pos="10820"/>
            </w:tabs>
            <w:ind w:leftChars="580" w:left="1276" w:right="717" w:firstLine="0"/>
            <w:rPr>
              <w:rFonts w:ascii="Arial" w:eastAsiaTheme="minorEastAsia" w:hAnsi="Arial" w:cs="Arial"/>
              <w:noProof/>
              <w:kern w:val="2"/>
              <w:szCs w:val="22"/>
              <w:lang w:val="en-US" w:bidi="ar-SA"/>
            </w:rPr>
          </w:pPr>
          <w:hyperlink w:anchor="_Toc93479211" w:history="1">
            <w:r w:rsidRPr="00AC0DFC">
              <w:rPr>
                <w:rStyle w:val="ad"/>
                <w:rFonts w:ascii="Arial" w:eastAsia="Arial" w:hAnsi="Arial" w:cs="Arial"/>
                <w:noProof/>
                <w:spacing w:val="-15"/>
                <w:w w:val="99"/>
              </w:rPr>
              <w:t>3.1</w:t>
            </w:r>
            <w:r w:rsidRPr="00AC0DFC">
              <w:rPr>
                <w:rFonts w:ascii="Arial" w:eastAsiaTheme="minorEastAsia" w:hAnsi="Arial" w:cs="Arial"/>
                <w:noProof/>
                <w:kern w:val="2"/>
                <w:szCs w:val="22"/>
                <w:lang w:val="en-US" w:bidi="ar-SA"/>
              </w:rPr>
              <w:tab/>
            </w:r>
            <w:r w:rsidRPr="00AC0DFC">
              <w:rPr>
                <w:rStyle w:val="ad"/>
                <w:rFonts w:ascii="Arial" w:hAnsi="Arial" w:cs="Arial"/>
                <w:noProof/>
              </w:rPr>
              <w:t>项目五证办理情况说明</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_Toc93479211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4</w:t>
            </w:r>
            <w:r w:rsidRPr="00AC0DFC">
              <w:rPr>
                <w:rFonts w:ascii="Arial" w:hAnsi="Arial" w:cs="Arial"/>
                <w:noProof/>
                <w:webHidden/>
              </w:rPr>
              <w:fldChar w:fldCharType="end"/>
            </w:r>
          </w:hyperlink>
        </w:p>
        <w:p w14:paraId="519EA51B" w14:textId="3E9F67AB" w:rsidR="00F4739A" w:rsidRPr="00AC0DFC" w:rsidRDefault="00F4739A" w:rsidP="00AC0DFC">
          <w:pPr>
            <w:pStyle w:val="TOC1"/>
            <w:tabs>
              <w:tab w:val="left" w:pos="1610"/>
              <w:tab w:val="right" w:leader="dot" w:pos="10820"/>
            </w:tabs>
            <w:ind w:leftChars="580" w:left="1276" w:right="717" w:firstLine="0"/>
            <w:rPr>
              <w:rFonts w:ascii="Arial" w:eastAsiaTheme="minorEastAsia" w:hAnsi="Arial" w:cs="Arial"/>
              <w:noProof/>
              <w:kern w:val="2"/>
              <w:szCs w:val="22"/>
              <w:lang w:val="en-US" w:bidi="ar-SA"/>
            </w:rPr>
          </w:pPr>
          <w:hyperlink w:anchor="_Toc93479213" w:history="1">
            <w:r w:rsidRPr="00AC0DFC">
              <w:rPr>
                <w:rStyle w:val="ad"/>
                <w:rFonts w:ascii="Arial" w:eastAsia="Arial" w:hAnsi="Arial" w:cs="Arial"/>
                <w:noProof/>
                <w:spacing w:val="-15"/>
                <w:w w:val="99"/>
              </w:rPr>
              <w:t>3.2</w:t>
            </w:r>
            <w:r w:rsidRPr="00AC0DFC">
              <w:rPr>
                <w:rFonts w:ascii="Arial" w:eastAsiaTheme="minorEastAsia" w:hAnsi="Arial" w:cs="Arial"/>
                <w:noProof/>
                <w:kern w:val="2"/>
                <w:szCs w:val="22"/>
                <w:lang w:val="en-US" w:bidi="ar-SA"/>
              </w:rPr>
              <w:tab/>
            </w:r>
            <w:r w:rsidRPr="00AC0DFC">
              <w:rPr>
                <w:rStyle w:val="ad"/>
                <w:rFonts w:ascii="Arial" w:hAnsi="Arial" w:cs="Arial"/>
                <w:noProof/>
                <w:spacing w:val="-20"/>
              </w:rPr>
              <w:t>项目</w:t>
            </w:r>
            <w:r w:rsidRPr="00AC0DFC">
              <w:rPr>
                <w:rStyle w:val="ad"/>
                <w:rFonts w:ascii="Arial" w:hAnsi="Arial" w:cs="Arial"/>
                <w:noProof/>
                <w:spacing w:val="-20"/>
              </w:rPr>
              <w:t xml:space="preserve"> </w:t>
            </w:r>
            <w:r w:rsidRPr="00AC0DFC">
              <w:rPr>
                <w:rStyle w:val="ad"/>
                <w:rFonts w:ascii="Arial" w:eastAsia="Arial" w:hAnsi="Arial" w:cs="Arial"/>
                <w:noProof/>
              </w:rPr>
              <w:t>2021</w:t>
            </w:r>
            <w:r w:rsidRPr="00AC0DFC">
              <w:rPr>
                <w:rStyle w:val="ad"/>
                <w:rFonts w:ascii="Arial" w:eastAsia="Arial" w:hAnsi="Arial" w:cs="Arial"/>
                <w:noProof/>
                <w:spacing w:val="-9"/>
              </w:rPr>
              <w:t xml:space="preserve"> </w:t>
            </w:r>
            <w:r w:rsidRPr="00AC0DFC">
              <w:rPr>
                <w:rStyle w:val="ad"/>
                <w:rFonts w:ascii="Arial" w:hAnsi="Arial" w:cs="Arial"/>
                <w:noProof/>
                <w:spacing w:val="-31"/>
              </w:rPr>
              <w:t>年</w:t>
            </w:r>
            <w:r w:rsidRPr="00AC0DFC">
              <w:rPr>
                <w:rStyle w:val="ad"/>
                <w:rFonts w:ascii="Arial" w:hAnsi="Arial" w:cs="Arial"/>
                <w:noProof/>
                <w:spacing w:val="-31"/>
              </w:rPr>
              <w:t xml:space="preserve"> </w:t>
            </w:r>
            <w:r w:rsidRPr="00AC0DFC">
              <w:rPr>
                <w:rStyle w:val="ad"/>
                <w:rFonts w:ascii="Arial" w:eastAsia="Arial" w:hAnsi="Arial" w:cs="Arial"/>
                <w:noProof/>
              </w:rPr>
              <w:t>1</w:t>
            </w:r>
            <w:r w:rsidRPr="00AC0DFC">
              <w:rPr>
                <w:rStyle w:val="ad"/>
                <w:rFonts w:ascii="Arial" w:hAnsi="Arial" w:cs="Arial"/>
                <w:noProof/>
                <w:lang w:val="en-US"/>
              </w:rPr>
              <w:t>1</w:t>
            </w:r>
            <w:r w:rsidRPr="00AC0DFC">
              <w:rPr>
                <w:rStyle w:val="ad"/>
                <w:rFonts w:ascii="Arial" w:eastAsia="Arial" w:hAnsi="Arial" w:cs="Arial"/>
                <w:noProof/>
                <w:spacing w:val="-6"/>
              </w:rPr>
              <w:t xml:space="preserve"> </w:t>
            </w:r>
            <w:r w:rsidRPr="00AC0DFC">
              <w:rPr>
                <w:rStyle w:val="ad"/>
                <w:rFonts w:ascii="Arial" w:hAnsi="Arial" w:cs="Arial"/>
                <w:noProof/>
              </w:rPr>
              <w:t>月施工进度情况</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_Toc93479213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4</w:t>
            </w:r>
            <w:r w:rsidRPr="00AC0DFC">
              <w:rPr>
                <w:rFonts w:ascii="Arial" w:hAnsi="Arial" w:cs="Arial"/>
                <w:noProof/>
                <w:webHidden/>
              </w:rPr>
              <w:fldChar w:fldCharType="end"/>
            </w:r>
          </w:hyperlink>
        </w:p>
        <w:p w14:paraId="44175F6C" w14:textId="62E41110" w:rsidR="00F4739A" w:rsidRPr="00AC0DFC" w:rsidRDefault="00F4739A" w:rsidP="00AC0DFC">
          <w:pPr>
            <w:pStyle w:val="TOC1"/>
            <w:tabs>
              <w:tab w:val="right" w:leader="dot" w:pos="10820"/>
            </w:tabs>
            <w:ind w:leftChars="580" w:left="1276" w:right="717" w:firstLine="0"/>
            <w:rPr>
              <w:rFonts w:ascii="Arial" w:eastAsiaTheme="minorEastAsia" w:hAnsi="Arial" w:cs="Arial"/>
              <w:noProof/>
              <w:kern w:val="2"/>
              <w:szCs w:val="22"/>
              <w:lang w:val="en-US" w:bidi="ar-SA"/>
            </w:rPr>
          </w:pPr>
          <w:hyperlink w:anchor="_Toc93479215" w:history="1">
            <w:r w:rsidRPr="00AC0DFC">
              <w:rPr>
                <w:rStyle w:val="ad"/>
                <w:rFonts w:ascii="Arial" w:eastAsia="Arial" w:hAnsi="Arial" w:cs="Arial"/>
                <w:noProof/>
              </w:rPr>
              <w:t>4</w:t>
            </w:r>
            <w:r w:rsidRPr="00AC0DFC">
              <w:rPr>
                <w:rStyle w:val="ad"/>
                <w:rFonts w:ascii="Arial" w:hAnsi="Arial" w:cs="Arial"/>
                <w:noProof/>
              </w:rPr>
              <w:t>、印鉴使用情况</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_Toc93479215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5</w:t>
            </w:r>
            <w:r w:rsidRPr="00AC0DFC">
              <w:rPr>
                <w:rFonts w:ascii="Arial" w:hAnsi="Arial" w:cs="Arial"/>
                <w:noProof/>
                <w:webHidden/>
              </w:rPr>
              <w:fldChar w:fldCharType="end"/>
            </w:r>
          </w:hyperlink>
        </w:p>
        <w:p w14:paraId="5DCD36CC" w14:textId="67FB7096" w:rsidR="00F4739A" w:rsidRPr="00AC0DFC" w:rsidRDefault="00F4739A" w:rsidP="00AC0DFC">
          <w:pPr>
            <w:pStyle w:val="TOC1"/>
            <w:tabs>
              <w:tab w:val="right" w:leader="dot" w:pos="10820"/>
            </w:tabs>
            <w:ind w:leftChars="580" w:left="1276" w:right="717" w:firstLine="0"/>
            <w:rPr>
              <w:rFonts w:ascii="Arial" w:eastAsiaTheme="minorEastAsia" w:hAnsi="Arial" w:cs="Arial"/>
              <w:noProof/>
              <w:kern w:val="2"/>
              <w:szCs w:val="22"/>
              <w:lang w:val="en-US" w:bidi="ar-SA"/>
            </w:rPr>
          </w:pPr>
          <w:hyperlink w:anchor="_Toc93479217" w:history="1">
            <w:r w:rsidRPr="00AC0DFC">
              <w:rPr>
                <w:rStyle w:val="ad"/>
                <w:rFonts w:ascii="Arial" w:eastAsia="Arial" w:hAnsi="Arial" w:cs="Arial"/>
                <w:noProof/>
              </w:rPr>
              <w:t>5</w:t>
            </w:r>
            <w:r w:rsidRPr="00AC0DFC">
              <w:rPr>
                <w:rStyle w:val="ad"/>
                <w:rFonts w:ascii="Arial" w:hAnsi="Arial" w:cs="Arial"/>
                <w:noProof/>
              </w:rPr>
              <w:t>、合同签订情况</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_Toc93479217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7</w:t>
            </w:r>
            <w:r w:rsidRPr="00AC0DFC">
              <w:rPr>
                <w:rFonts w:ascii="Arial" w:hAnsi="Arial" w:cs="Arial"/>
                <w:noProof/>
                <w:webHidden/>
              </w:rPr>
              <w:fldChar w:fldCharType="end"/>
            </w:r>
          </w:hyperlink>
        </w:p>
        <w:p w14:paraId="24BC0574" w14:textId="1086E8BF" w:rsidR="00F4739A" w:rsidRPr="00AC0DFC" w:rsidRDefault="00F4739A" w:rsidP="00AC0DFC">
          <w:pPr>
            <w:pStyle w:val="TOC1"/>
            <w:tabs>
              <w:tab w:val="right" w:leader="dot" w:pos="10820"/>
            </w:tabs>
            <w:ind w:leftChars="580" w:left="1276" w:right="717" w:firstLine="0"/>
            <w:rPr>
              <w:rFonts w:ascii="Arial" w:eastAsiaTheme="minorEastAsia" w:hAnsi="Arial" w:cs="Arial"/>
              <w:noProof/>
              <w:kern w:val="2"/>
              <w:szCs w:val="22"/>
              <w:lang w:val="en-US" w:bidi="ar-SA"/>
            </w:rPr>
          </w:pPr>
          <w:hyperlink w:anchor="_Toc93479218" w:history="1">
            <w:r w:rsidRPr="00AC0DFC">
              <w:rPr>
                <w:rStyle w:val="ad"/>
                <w:rFonts w:ascii="Arial" w:eastAsia="Arial" w:hAnsi="Arial" w:cs="Arial"/>
                <w:noProof/>
              </w:rPr>
              <w:t>6</w:t>
            </w:r>
            <w:r w:rsidRPr="00AC0DFC">
              <w:rPr>
                <w:rStyle w:val="ad"/>
                <w:rFonts w:ascii="Arial" w:hAnsi="Arial" w:cs="Arial"/>
                <w:noProof/>
              </w:rPr>
              <w:t>、资金情况</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_Toc93479218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8</w:t>
            </w:r>
            <w:r w:rsidRPr="00AC0DFC">
              <w:rPr>
                <w:rFonts w:ascii="Arial" w:hAnsi="Arial" w:cs="Arial"/>
                <w:noProof/>
                <w:webHidden/>
              </w:rPr>
              <w:fldChar w:fldCharType="end"/>
            </w:r>
          </w:hyperlink>
        </w:p>
        <w:p w14:paraId="5C2A08B5" w14:textId="4665C3E6" w:rsidR="00F4739A" w:rsidRPr="00AC0DFC" w:rsidRDefault="00F4739A" w:rsidP="00AC0DFC">
          <w:pPr>
            <w:pStyle w:val="TOC1"/>
            <w:tabs>
              <w:tab w:val="left" w:pos="1610"/>
              <w:tab w:val="right" w:leader="dot" w:pos="10820"/>
            </w:tabs>
            <w:ind w:leftChars="580" w:left="1276" w:right="717" w:firstLine="0"/>
            <w:rPr>
              <w:rFonts w:ascii="Arial" w:eastAsiaTheme="minorEastAsia" w:hAnsi="Arial" w:cs="Arial"/>
              <w:noProof/>
              <w:kern w:val="2"/>
              <w:szCs w:val="22"/>
              <w:lang w:val="en-US" w:bidi="ar-SA"/>
            </w:rPr>
          </w:pPr>
          <w:hyperlink w:anchor="_Toc93479219" w:history="1">
            <w:r w:rsidRPr="00AC0DFC">
              <w:rPr>
                <w:rStyle w:val="ad"/>
                <w:rFonts w:ascii="Arial" w:eastAsia="Arial" w:hAnsi="Arial" w:cs="Arial"/>
                <w:noProof/>
              </w:rPr>
              <w:t>6.1</w:t>
            </w:r>
            <w:r w:rsidRPr="00AC0DFC">
              <w:rPr>
                <w:rFonts w:ascii="Arial" w:eastAsiaTheme="minorEastAsia" w:hAnsi="Arial" w:cs="Arial"/>
                <w:noProof/>
                <w:kern w:val="2"/>
                <w:szCs w:val="22"/>
                <w:lang w:val="en-US" w:bidi="ar-SA"/>
              </w:rPr>
              <w:tab/>
            </w:r>
            <w:r w:rsidRPr="00AC0DFC">
              <w:rPr>
                <w:rStyle w:val="ad"/>
                <w:rFonts w:ascii="Arial" w:hAnsi="Arial" w:cs="Arial"/>
                <w:noProof/>
              </w:rPr>
              <w:t>资金流出情况</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_Toc93479219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8</w:t>
            </w:r>
            <w:r w:rsidRPr="00AC0DFC">
              <w:rPr>
                <w:rFonts w:ascii="Arial" w:hAnsi="Arial" w:cs="Arial"/>
                <w:noProof/>
                <w:webHidden/>
              </w:rPr>
              <w:fldChar w:fldCharType="end"/>
            </w:r>
          </w:hyperlink>
        </w:p>
        <w:p w14:paraId="4705792E" w14:textId="62E236E0" w:rsidR="00F4739A" w:rsidRPr="00AC0DFC" w:rsidRDefault="00F4739A" w:rsidP="00AC0DFC">
          <w:pPr>
            <w:pStyle w:val="TOC1"/>
            <w:tabs>
              <w:tab w:val="left" w:pos="1610"/>
              <w:tab w:val="right" w:leader="dot" w:pos="10820"/>
            </w:tabs>
            <w:ind w:leftChars="580" w:left="1276" w:right="717" w:firstLine="0"/>
            <w:rPr>
              <w:rFonts w:ascii="Arial" w:eastAsiaTheme="minorEastAsia" w:hAnsi="Arial" w:cs="Arial"/>
              <w:noProof/>
              <w:kern w:val="2"/>
              <w:szCs w:val="22"/>
              <w:lang w:val="en-US" w:bidi="ar-SA"/>
            </w:rPr>
          </w:pPr>
          <w:hyperlink w:anchor="_Toc93479221" w:history="1">
            <w:r w:rsidRPr="00AC0DFC">
              <w:rPr>
                <w:rStyle w:val="ad"/>
                <w:rFonts w:ascii="Arial" w:eastAsia="Arial" w:hAnsi="Arial" w:cs="Arial"/>
                <w:noProof/>
              </w:rPr>
              <w:t>6.2</w:t>
            </w:r>
            <w:r w:rsidRPr="00AC0DFC">
              <w:rPr>
                <w:rFonts w:ascii="Arial" w:eastAsiaTheme="minorEastAsia" w:hAnsi="Arial" w:cs="Arial"/>
                <w:noProof/>
                <w:kern w:val="2"/>
                <w:szCs w:val="22"/>
                <w:lang w:val="en-US" w:bidi="ar-SA"/>
              </w:rPr>
              <w:tab/>
            </w:r>
            <w:r w:rsidRPr="00AC0DFC">
              <w:rPr>
                <w:rStyle w:val="ad"/>
                <w:rFonts w:ascii="Arial" w:hAnsi="Arial" w:cs="Arial"/>
                <w:noProof/>
              </w:rPr>
              <w:t>各月资金流出分类情况表</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_Toc93479221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13</w:t>
            </w:r>
            <w:r w:rsidRPr="00AC0DFC">
              <w:rPr>
                <w:rFonts w:ascii="Arial" w:hAnsi="Arial" w:cs="Arial"/>
                <w:noProof/>
                <w:webHidden/>
              </w:rPr>
              <w:fldChar w:fldCharType="end"/>
            </w:r>
          </w:hyperlink>
        </w:p>
        <w:p w14:paraId="3806B8F2" w14:textId="4E5CB401" w:rsidR="00F4739A" w:rsidRPr="00AC0DFC" w:rsidRDefault="00F4739A" w:rsidP="00AC0DFC">
          <w:pPr>
            <w:pStyle w:val="TOC1"/>
            <w:tabs>
              <w:tab w:val="left" w:pos="1610"/>
              <w:tab w:val="right" w:leader="dot" w:pos="10820"/>
            </w:tabs>
            <w:ind w:leftChars="580" w:left="1276" w:right="717" w:firstLine="0"/>
            <w:rPr>
              <w:rFonts w:ascii="Arial" w:eastAsiaTheme="minorEastAsia" w:hAnsi="Arial" w:cs="Arial"/>
              <w:noProof/>
              <w:kern w:val="2"/>
              <w:szCs w:val="22"/>
              <w:lang w:val="en-US" w:bidi="ar-SA"/>
            </w:rPr>
          </w:pPr>
          <w:hyperlink w:anchor="_Toc93479222" w:history="1">
            <w:r w:rsidRPr="00AC0DFC">
              <w:rPr>
                <w:rStyle w:val="ad"/>
                <w:rFonts w:ascii="Arial" w:eastAsia="Arial" w:hAnsi="Arial" w:cs="Arial"/>
                <w:noProof/>
              </w:rPr>
              <w:t>6.3</w:t>
            </w:r>
            <w:r w:rsidRPr="00AC0DFC">
              <w:rPr>
                <w:rFonts w:ascii="Arial" w:eastAsiaTheme="minorEastAsia" w:hAnsi="Arial" w:cs="Arial"/>
                <w:noProof/>
                <w:kern w:val="2"/>
                <w:szCs w:val="22"/>
                <w:lang w:val="en-US" w:bidi="ar-SA"/>
              </w:rPr>
              <w:tab/>
            </w:r>
            <w:r w:rsidRPr="00AC0DFC">
              <w:rPr>
                <w:rStyle w:val="ad"/>
                <w:rFonts w:ascii="Arial" w:hAnsi="Arial" w:cs="Arial"/>
                <w:noProof/>
              </w:rPr>
              <w:t>资金流入情况</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_Toc93479222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16</w:t>
            </w:r>
            <w:r w:rsidRPr="00AC0DFC">
              <w:rPr>
                <w:rFonts w:ascii="Arial" w:hAnsi="Arial" w:cs="Arial"/>
                <w:noProof/>
                <w:webHidden/>
              </w:rPr>
              <w:fldChar w:fldCharType="end"/>
            </w:r>
          </w:hyperlink>
        </w:p>
        <w:p w14:paraId="00A767B6" w14:textId="2312F2B1" w:rsidR="00F4739A" w:rsidRPr="00AC0DFC" w:rsidRDefault="00F4739A" w:rsidP="00AC0DFC">
          <w:pPr>
            <w:pStyle w:val="TOC1"/>
            <w:tabs>
              <w:tab w:val="left" w:pos="1610"/>
              <w:tab w:val="right" w:leader="dot" w:pos="10820"/>
            </w:tabs>
            <w:ind w:leftChars="580" w:left="1276" w:right="717" w:firstLine="0"/>
            <w:rPr>
              <w:rFonts w:ascii="Arial" w:eastAsiaTheme="minorEastAsia" w:hAnsi="Arial" w:cs="Arial"/>
              <w:noProof/>
              <w:kern w:val="2"/>
              <w:szCs w:val="22"/>
              <w:lang w:val="en-US" w:bidi="ar-SA"/>
            </w:rPr>
          </w:pPr>
          <w:hyperlink w:anchor="_Toc93479224" w:history="1">
            <w:r w:rsidRPr="00AC0DFC">
              <w:rPr>
                <w:rStyle w:val="ad"/>
                <w:rFonts w:ascii="Arial" w:eastAsia="Arial" w:hAnsi="Arial" w:cs="Arial"/>
                <w:noProof/>
              </w:rPr>
              <w:t>6.4</w:t>
            </w:r>
            <w:r w:rsidRPr="00AC0DFC">
              <w:rPr>
                <w:rFonts w:ascii="Arial" w:eastAsiaTheme="minorEastAsia" w:hAnsi="Arial" w:cs="Arial"/>
                <w:noProof/>
                <w:kern w:val="2"/>
                <w:szCs w:val="22"/>
                <w:lang w:val="en-US" w:bidi="ar-SA"/>
              </w:rPr>
              <w:tab/>
            </w:r>
            <w:r w:rsidRPr="00AC0DFC">
              <w:rPr>
                <w:rStyle w:val="ad"/>
                <w:rFonts w:ascii="Arial" w:hAnsi="Arial" w:cs="Arial"/>
                <w:noProof/>
              </w:rPr>
              <w:t>资金结算</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_Toc93479224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16</w:t>
            </w:r>
            <w:r w:rsidRPr="00AC0DFC">
              <w:rPr>
                <w:rFonts w:ascii="Arial" w:hAnsi="Arial" w:cs="Arial"/>
                <w:noProof/>
                <w:webHidden/>
              </w:rPr>
              <w:fldChar w:fldCharType="end"/>
            </w:r>
          </w:hyperlink>
        </w:p>
        <w:p w14:paraId="5D6A1240" w14:textId="606A2F74" w:rsidR="00F4739A" w:rsidRPr="00AC0DFC" w:rsidRDefault="00F4739A" w:rsidP="00AC0DFC">
          <w:pPr>
            <w:pStyle w:val="TOC1"/>
            <w:tabs>
              <w:tab w:val="right" w:leader="dot" w:pos="10820"/>
            </w:tabs>
            <w:ind w:leftChars="580" w:left="1276" w:right="717" w:firstLine="0"/>
            <w:rPr>
              <w:rFonts w:ascii="Arial" w:eastAsiaTheme="minorEastAsia" w:hAnsi="Arial" w:cs="Arial"/>
              <w:noProof/>
              <w:kern w:val="2"/>
              <w:szCs w:val="22"/>
              <w:lang w:val="en-US" w:bidi="ar-SA"/>
            </w:rPr>
          </w:pPr>
          <w:hyperlink w:anchor="_Toc93479226" w:history="1">
            <w:r w:rsidRPr="00AC0DFC">
              <w:rPr>
                <w:rStyle w:val="ad"/>
                <w:rFonts w:ascii="Arial" w:hAnsi="Arial" w:cs="Arial"/>
                <w:noProof/>
              </w:rPr>
              <w:t>附件一</w:t>
            </w:r>
            <w:r w:rsidRPr="00AC0DFC">
              <w:rPr>
                <w:rStyle w:val="ad"/>
                <w:rFonts w:ascii="Arial" w:hAnsi="Arial" w:cs="Arial"/>
                <w:noProof/>
              </w:rPr>
              <w:t xml:space="preserve"> </w:t>
            </w:r>
            <w:r w:rsidRPr="00AC0DFC">
              <w:rPr>
                <w:rStyle w:val="ad"/>
                <w:rFonts w:ascii="Arial" w:hAnsi="Arial" w:cs="Arial"/>
                <w:noProof/>
              </w:rPr>
              <w:t>对账单</w:t>
            </w:r>
            <w:r w:rsidRPr="00AC0DFC">
              <w:rPr>
                <w:rFonts w:ascii="Arial" w:hAnsi="Arial" w:cs="Arial"/>
                <w:noProof/>
                <w:webHidden/>
              </w:rPr>
              <w:tab/>
            </w:r>
            <w:r w:rsidRPr="00AC0DFC">
              <w:rPr>
                <w:rFonts w:ascii="Arial" w:hAnsi="Arial" w:cs="Arial"/>
                <w:noProof/>
                <w:webHidden/>
              </w:rPr>
              <w:fldChar w:fldCharType="begin"/>
            </w:r>
            <w:r w:rsidRPr="00AC0DFC">
              <w:rPr>
                <w:rFonts w:ascii="Arial" w:hAnsi="Arial" w:cs="Arial"/>
                <w:noProof/>
                <w:webHidden/>
              </w:rPr>
              <w:instrText xml:space="preserve"> PAGEREF _Toc93479226 \h </w:instrText>
            </w:r>
            <w:r w:rsidRPr="00AC0DFC">
              <w:rPr>
                <w:rFonts w:ascii="Arial" w:hAnsi="Arial" w:cs="Arial"/>
                <w:noProof/>
                <w:webHidden/>
              </w:rPr>
            </w:r>
            <w:r w:rsidRPr="00AC0DFC">
              <w:rPr>
                <w:rFonts w:ascii="Arial" w:hAnsi="Arial" w:cs="Arial"/>
                <w:noProof/>
                <w:webHidden/>
              </w:rPr>
              <w:fldChar w:fldCharType="separate"/>
            </w:r>
            <w:r w:rsidR="00AC0DFC">
              <w:rPr>
                <w:rFonts w:ascii="Arial" w:hAnsi="Arial" w:cs="Arial"/>
                <w:noProof/>
                <w:webHidden/>
              </w:rPr>
              <w:t>18</w:t>
            </w:r>
            <w:r w:rsidRPr="00AC0DFC">
              <w:rPr>
                <w:rFonts w:ascii="Arial" w:hAnsi="Arial" w:cs="Arial"/>
                <w:noProof/>
                <w:webHidden/>
              </w:rPr>
              <w:fldChar w:fldCharType="end"/>
            </w:r>
          </w:hyperlink>
        </w:p>
        <w:p w14:paraId="498E6C29" w14:textId="3D2D8D28" w:rsidR="00F4739A" w:rsidRPr="00AC0DFC" w:rsidRDefault="00F4739A" w:rsidP="00AC0DFC">
          <w:pPr>
            <w:ind w:leftChars="580" w:left="1276" w:right="717"/>
          </w:pPr>
          <w:r w:rsidRPr="00AC0DFC">
            <w:rPr>
              <w:b/>
              <w:bCs/>
            </w:rPr>
            <w:fldChar w:fldCharType="end"/>
          </w:r>
        </w:p>
      </w:sdtContent>
    </w:sdt>
    <w:p w14:paraId="3F5D5ECA" w14:textId="77777777" w:rsidR="00545E63" w:rsidRPr="00AC0DFC" w:rsidRDefault="00545E63" w:rsidP="00AC0DFC">
      <w:pPr>
        <w:ind w:leftChars="644" w:left="1417"/>
        <w:sectPr w:rsidR="00545E63" w:rsidRPr="00AC0DFC" w:rsidSect="00AC0DFC">
          <w:headerReference w:type="default" r:id="rId11"/>
          <w:footerReference w:type="default" r:id="rId12"/>
          <w:pgSz w:w="11910" w:h="16840"/>
          <w:pgMar w:top="1340" w:right="1562" w:bottom="1800" w:left="700" w:header="870" w:footer="1613" w:gutter="0"/>
          <w:pgNumType w:start="1"/>
          <w:cols w:space="720"/>
        </w:sectPr>
      </w:pPr>
    </w:p>
    <w:p w14:paraId="7C0A3329" w14:textId="77777777" w:rsidR="00545E63" w:rsidRPr="00AC0DFC" w:rsidRDefault="006E3709" w:rsidP="00F4739A">
      <w:pPr>
        <w:pStyle w:val="a5"/>
        <w:spacing w:line="360" w:lineRule="auto"/>
        <w:ind w:left="1520"/>
        <w:rPr>
          <w:rFonts w:ascii="Arial" w:hAnsi="Arial" w:cs="Arial"/>
        </w:rPr>
      </w:pPr>
      <w:r w:rsidRPr="00AC0DFC">
        <w:rPr>
          <w:rFonts w:ascii="Arial" w:hAnsi="Arial" w:cs="Arial"/>
        </w:rPr>
        <w:lastRenderedPageBreak/>
        <w:t>为了方便阅读之目的，本报告中将部分名称简写为：</w:t>
      </w:r>
    </w:p>
    <w:p w14:paraId="679B7CB7" w14:textId="77777777" w:rsidR="00545E63" w:rsidRPr="00AC0DFC" w:rsidRDefault="006E3709" w:rsidP="00F4739A">
      <w:pPr>
        <w:pStyle w:val="ac"/>
        <w:numPr>
          <w:ilvl w:val="0"/>
          <w:numId w:val="2"/>
        </w:numPr>
        <w:tabs>
          <w:tab w:val="left" w:pos="1591"/>
        </w:tabs>
        <w:spacing w:line="360" w:lineRule="auto"/>
        <w:rPr>
          <w:rFonts w:ascii="Arial" w:hAnsi="Arial" w:cs="Arial"/>
          <w:sz w:val="21"/>
        </w:rPr>
      </w:pPr>
      <w:r w:rsidRPr="00AC0DFC">
        <w:rPr>
          <w:rFonts w:ascii="Arial" w:hAnsi="Arial" w:cs="Arial"/>
          <w:w w:val="95"/>
          <w:sz w:val="21"/>
        </w:rPr>
        <w:t>项目公司：河北天骠蓝诚房地产开发有限公司</w:t>
      </w:r>
    </w:p>
    <w:p w14:paraId="530C6B32" w14:textId="77777777" w:rsidR="00545E63" w:rsidRPr="00AC0DFC" w:rsidRDefault="006E3709" w:rsidP="00F4739A">
      <w:pPr>
        <w:pStyle w:val="ac"/>
        <w:numPr>
          <w:ilvl w:val="0"/>
          <w:numId w:val="2"/>
        </w:numPr>
        <w:tabs>
          <w:tab w:val="left" w:pos="1591"/>
        </w:tabs>
        <w:spacing w:line="360" w:lineRule="auto"/>
        <w:rPr>
          <w:rFonts w:ascii="Arial" w:hAnsi="Arial" w:cs="Arial"/>
          <w:sz w:val="21"/>
        </w:rPr>
      </w:pPr>
      <w:proofErr w:type="gramStart"/>
      <w:r w:rsidRPr="00AC0DFC">
        <w:rPr>
          <w:rFonts w:ascii="Arial" w:hAnsi="Arial" w:cs="Arial"/>
          <w:w w:val="95"/>
          <w:sz w:val="21"/>
        </w:rPr>
        <w:t>浡</w:t>
      </w:r>
      <w:proofErr w:type="gramEnd"/>
      <w:r w:rsidRPr="00AC0DFC">
        <w:rPr>
          <w:rFonts w:ascii="Arial" w:hAnsi="Arial" w:cs="Arial"/>
          <w:w w:val="95"/>
          <w:sz w:val="21"/>
        </w:rPr>
        <w:t>诚基金：宁波市</w:t>
      </w:r>
      <w:proofErr w:type="gramStart"/>
      <w:r w:rsidRPr="00AC0DFC">
        <w:rPr>
          <w:rFonts w:ascii="Arial" w:hAnsi="Arial" w:cs="Arial"/>
          <w:w w:val="95"/>
          <w:sz w:val="21"/>
        </w:rPr>
        <w:t>鄞</w:t>
      </w:r>
      <w:proofErr w:type="gramEnd"/>
      <w:r w:rsidRPr="00AC0DFC">
        <w:rPr>
          <w:rFonts w:ascii="Arial" w:hAnsi="Arial" w:cs="Arial"/>
          <w:w w:val="95"/>
          <w:sz w:val="21"/>
        </w:rPr>
        <w:t>州</w:t>
      </w:r>
      <w:proofErr w:type="gramStart"/>
      <w:r w:rsidRPr="00AC0DFC">
        <w:rPr>
          <w:rFonts w:ascii="Arial" w:hAnsi="Arial" w:cs="Arial"/>
          <w:w w:val="95"/>
          <w:sz w:val="21"/>
        </w:rPr>
        <w:t>浡</w:t>
      </w:r>
      <w:proofErr w:type="gramEnd"/>
      <w:r w:rsidRPr="00AC0DFC">
        <w:rPr>
          <w:rFonts w:ascii="Arial" w:hAnsi="Arial" w:cs="Arial"/>
          <w:w w:val="95"/>
          <w:sz w:val="21"/>
        </w:rPr>
        <w:t>诚财务咨询有限公司</w:t>
      </w:r>
    </w:p>
    <w:p w14:paraId="1E793A87" w14:textId="77777777" w:rsidR="00545E63" w:rsidRPr="00AC0DFC" w:rsidRDefault="006E3709" w:rsidP="00F4739A">
      <w:pPr>
        <w:pStyle w:val="ac"/>
        <w:numPr>
          <w:ilvl w:val="0"/>
          <w:numId w:val="2"/>
        </w:numPr>
        <w:tabs>
          <w:tab w:val="left" w:pos="1591"/>
        </w:tabs>
        <w:spacing w:line="360" w:lineRule="auto"/>
        <w:rPr>
          <w:rFonts w:ascii="Arial" w:hAnsi="Arial" w:cs="Arial"/>
          <w:sz w:val="19"/>
        </w:rPr>
      </w:pPr>
      <w:proofErr w:type="gramStart"/>
      <w:r w:rsidRPr="00AC0DFC">
        <w:rPr>
          <w:rFonts w:ascii="Arial" w:hAnsi="Arial" w:cs="Arial"/>
          <w:sz w:val="21"/>
        </w:rPr>
        <w:t>康正评估</w:t>
      </w:r>
      <w:proofErr w:type="gramEnd"/>
      <w:r w:rsidRPr="00AC0DFC">
        <w:rPr>
          <w:rFonts w:ascii="Arial" w:hAnsi="Arial" w:cs="Arial"/>
          <w:sz w:val="21"/>
        </w:rPr>
        <w:t>：</w:t>
      </w:r>
      <w:proofErr w:type="gramStart"/>
      <w:r w:rsidRPr="00AC0DFC">
        <w:rPr>
          <w:rFonts w:ascii="Arial" w:hAnsi="Arial" w:cs="Arial"/>
          <w:sz w:val="21"/>
        </w:rPr>
        <w:t>北京康正国际</w:t>
      </w:r>
      <w:proofErr w:type="gramEnd"/>
      <w:r w:rsidRPr="00AC0DFC">
        <w:rPr>
          <w:rFonts w:ascii="Arial" w:hAnsi="Arial" w:cs="Arial"/>
          <w:sz w:val="21"/>
        </w:rPr>
        <w:t>资产评估有限公司</w:t>
      </w:r>
    </w:p>
    <w:p w14:paraId="2BC70CF5" w14:textId="77777777" w:rsidR="00545E63" w:rsidRPr="00AC0DFC" w:rsidRDefault="006E3709">
      <w:pPr>
        <w:pStyle w:val="1"/>
        <w:spacing w:line="480" w:lineRule="auto"/>
        <w:rPr>
          <w:rFonts w:ascii="Arial" w:hAnsi="Arial" w:cs="Arial"/>
          <w:sz w:val="20"/>
        </w:rPr>
      </w:pPr>
      <w:bookmarkStart w:id="1" w:name="1项目基本情况"/>
      <w:bookmarkStart w:id="2" w:name="_Toc93479208"/>
      <w:bookmarkEnd w:id="1"/>
      <w:r w:rsidRPr="00AC0DFC">
        <w:rPr>
          <w:rFonts w:ascii="Arial" w:hAnsi="Arial" w:cs="Arial"/>
          <w:lang w:val="en-US"/>
        </w:rPr>
        <w:t>1</w:t>
      </w:r>
      <w:r w:rsidRPr="00AC0DFC">
        <w:rPr>
          <w:rFonts w:ascii="Arial" w:hAnsi="Arial" w:cs="Arial"/>
          <w:lang w:val="en-US"/>
        </w:rPr>
        <w:t>、</w:t>
      </w:r>
      <w:r w:rsidRPr="00AC0DFC">
        <w:rPr>
          <w:rFonts w:ascii="Arial" w:hAnsi="Arial" w:cs="Arial"/>
        </w:rPr>
        <w:t>项目基本情况</w:t>
      </w:r>
      <w:bookmarkEnd w:id="2"/>
    </w:p>
    <w:p w14:paraId="0E48EA86" w14:textId="77777777" w:rsidR="00545E63" w:rsidRPr="00AC0DFC" w:rsidRDefault="006E3709">
      <w:pPr>
        <w:pStyle w:val="a5"/>
        <w:spacing w:before="7"/>
        <w:rPr>
          <w:rFonts w:ascii="Arial" w:hAnsi="Arial" w:cs="Arial"/>
          <w:b/>
          <w:sz w:val="11"/>
        </w:rPr>
      </w:pPr>
      <w:r w:rsidRPr="00AC0DFC">
        <w:rPr>
          <w:rFonts w:ascii="Arial" w:hAnsi="Arial" w:cs="Arial"/>
          <w:noProof/>
        </w:rPr>
        <w:drawing>
          <wp:anchor distT="0" distB="0" distL="0" distR="0" simplePos="0" relativeHeight="251652608" behindDoc="0" locked="0" layoutInCell="1" allowOverlap="1">
            <wp:simplePos x="0" y="0"/>
            <wp:positionH relativeFrom="page">
              <wp:posOffset>1246505</wp:posOffset>
            </wp:positionH>
            <wp:positionV relativeFrom="paragraph">
              <wp:posOffset>118745</wp:posOffset>
            </wp:positionV>
            <wp:extent cx="5244465" cy="298259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3" cstate="print"/>
                    <a:stretch>
                      <a:fillRect/>
                    </a:stretch>
                  </pic:blipFill>
                  <pic:spPr>
                    <a:xfrm>
                      <a:off x="0" y="0"/>
                      <a:ext cx="5244318" cy="2982658"/>
                    </a:xfrm>
                    <a:prstGeom prst="rect">
                      <a:avLst/>
                    </a:prstGeom>
                  </pic:spPr>
                </pic:pic>
              </a:graphicData>
            </a:graphic>
          </wp:anchor>
        </w:drawing>
      </w:r>
    </w:p>
    <w:p w14:paraId="1E59D027" w14:textId="77777777" w:rsidR="00545E63" w:rsidRPr="00AC0DFC" w:rsidRDefault="00545E63">
      <w:pPr>
        <w:pStyle w:val="a5"/>
        <w:rPr>
          <w:rFonts w:ascii="Arial" w:hAnsi="Arial" w:cs="Arial"/>
          <w:b/>
          <w:sz w:val="20"/>
        </w:rPr>
      </w:pPr>
    </w:p>
    <w:p w14:paraId="769327DB" w14:textId="77777777" w:rsidR="00545E63" w:rsidRPr="00AC0DFC" w:rsidRDefault="00545E63">
      <w:pPr>
        <w:pStyle w:val="a5"/>
        <w:spacing w:before="11"/>
        <w:rPr>
          <w:rFonts w:ascii="Arial" w:hAnsi="Arial" w:cs="Arial"/>
          <w:b/>
          <w:sz w:val="27"/>
        </w:rPr>
      </w:pPr>
    </w:p>
    <w:p w14:paraId="066CE589" w14:textId="77777777" w:rsidR="00545E63" w:rsidRPr="00AC0DFC" w:rsidRDefault="006E3709">
      <w:pPr>
        <w:pStyle w:val="a5"/>
        <w:spacing w:before="79" w:line="417" w:lineRule="auto"/>
        <w:ind w:left="1100" w:right="1103" w:firstLine="420"/>
        <w:jc w:val="both"/>
        <w:rPr>
          <w:rFonts w:ascii="Arial" w:hAnsi="Arial" w:cs="Arial"/>
        </w:rPr>
      </w:pPr>
      <w:r w:rsidRPr="00AC0DFC">
        <w:rPr>
          <w:rFonts w:ascii="Arial" w:hAnsi="Arial" w:cs="Arial"/>
        </w:rPr>
        <w:t>标的项目为项目公司建设的</w:t>
      </w:r>
      <w:r w:rsidRPr="00AC0DFC">
        <w:rPr>
          <w:rFonts w:ascii="Arial" w:eastAsia="Arial" w:hAnsi="Arial" w:cs="Arial"/>
        </w:rPr>
        <w:t>“</w:t>
      </w:r>
      <w:r w:rsidRPr="00AC0DFC">
        <w:rPr>
          <w:rFonts w:ascii="Arial" w:hAnsi="Arial" w:cs="Arial"/>
        </w:rPr>
        <w:t>蓝城</w:t>
      </w:r>
      <w:r w:rsidRPr="00AC0DFC">
        <w:rPr>
          <w:rFonts w:ascii="Arial" w:eastAsia="Arial" w:hAnsi="Arial" w:cs="Arial"/>
        </w:rPr>
        <w:t>▪</w:t>
      </w:r>
      <w:r w:rsidRPr="00AC0DFC">
        <w:rPr>
          <w:rFonts w:ascii="Arial" w:hAnsi="Arial" w:cs="Arial"/>
        </w:rPr>
        <w:t>官山明月项目</w:t>
      </w:r>
      <w:r w:rsidRPr="00AC0DFC">
        <w:rPr>
          <w:rFonts w:ascii="Arial" w:eastAsia="Arial" w:hAnsi="Arial" w:cs="Arial"/>
        </w:rPr>
        <w:t>”</w:t>
      </w:r>
      <w:r w:rsidRPr="00AC0DFC">
        <w:rPr>
          <w:rFonts w:ascii="Arial" w:hAnsi="Arial" w:cs="Arial"/>
        </w:rPr>
        <w:t>，位于河北省张家口市怀来县土木镇土木</w:t>
      </w:r>
      <w:r w:rsidRPr="00AC0DFC">
        <w:rPr>
          <w:rFonts w:ascii="Arial" w:hAnsi="Arial" w:cs="Arial"/>
          <w:spacing w:val="-3"/>
        </w:rPr>
        <w:t>村，京西高速南侧，京银线东北方向。项目公司于</w:t>
      </w:r>
      <w:r w:rsidRPr="00AC0DFC">
        <w:rPr>
          <w:rFonts w:ascii="Arial" w:hAnsi="Arial" w:cs="Arial"/>
          <w:spacing w:val="-3"/>
        </w:rPr>
        <w:t xml:space="preserve"> </w:t>
      </w:r>
      <w:r w:rsidRPr="00AC0DFC">
        <w:rPr>
          <w:rFonts w:ascii="Arial" w:eastAsia="Arial" w:hAnsi="Arial" w:cs="Arial"/>
        </w:rPr>
        <w:t xml:space="preserve">2018 </w:t>
      </w:r>
      <w:r w:rsidRPr="00AC0DFC">
        <w:rPr>
          <w:rFonts w:ascii="Arial" w:hAnsi="Arial" w:cs="Arial"/>
          <w:spacing w:val="-24"/>
        </w:rPr>
        <w:t>年</w:t>
      </w:r>
      <w:r w:rsidRPr="00AC0DFC">
        <w:rPr>
          <w:rFonts w:ascii="Arial" w:hAnsi="Arial" w:cs="Arial"/>
          <w:spacing w:val="-24"/>
        </w:rPr>
        <w:t xml:space="preserve"> </w:t>
      </w:r>
      <w:r w:rsidRPr="00AC0DFC">
        <w:rPr>
          <w:rFonts w:ascii="Arial" w:eastAsia="Arial" w:hAnsi="Arial" w:cs="Arial"/>
        </w:rPr>
        <w:t xml:space="preserve">8 </w:t>
      </w:r>
      <w:r w:rsidRPr="00AC0DFC">
        <w:rPr>
          <w:rFonts w:ascii="Arial" w:hAnsi="Arial" w:cs="Arial"/>
          <w:spacing w:val="-25"/>
        </w:rPr>
        <w:t>月</w:t>
      </w:r>
      <w:r w:rsidRPr="00AC0DFC">
        <w:rPr>
          <w:rFonts w:ascii="Arial" w:hAnsi="Arial" w:cs="Arial"/>
          <w:spacing w:val="-25"/>
        </w:rPr>
        <w:t xml:space="preserve"> </w:t>
      </w:r>
      <w:r w:rsidRPr="00AC0DFC">
        <w:rPr>
          <w:rFonts w:ascii="Arial" w:eastAsia="Arial" w:hAnsi="Arial" w:cs="Arial"/>
        </w:rPr>
        <w:t xml:space="preserve">1 </w:t>
      </w:r>
      <w:r w:rsidRPr="00AC0DFC">
        <w:rPr>
          <w:rFonts w:ascii="Arial" w:hAnsi="Arial" w:cs="Arial"/>
        </w:rPr>
        <w:t>日与怀来县国土资源局签订</w:t>
      </w:r>
    </w:p>
    <w:p w14:paraId="1AAE7EAE" w14:textId="77777777" w:rsidR="00545E63" w:rsidRPr="00AC0DFC" w:rsidRDefault="006E3709">
      <w:pPr>
        <w:pStyle w:val="a5"/>
        <w:spacing w:line="417" w:lineRule="auto"/>
        <w:ind w:left="1100" w:right="1085"/>
        <w:jc w:val="both"/>
        <w:rPr>
          <w:rFonts w:ascii="Arial" w:hAnsi="Arial" w:cs="Arial"/>
        </w:rPr>
      </w:pPr>
      <w:r w:rsidRPr="00AC0DFC">
        <w:rPr>
          <w:rFonts w:ascii="Arial" w:hAnsi="Arial" w:cs="Arial"/>
          <w:spacing w:val="-1"/>
        </w:rPr>
        <w:t>《国有建设用地使用权出让合同》【合同编号：</w:t>
      </w:r>
      <w:r w:rsidRPr="00AC0DFC">
        <w:rPr>
          <w:rFonts w:ascii="Arial" w:eastAsia="Arial" w:hAnsi="Arial" w:cs="Arial"/>
          <w:spacing w:val="-3"/>
        </w:rPr>
        <w:t>C13073020180021</w:t>
      </w:r>
      <w:r w:rsidRPr="00AC0DFC">
        <w:rPr>
          <w:rFonts w:ascii="Arial" w:hAnsi="Arial" w:cs="Arial"/>
          <w:spacing w:val="-17"/>
        </w:rPr>
        <w:t>】，取得宗地编号</w:t>
      </w:r>
      <w:r w:rsidRPr="00AC0DFC">
        <w:rPr>
          <w:rFonts w:ascii="Arial" w:hAnsi="Arial" w:cs="Arial"/>
          <w:spacing w:val="-17"/>
        </w:rPr>
        <w:t xml:space="preserve"> </w:t>
      </w:r>
      <w:r w:rsidRPr="00AC0DFC">
        <w:rPr>
          <w:rFonts w:ascii="Arial" w:eastAsia="Arial" w:hAnsi="Arial" w:cs="Arial"/>
        </w:rPr>
        <w:t xml:space="preserve">ZZ18-10 </w:t>
      </w:r>
      <w:r w:rsidRPr="00AC0DFC">
        <w:rPr>
          <w:rFonts w:ascii="Arial" w:hAnsi="Arial" w:cs="Arial"/>
        </w:rPr>
        <w:t>号（即项目地块）</w:t>
      </w:r>
      <w:r w:rsidRPr="00AC0DFC">
        <w:rPr>
          <w:rFonts w:ascii="Arial" w:hAnsi="Arial" w:cs="Arial"/>
          <w:spacing w:val="-3"/>
        </w:rPr>
        <w:t>国有建设用地使用权，地块用地面积</w:t>
      </w:r>
      <w:r w:rsidRPr="00AC0DFC">
        <w:rPr>
          <w:rFonts w:ascii="Arial" w:hAnsi="Arial" w:cs="Arial"/>
          <w:spacing w:val="-3"/>
        </w:rPr>
        <w:t xml:space="preserve"> </w:t>
      </w:r>
      <w:r w:rsidRPr="00AC0DFC">
        <w:rPr>
          <w:rFonts w:ascii="Arial" w:eastAsia="Arial" w:hAnsi="Arial" w:cs="Arial"/>
        </w:rPr>
        <w:t xml:space="preserve">69,204.68 </w:t>
      </w:r>
      <w:r w:rsidRPr="00AC0DFC">
        <w:rPr>
          <w:rFonts w:ascii="Arial" w:hAnsi="Arial" w:cs="Arial"/>
        </w:rPr>
        <w:t>㎡，土地用途为其他普通商</w:t>
      </w:r>
      <w:r w:rsidRPr="00AC0DFC">
        <w:rPr>
          <w:rFonts w:ascii="Arial" w:hAnsi="Arial" w:cs="Arial"/>
          <w:spacing w:val="-3"/>
        </w:rPr>
        <w:t>品住宅用地。合同约定地块建筑容积率不高于</w:t>
      </w:r>
      <w:r w:rsidRPr="00AC0DFC">
        <w:rPr>
          <w:rFonts w:ascii="Arial" w:hAnsi="Arial" w:cs="Arial"/>
          <w:spacing w:val="-3"/>
        </w:rPr>
        <w:t xml:space="preserve"> </w:t>
      </w:r>
      <w:r w:rsidRPr="00AC0DFC">
        <w:rPr>
          <w:rFonts w:ascii="Arial" w:eastAsia="Arial" w:hAnsi="Arial" w:cs="Arial"/>
        </w:rPr>
        <w:t>2</w:t>
      </w:r>
      <w:r w:rsidRPr="00AC0DFC">
        <w:rPr>
          <w:rFonts w:ascii="Arial" w:hAnsi="Arial" w:cs="Arial"/>
          <w:spacing w:val="-9"/>
        </w:rPr>
        <w:t>、不低于</w:t>
      </w:r>
      <w:r w:rsidRPr="00AC0DFC">
        <w:rPr>
          <w:rFonts w:ascii="Arial" w:hAnsi="Arial" w:cs="Arial"/>
          <w:spacing w:val="-9"/>
        </w:rPr>
        <w:t xml:space="preserve"> </w:t>
      </w:r>
      <w:r w:rsidRPr="00AC0DFC">
        <w:rPr>
          <w:rFonts w:ascii="Arial" w:eastAsia="Arial" w:hAnsi="Arial" w:cs="Arial"/>
        </w:rPr>
        <w:t>1</w:t>
      </w:r>
      <w:r w:rsidRPr="00AC0DFC">
        <w:rPr>
          <w:rFonts w:ascii="Arial" w:hAnsi="Arial" w:cs="Arial"/>
          <w:spacing w:val="-5"/>
        </w:rPr>
        <w:t>，建筑密度不高于</w:t>
      </w:r>
      <w:r w:rsidRPr="00AC0DFC">
        <w:rPr>
          <w:rFonts w:ascii="Arial" w:hAnsi="Arial" w:cs="Arial"/>
          <w:spacing w:val="-5"/>
        </w:rPr>
        <w:t xml:space="preserve"> </w:t>
      </w:r>
      <w:r w:rsidRPr="00AC0DFC">
        <w:rPr>
          <w:rFonts w:ascii="Arial" w:eastAsia="Arial" w:hAnsi="Arial" w:cs="Arial"/>
        </w:rPr>
        <w:t>30%</w:t>
      </w:r>
      <w:r w:rsidRPr="00AC0DFC">
        <w:rPr>
          <w:rFonts w:ascii="Arial" w:hAnsi="Arial" w:cs="Arial"/>
        </w:rPr>
        <w:t>，且需按照</w:t>
      </w:r>
      <w:r w:rsidRPr="00AC0DFC">
        <w:rPr>
          <w:rFonts w:ascii="Arial" w:hAnsi="Arial" w:cs="Arial"/>
          <w:spacing w:val="-7"/>
        </w:rPr>
        <w:t>住宅总建筑面积</w:t>
      </w:r>
      <w:r w:rsidRPr="00AC0DFC">
        <w:rPr>
          <w:rFonts w:ascii="Arial" w:hAnsi="Arial" w:cs="Arial"/>
          <w:spacing w:val="-7"/>
        </w:rPr>
        <w:t xml:space="preserve"> </w:t>
      </w:r>
      <w:r w:rsidRPr="00AC0DFC">
        <w:rPr>
          <w:rFonts w:ascii="Arial" w:eastAsia="Arial" w:hAnsi="Arial" w:cs="Arial"/>
        </w:rPr>
        <w:t>2%</w:t>
      </w:r>
      <w:r w:rsidRPr="00AC0DFC">
        <w:rPr>
          <w:rFonts w:ascii="Arial" w:hAnsi="Arial" w:cs="Arial"/>
          <w:spacing w:val="-7"/>
        </w:rPr>
        <w:t>的比例配建单套</w:t>
      </w:r>
      <w:r w:rsidRPr="00AC0DFC">
        <w:rPr>
          <w:rFonts w:ascii="Arial" w:hAnsi="Arial" w:cs="Arial"/>
          <w:spacing w:val="-7"/>
        </w:rPr>
        <w:t xml:space="preserve"> </w:t>
      </w:r>
      <w:r w:rsidRPr="00AC0DFC">
        <w:rPr>
          <w:rFonts w:ascii="Arial" w:eastAsia="Arial" w:hAnsi="Arial" w:cs="Arial"/>
        </w:rPr>
        <w:t xml:space="preserve">60 </w:t>
      </w:r>
      <w:r w:rsidRPr="00AC0DFC">
        <w:rPr>
          <w:rFonts w:ascii="Arial" w:hAnsi="Arial" w:cs="Arial"/>
        </w:rPr>
        <w:t>平方米（含）以下保障性住房。</w:t>
      </w:r>
    </w:p>
    <w:p w14:paraId="333E9EBF" w14:textId="77777777" w:rsidR="00545E63" w:rsidRPr="00AC0DFC" w:rsidRDefault="006E3709">
      <w:pPr>
        <w:pStyle w:val="a5"/>
        <w:spacing w:line="268" w:lineRule="exact"/>
        <w:ind w:left="1520"/>
        <w:rPr>
          <w:rFonts w:ascii="Arial" w:hAnsi="Arial" w:cs="Arial"/>
        </w:rPr>
      </w:pPr>
      <w:r w:rsidRPr="00AC0DFC">
        <w:rPr>
          <w:rFonts w:ascii="Arial" w:hAnsi="Arial" w:cs="Arial"/>
        </w:rPr>
        <w:t>项目公司现已取得证件：</w:t>
      </w:r>
    </w:p>
    <w:p w14:paraId="045CCE72" w14:textId="77777777" w:rsidR="00545E63" w:rsidRPr="00AC0DFC" w:rsidRDefault="00545E63">
      <w:pPr>
        <w:pStyle w:val="a5"/>
        <w:spacing w:before="7"/>
        <w:rPr>
          <w:rFonts w:ascii="Arial" w:hAnsi="Arial" w:cs="Arial"/>
          <w:sz w:val="15"/>
        </w:rPr>
      </w:pPr>
    </w:p>
    <w:p w14:paraId="7768A2B5" w14:textId="77777777" w:rsidR="00545E63" w:rsidRPr="00AC0DFC" w:rsidRDefault="006E3709">
      <w:pPr>
        <w:pStyle w:val="a5"/>
        <w:ind w:left="1520"/>
        <w:rPr>
          <w:rFonts w:ascii="Arial" w:hAnsi="Arial" w:cs="Arial"/>
        </w:rPr>
      </w:pPr>
      <w:r w:rsidRPr="00AC0DFC">
        <w:rPr>
          <w:rFonts w:ascii="Arial" w:eastAsia="Arial" w:hAnsi="Arial" w:cs="Arial"/>
        </w:rPr>
        <w:t>1</w:t>
      </w:r>
      <w:r w:rsidRPr="00AC0DFC">
        <w:rPr>
          <w:rFonts w:ascii="Arial" w:hAnsi="Arial" w:cs="Arial"/>
        </w:rPr>
        <w:t>、建设用地规划许可证（地字第</w:t>
      </w:r>
      <w:r w:rsidRPr="00AC0DFC">
        <w:rPr>
          <w:rFonts w:ascii="Arial" w:hAnsi="Arial" w:cs="Arial"/>
        </w:rPr>
        <w:t xml:space="preserve"> </w:t>
      </w:r>
      <w:r w:rsidRPr="00AC0DFC">
        <w:rPr>
          <w:rFonts w:ascii="Arial" w:eastAsia="Arial" w:hAnsi="Arial" w:cs="Arial"/>
        </w:rPr>
        <w:t xml:space="preserve">13073020210004 </w:t>
      </w:r>
      <w:r w:rsidRPr="00AC0DFC">
        <w:rPr>
          <w:rFonts w:ascii="Arial" w:hAnsi="Arial" w:cs="Arial"/>
        </w:rPr>
        <w:t>号）；</w:t>
      </w:r>
    </w:p>
    <w:p w14:paraId="0436FBE9" w14:textId="77777777" w:rsidR="00545E63" w:rsidRPr="00AC0DFC" w:rsidRDefault="00545E63">
      <w:pPr>
        <w:pStyle w:val="a5"/>
        <w:spacing w:before="6"/>
        <w:rPr>
          <w:rFonts w:ascii="Arial" w:hAnsi="Arial" w:cs="Arial"/>
          <w:sz w:val="15"/>
        </w:rPr>
      </w:pPr>
    </w:p>
    <w:p w14:paraId="4C6ABA63" w14:textId="77777777" w:rsidR="00545E63" w:rsidRPr="00AC0DFC" w:rsidRDefault="006E3709">
      <w:pPr>
        <w:pStyle w:val="a5"/>
        <w:spacing w:before="1"/>
        <w:ind w:left="1520"/>
        <w:rPr>
          <w:rFonts w:ascii="Arial" w:hAnsi="Arial" w:cs="Arial"/>
        </w:rPr>
      </w:pPr>
      <w:r w:rsidRPr="00AC0DFC">
        <w:rPr>
          <w:rFonts w:ascii="Arial" w:eastAsia="Arial" w:hAnsi="Arial" w:cs="Arial"/>
        </w:rPr>
        <w:t>2</w:t>
      </w:r>
      <w:r w:rsidRPr="00AC0DFC">
        <w:rPr>
          <w:rFonts w:ascii="Arial" w:hAnsi="Arial" w:cs="Arial"/>
        </w:rPr>
        <w:t>、不动产权证（冀（</w:t>
      </w:r>
      <w:r w:rsidRPr="00AC0DFC">
        <w:rPr>
          <w:rFonts w:ascii="Arial" w:eastAsia="Arial" w:hAnsi="Arial" w:cs="Arial"/>
        </w:rPr>
        <w:t>2021</w:t>
      </w:r>
      <w:r w:rsidRPr="00AC0DFC">
        <w:rPr>
          <w:rFonts w:ascii="Arial" w:hAnsi="Arial" w:cs="Arial"/>
        </w:rPr>
        <w:t>）怀来县</w:t>
      </w:r>
      <w:proofErr w:type="gramStart"/>
      <w:r w:rsidRPr="00AC0DFC">
        <w:rPr>
          <w:rFonts w:ascii="Arial" w:hAnsi="Arial" w:cs="Arial"/>
        </w:rPr>
        <w:t>不动产权第</w:t>
      </w:r>
      <w:proofErr w:type="gramEnd"/>
      <w:r w:rsidRPr="00AC0DFC">
        <w:rPr>
          <w:rFonts w:ascii="Arial" w:hAnsi="Arial" w:cs="Arial"/>
        </w:rPr>
        <w:t xml:space="preserve"> </w:t>
      </w:r>
      <w:r w:rsidRPr="00AC0DFC">
        <w:rPr>
          <w:rFonts w:ascii="Arial" w:eastAsia="Arial" w:hAnsi="Arial" w:cs="Arial"/>
        </w:rPr>
        <w:t xml:space="preserve">0001064 </w:t>
      </w:r>
      <w:r w:rsidRPr="00AC0DFC">
        <w:rPr>
          <w:rFonts w:ascii="Arial" w:hAnsi="Arial" w:cs="Arial"/>
        </w:rPr>
        <w:t>号）；</w:t>
      </w:r>
    </w:p>
    <w:p w14:paraId="357D5044" w14:textId="77777777" w:rsidR="00545E63" w:rsidRPr="00AC0DFC" w:rsidRDefault="00545E63">
      <w:pPr>
        <w:pStyle w:val="a5"/>
        <w:spacing w:before="6"/>
        <w:rPr>
          <w:rFonts w:ascii="Arial" w:hAnsi="Arial" w:cs="Arial"/>
          <w:sz w:val="15"/>
        </w:rPr>
      </w:pPr>
    </w:p>
    <w:p w14:paraId="237D148D" w14:textId="77777777" w:rsidR="00545E63" w:rsidRPr="00AC0DFC" w:rsidRDefault="006E3709">
      <w:pPr>
        <w:pStyle w:val="a5"/>
        <w:ind w:left="1520"/>
        <w:rPr>
          <w:rFonts w:ascii="Arial" w:hAnsi="Arial" w:cs="Arial"/>
        </w:rPr>
      </w:pPr>
      <w:r w:rsidRPr="00AC0DFC">
        <w:rPr>
          <w:rFonts w:ascii="Arial" w:eastAsia="Arial" w:hAnsi="Arial" w:cs="Arial"/>
        </w:rPr>
        <w:t>3</w:t>
      </w:r>
      <w:r w:rsidRPr="00AC0DFC">
        <w:rPr>
          <w:rFonts w:ascii="Arial" w:hAnsi="Arial" w:cs="Arial"/>
        </w:rPr>
        <w:t>、建</w:t>
      </w:r>
      <w:r w:rsidRPr="00AC0DFC">
        <w:rPr>
          <w:rFonts w:ascii="Arial" w:hAnsi="Arial" w:cs="Arial"/>
        </w:rPr>
        <w:t xml:space="preserve"> </w:t>
      </w:r>
      <w:r w:rsidRPr="00AC0DFC">
        <w:rPr>
          <w:rFonts w:ascii="Arial" w:hAnsi="Arial" w:cs="Arial"/>
        </w:rPr>
        <w:t>设</w:t>
      </w:r>
      <w:r w:rsidRPr="00AC0DFC">
        <w:rPr>
          <w:rFonts w:ascii="Arial" w:hAnsi="Arial" w:cs="Arial"/>
        </w:rPr>
        <w:t xml:space="preserve"> </w:t>
      </w:r>
      <w:r w:rsidRPr="00AC0DFC">
        <w:rPr>
          <w:rFonts w:ascii="Arial" w:hAnsi="Arial" w:cs="Arial"/>
        </w:rPr>
        <w:t>工</w:t>
      </w:r>
      <w:r w:rsidRPr="00AC0DFC">
        <w:rPr>
          <w:rFonts w:ascii="Arial" w:hAnsi="Arial" w:cs="Arial"/>
        </w:rPr>
        <w:t xml:space="preserve"> </w:t>
      </w:r>
      <w:r w:rsidRPr="00AC0DFC">
        <w:rPr>
          <w:rFonts w:ascii="Arial" w:hAnsi="Arial" w:cs="Arial"/>
        </w:rPr>
        <w:t>程</w:t>
      </w:r>
      <w:r w:rsidRPr="00AC0DFC">
        <w:rPr>
          <w:rFonts w:ascii="Arial" w:hAnsi="Arial" w:cs="Arial"/>
        </w:rPr>
        <w:t xml:space="preserve"> </w:t>
      </w:r>
      <w:proofErr w:type="gramStart"/>
      <w:r w:rsidRPr="00AC0DFC">
        <w:rPr>
          <w:rFonts w:ascii="Arial" w:hAnsi="Arial" w:cs="Arial"/>
        </w:rPr>
        <w:t>规</w:t>
      </w:r>
      <w:proofErr w:type="gramEnd"/>
      <w:r w:rsidRPr="00AC0DFC">
        <w:rPr>
          <w:rFonts w:ascii="Arial" w:hAnsi="Arial" w:cs="Arial"/>
        </w:rPr>
        <w:t xml:space="preserve"> </w:t>
      </w:r>
      <w:r w:rsidRPr="00AC0DFC">
        <w:rPr>
          <w:rFonts w:ascii="Arial" w:hAnsi="Arial" w:cs="Arial"/>
        </w:rPr>
        <w:t>划</w:t>
      </w:r>
      <w:r w:rsidRPr="00AC0DFC">
        <w:rPr>
          <w:rFonts w:ascii="Arial" w:hAnsi="Arial" w:cs="Arial"/>
        </w:rPr>
        <w:t xml:space="preserve"> </w:t>
      </w:r>
      <w:r w:rsidRPr="00AC0DFC">
        <w:rPr>
          <w:rFonts w:ascii="Arial" w:hAnsi="Arial" w:cs="Arial"/>
        </w:rPr>
        <w:t>许</w:t>
      </w:r>
      <w:r w:rsidRPr="00AC0DFC">
        <w:rPr>
          <w:rFonts w:ascii="Arial" w:hAnsi="Arial" w:cs="Arial"/>
        </w:rPr>
        <w:t xml:space="preserve"> </w:t>
      </w:r>
      <w:r w:rsidRPr="00AC0DFC">
        <w:rPr>
          <w:rFonts w:ascii="Arial" w:hAnsi="Arial" w:cs="Arial"/>
        </w:rPr>
        <w:t>可</w:t>
      </w:r>
      <w:r w:rsidRPr="00AC0DFC">
        <w:rPr>
          <w:rFonts w:ascii="Arial" w:hAnsi="Arial" w:cs="Arial"/>
        </w:rPr>
        <w:t xml:space="preserve"> </w:t>
      </w:r>
      <w:r w:rsidRPr="00AC0DFC">
        <w:rPr>
          <w:rFonts w:ascii="Arial" w:hAnsi="Arial" w:cs="Arial"/>
        </w:rPr>
        <w:t>证</w:t>
      </w:r>
      <w:r w:rsidRPr="00AC0DFC">
        <w:rPr>
          <w:rFonts w:ascii="Arial" w:hAnsi="Arial" w:cs="Arial"/>
        </w:rPr>
        <w:t xml:space="preserve"> </w:t>
      </w:r>
      <w:r w:rsidRPr="00AC0DFC">
        <w:rPr>
          <w:rFonts w:ascii="Arial" w:hAnsi="Arial" w:cs="Arial"/>
        </w:rPr>
        <w:t>：</w:t>
      </w:r>
      <w:r w:rsidRPr="00AC0DFC">
        <w:rPr>
          <w:rFonts w:ascii="Arial" w:hAnsi="Arial" w:cs="Arial"/>
        </w:rPr>
        <w:t xml:space="preserve"> </w:t>
      </w:r>
      <w:proofErr w:type="gramStart"/>
      <w:r w:rsidRPr="00AC0DFC">
        <w:rPr>
          <w:rFonts w:ascii="Arial" w:hAnsi="Arial" w:cs="Arial"/>
        </w:rPr>
        <w:t>【</w:t>
      </w:r>
      <w:proofErr w:type="gramEnd"/>
      <w:r w:rsidRPr="00AC0DFC">
        <w:rPr>
          <w:rFonts w:ascii="Arial" w:hAnsi="Arial" w:cs="Arial"/>
        </w:rPr>
        <w:t xml:space="preserve"> </w:t>
      </w:r>
      <w:r w:rsidRPr="00AC0DFC">
        <w:rPr>
          <w:rFonts w:ascii="Arial" w:hAnsi="Arial" w:cs="Arial"/>
        </w:rPr>
        <w:t>建</w:t>
      </w:r>
      <w:r w:rsidRPr="00AC0DFC">
        <w:rPr>
          <w:rFonts w:ascii="Arial" w:hAnsi="Arial" w:cs="Arial"/>
        </w:rPr>
        <w:t xml:space="preserve"> </w:t>
      </w:r>
      <w:r w:rsidRPr="00AC0DFC">
        <w:rPr>
          <w:rFonts w:ascii="Arial" w:hAnsi="Arial" w:cs="Arial"/>
        </w:rPr>
        <w:t>字</w:t>
      </w:r>
      <w:r w:rsidRPr="00AC0DFC">
        <w:rPr>
          <w:rFonts w:ascii="Arial" w:hAnsi="Arial" w:cs="Arial"/>
        </w:rPr>
        <w:t xml:space="preserve"> </w:t>
      </w:r>
      <w:r w:rsidRPr="00AC0DFC">
        <w:rPr>
          <w:rFonts w:ascii="Arial" w:hAnsi="Arial" w:cs="Arial"/>
        </w:rPr>
        <w:t>第</w:t>
      </w:r>
      <w:r w:rsidRPr="00AC0DFC">
        <w:rPr>
          <w:rFonts w:ascii="Arial" w:hAnsi="Arial" w:cs="Arial"/>
        </w:rPr>
        <w:t xml:space="preserve"> </w:t>
      </w:r>
      <w:r w:rsidRPr="00AC0DFC">
        <w:rPr>
          <w:rFonts w:ascii="Arial" w:eastAsia="Arial" w:hAnsi="Arial" w:cs="Arial"/>
        </w:rPr>
        <w:t xml:space="preserve">13073020210026 </w:t>
      </w:r>
      <w:r w:rsidRPr="00AC0DFC">
        <w:rPr>
          <w:rFonts w:ascii="Arial" w:hAnsi="Arial" w:cs="Arial"/>
        </w:rPr>
        <w:t>、</w:t>
      </w:r>
      <w:r w:rsidRPr="00AC0DFC">
        <w:rPr>
          <w:rFonts w:ascii="Arial" w:hAnsi="Arial" w:cs="Arial"/>
        </w:rPr>
        <w:t xml:space="preserve"> </w:t>
      </w:r>
      <w:r w:rsidRPr="00AC0DFC">
        <w:rPr>
          <w:rFonts w:ascii="Arial" w:eastAsia="Arial" w:hAnsi="Arial" w:cs="Arial"/>
        </w:rPr>
        <w:t xml:space="preserve">13073020210027 </w:t>
      </w:r>
      <w:r w:rsidRPr="00AC0DFC">
        <w:rPr>
          <w:rFonts w:ascii="Arial" w:hAnsi="Arial" w:cs="Arial"/>
        </w:rPr>
        <w:t>、</w:t>
      </w:r>
    </w:p>
    <w:p w14:paraId="108A2284" w14:textId="77777777" w:rsidR="00545E63" w:rsidRPr="00AC0DFC" w:rsidRDefault="00545E63">
      <w:pPr>
        <w:sectPr w:rsidR="00545E63" w:rsidRPr="00AC0DFC">
          <w:pgSz w:w="11910" w:h="16840"/>
          <w:pgMar w:top="1340" w:right="380" w:bottom="1800" w:left="700" w:header="870" w:footer="1613" w:gutter="0"/>
          <w:cols w:space="720"/>
        </w:sectPr>
      </w:pPr>
    </w:p>
    <w:p w14:paraId="1E5AEBC3" w14:textId="77777777" w:rsidR="00545E63" w:rsidRPr="00AC0DFC" w:rsidRDefault="00545E63">
      <w:pPr>
        <w:pStyle w:val="a5"/>
        <w:spacing w:before="5"/>
        <w:rPr>
          <w:rFonts w:ascii="Arial" w:hAnsi="Arial" w:cs="Arial"/>
          <w:sz w:val="8"/>
        </w:rPr>
      </w:pPr>
    </w:p>
    <w:p w14:paraId="21134819" w14:textId="77777777" w:rsidR="00545E63" w:rsidRPr="00AC0DFC" w:rsidRDefault="006E3709">
      <w:pPr>
        <w:pStyle w:val="a5"/>
        <w:spacing w:before="79"/>
        <w:ind w:left="1100"/>
        <w:rPr>
          <w:rFonts w:ascii="Arial" w:hAnsi="Arial" w:cs="Arial"/>
        </w:rPr>
      </w:pPr>
      <w:r w:rsidRPr="00AC0DFC">
        <w:rPr>
          <w:rFonts w:ascii="Arial" w:eastAsia="Arial" w:hAnsi="Arial" w:cs="Arial"/>
        </w:rPr>
        <w:t>13073020210033</w:t>
      </w:r>
      <w:proofErr w:type="gramStart"/>
      <w:r w:rsidRPr="00AC0DFC">
        <w:rPr>
          <w:rFonts w:ascii="Arial" w:hAnsi="Arial" w:cs="Arial"/>
        </w:rPr>
        <w:t>】</w:t>
      </w:r>
      <w:proofErr w:type="gramEnd"/>
      <w:r w:rsidRPr="00AC0DFC">
        <w:rPr>
          <w:rFonts w:ascii="Arial" w:hAnsi="Arial" w:cs="Arial"/>
        </w:rPr>
        <w:t>；</w:t>
      </w:r>
    </w:p>
    <w:p w14:paraId="7BC199A8" w14:textId="77777777" w:rsidR="00545E63" w:rsidRPr="00AC0DFC" w:rsidRDefault="00545E63">
      <w:pPr>
        <w:pStyle w:val="a5"/>
        <w:spacing w:before="7"/>
        <w:rPr>
          <w:rFonts w:ascii="Arial" w:hAnsi="Arial" w:cs="Arial"/>
          <w:sz w:val="15"/>
        </w:rPr>
      </w:pPr>
    </w:p>
    <w:p w14:paraId="4D30B32C" w14:textId="77777777" w:rsidR="00545E63" w:rsidRPr="00AC0DFC" w:rsidRDefault="006E3709">
      <w:pPr>
        <w:pStyle w:val="a5"/>
        <w:numPr>
          <w:ilvl w:val="0"/>
          <w:numId w:val="3"/>
        </w:numPr>
        <w:spacing w:line="360" w:lineRule="auto"/>
        <w:ind w:left="1520"/>
        <w:rPr>
          <w:rFonts w:ascii="Arial" w:hAnsi="Arial" w:cs="Arial"/>
        </w:rPr>
      </w:pPr>
      <w:r w:rsidRPr="00AC0DFC">
        <w:rPr>
          <w:rFonts w:ascii="Arial" w:hAnsi="Arial" w:cs="Arial"/>
        </w:rPr>
        <w:t>建筑工程施工许可证【</w:t>
      </w:r>
      <w:r w:rsidRPr="00AC0DFC">
        <w:rPr>
          <w:rFonts w:ascii="Arial" w:eastAsia="Arial" w:hAnsi="Arial" w:cs="Arial"/>
        </w:rPr>
        <w:t>130730202109033131</w:t>
      </w:r>
      <w:r w:rsidRPr="00AC0DFC">
        <w:rPr>
          <w:rFonts w:ascii="Arial" w:hAnsi="Arial" w:cs="Arial"/>
        </w:rPr>
        <w:t>】；</w:t>
      </w:r>
    </w:p>
    <w:p w14:paraId="6056839D" w14:textId="77777777" w:rsidR="00545E63" w:rsidRPr="00AC0DFC" w:rsidRDefault="006E3709">
      <w:pPr>
        <w:pStyle w:val="a5"/>
        <w:numPr>
          <w:ilvl w:val="0"/>
          <w:numId w:val="3"/>
        </w:numPr>
        <w:spacing w:line="480" w:lineRule="auto"/>
        <w:ind w:left="1520"/>
        <w:rPr>
          <w:rFonts w:ascii="Arial" w:hAnsi="Arial" w:cs="Arial"/>
        </w:rPr>
      </w:pPr>
      <w:r w:rsidRPr="00AC0DFC">
        <w:rPr>
          <w:rFonts w:ascii="Arial" w:hAnsi="Arial" w:cs="Arial"/>
        </w:rPr>
        <w:t>预售许可证【（</w:t>
      </w:r>
      <w:r w:rsidRPr="00AC0DFC">
        <w:rPr>
          <w:rFonts w:ascii="Arial" w:eastAsia="Arial" w:hAnsi="Arial" w:cs="Arial"/>
        </w:rPr>
        <w:t xml:space="preserve">2021 </w:t>
      </w:r>
      <w:r w:rsidRPr="00AC0DFC">
        <w:rPr>
          <w:rFonts w:ascii="Arial" w:hAnsi="Arial" w:cs="Arial"/>
        </w:rPr>
        <w:t>怀）房预售证第</w:t>
      </w:r>
      <w:r w:rsidRPr="00AC0DFC">
        <w:rPr>
          <w:rFonts w:ascii="Arial" w:hAnsi="Arial" w:cs="Arial"/>
        </w:rPr>
        <w:t xml:space="preserve"> </w:t>
      </w:r>
      <w:r w:rsidRPr="00AC0DFC">
        <w:rPr>
          <w:rFonts w:ascii="Arial" w:eastAsia="Arial" w:hAnsi="Arial" w:cs="Arial"/>
        </w:rPr>
        <w:t xml:space="preserve">020 </w:t>
      </w:r>
      <w:r w:rsidRPr="00AC0DFC">
        <w:rPr>
          <w:rFonts w:ascii="Arial" w:hAnsi="Arial" w:cs="Arial"/>
        </w:rPr>
        <w:t>号】。</w:t>
      </w:r>
    </w:p>
    <w:p w14:paraId="7203F5B3" w14:textId="77777777" w:rsidR="00545E63" w:rsidRPr="00AC0DFC" w:rsidRDefault="006E3709">
      <w:pPr>
        <w:pStyle w:val="a5"/>
        <w:spacing w:line="480" w:lineRule="auto"/>
        <w:ind w:left="1100"/>
        <w:rPr>
          <w:rFonts w:ascii="Arial" w:hAnsi="Arial" w:cs="Arial"/>
        </w:rPr>
      </w:pPr>
      <w:r w:rsidRPr="00AC0DFC">
        <w:rPr>
          <w:rFonts w:ascii="Arial" w:hAnsi="Arial" w:cs="Arial"/>
        </w:rPr>
        <w:t>标的项目各项经济指标如下：</w:t>
      </w:r>
    </w:p>
    <w:p w14:paraId="1CF5C1CD" w14:textId="77777777" w:rsidR="00545E63" w:rsidRPr="00AC0DFC" w:rsidRDefault="006E3709">
      <w:pPr>
        <w:pStyle w:val="a5"/>
        <w:spacing w:line="480" w:lineRule="auto"/>
        <w:ind w:right="4367"/>
        <w:jc w:val="right"/>
        <w:rPr>
          <w:rFonts w:ascii="Arial" w:hAnsi="Arial" w:cs="Arial"/>
          <w:b/>
          <w:bCs/>
        </w:rPr>
      </w:pPr>
      <w:r w:rsidRPr="00AC0DFC">
        <w:rPr>
          <w:rFonts w:ascii="Arial" w:hAnsi="Arial" w:cs="Arial"/>
          <w:b/>
          <w:bCs/>
          <w:w w:val="95"/>
        </w:rPr>
        <w:t>项目各项经济技术指标</w:t>
      </w:r>
    </w:p>
    <w:tbl>
      <w:tblPr>
        <w:tblW w:w="10475" w:type="dxa"/>
        <w:jc w:val="center"/>
        <w:tblLook w:val="04A0" w:firstRow="1" w:lastRow="0" w:firstColumn="1" w:lastColumn="0" w:noHBand="0" w:noVBand="1"/>
      </w:tblPr>
      <w:tblGrid>
        <w:gridCol w:w="1079"/>
        <w:gridCol w:w="1080"/>
        <w:gridCol w:w="1078"/>
        <w:gridCol w:w="1078"/>
        <w:gridCol w:w="1078"/>
        <w:gridCol w:w="1078"/>
        <w:gridCol w:w="1078"/>
        <w:gridCol w:w="1294"/>
        <w:gridCol w:w="1632"/>
      </w:tblGrid>
      <w:tr w:rsidR="00545E63" w:rsidRPr="00AC0DFC" w14:paraId="45187FD5" w14:textId="77777777" w:rsidTr="00AC0DFC">
        <w:trPr>
          <w:trHeight w:val="216"/>
          <w:jc w:val="center"/>
        </w:trPr>
        <w:tc>
          <w:tcPr>
            <w:tcW w:w="10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B188CFF"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序号</w:t>
            </w:r>
          </w:p>
        </w:tc>
        <w:tc>
          <w:tcPr>
            <w:tcW w:w="1079" w:type="dxa"/>
            <w:tcBorders>
              <w:top w:val="single" w:sz="8" w:space="0" w:color="000000"/>
              <w:left w:val="single" w:sz="8" w:space="0" w:color="000000"/>
              <w:bottom w:val="nil"/>
              <w:right w:val="single" w:sz="8" w:space="0" w:color="000000"/>
            </w:tcBorders>
            <w:shd w:val="clear" w:color="auto" w:fill="auto"/>
            <w:vAlign w:val="center"/>
          </w:tcPr>
          <w:p w14:paraId="17E5DCF8"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项目</w:t>
            </w:r>
          </w:p>
        </w:tc>
        <w:tc>
          <w:tcPr>
            <w:tcW w:w="1078" w:type="dxa"/>
            <w:tcBorders>
              <w:top w:val="single" w:sz="8" w:space="0" w:color="000000"/>
              <w:left w:val="single" w:sz="8" w:space="0" w:color="000000"/>
              <w:bottom w:val="nil"/>
              <w:right w:val="single" w:sz="8" w:space="0" w:color="000000"/>
            </w:tcBorders>
            <w:shd w:val="clear" w:color="auto" w:fill="auto"/>
            <w:vAlign w:val="center"/>
          </w:tcPr>
          <w:p w14:paraId="685AD0C3"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用地面积</w:t>
            </w:r>
          </w:p>
        </w:tc>
        <w:tc>
          <w:tcPr>
            <w:tcW w:w="1078" w:type="dxa"/>
            <w:tcBorders>
              <w:top w:val="single" w:sz="8" w:space="0" w:color="000000"/>
              <w:left w:val="single" w:sz="8" w:space="0" w:color="000000"/>
              <w:bottom w:val="nil"/>
              <w:right w:val="single" w:sz="8" w:space="0" w:color="000000"/>
            </w:tcBorders>
            <w:shd w:val="clear" w:color="auto" w:fill="auto"/>
            <w:vAlign w:val="center"/>
          </w:tcPr>
          <w:p w14:paraId="7F07AB4B"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建筑面积</w:t>
            </w:r>
          </w:p>
        </w:tc>
        <w:tc>
          <w:tcPr>
            <w:tcW w:w="1078" w:type="dxa"/>
            <w:tcBorders>
              <w:top w:val="single" w:sz="8" w:space="0" w:color="000000"/>
              <w:left w:val="single" w:sz="8" w:space="0" w:color="000000"/>
              <w:bottom w:val="nil"/>
              <w:right w:val="single" w:sz="8" w:space="0" w:color="000000"/>
            </w:tcBorders>
            <w:shd w:val="clear" w:color="auto" w:fill="auto"/>
            <w:vAlign w:val="center"/>
          </w:tcPr>
          <w:p w14:paraId="64435002"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计容面积</w:t>
            </w:r>
          </w:p>
        </w:tc>
        <w:tc>
          <w:tcPr>
            <w:tcW w:w="1078" w:type="dxa"/>
            <w:tcBorders>
              <w:top w:val="single" w:sz="8" w:space="0" w:color="000000"/>
              <w:left w:val="single" w:sz="8" w:space="0" w:color="000000"/>
              <w:bottom w:val="nil"/>
              <w:right w:val="single" w:sz="8" w:space="0" w:color="000000"/>
            </w:tcBorders>
            <w:shd w:val="clear" w:color="auto" w:fill="auto"/>
            <w:vAlign w:val="center"/>
          </w:tcPr>
          <w:p w14:paraId="05614EFF"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可售面积</w:t>
            </w:r>
          </w:p>
        </w:tc>
        <w:tc>
          <w:tcPr>
            <w:tcW w:w="1078" w:type="dxa"/>
            <w:tcBorders>
              <w:top w:val="single" w:sz="8" w:space="0" w:color="000000"/>
              <w:left w:val="single" w:sz="8" w:space="0" w:color="000000"/>
              <w:bottom w:val="nil"/>
              <w:right w:val="single" w:sz="8" w:space="0" w:color="000000"/>
            </w:tcBorders>
            <w:shd w:val="clear" w:color="auto" w:fill="auto"/>
            <w:vAlign w:val="center"/>
          </w:tcPr>
          <w:p w14:paraId="01204031"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总货值</w:t>
            </w:r>
          </w:p>
        </w:tc>
        <w:tc>
          <w:tcPr>
            <w:tcW w:w="129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D4B4A14"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物业类型</w:t>
            </w:r>
          </w:p>
        </w:tc>
        <w:tc>
          <w:tcPr>
            <w:tcW w:w="163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C65B689"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备注</w:t>
            </w:r>
          </w:p>
        </w:tc>
      </w:tr>
      <w:tr w:rsidR="00545E63" w:rsidRPr="00AC0DFC" w14:paraId="330AC0D7" w14:textId="77777777" w:rsidTr="00AC0DFC">
        <w:trPr>
          <w:trHeight w:val="196"/>
          <w:jc w:val="center"/>
        </w:trPr>
        <w:tc>
          <w:tcPr>
            <w:tcW w:w="107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7ECF4F4" w14:textId="77777777" w:rsidR="00545E63" w:rsidRPr="00AC0DFC" w:rsidRDefault="00545E63">
            <w:pPr>
              <w:jc w:val="center"/>
              <w:rPr>
                <w:rFonts w:eastAsia="宋体"/>
                <w:b/>
                <w:bCs/>
                <w:color w:val="000000"/>
                <w:sz w:val="18"/>
                <w:szCs w:val="18"/>
              </w:rPr>
            </w:pPr>
          </w:p>
        </w:tc>
        <w:tc>
          <w:tcPr>
            <w:tcW w:w="1079" w:type="dxa"/>
            <w:tcBorders>
              <w:top w:val="nil"/>
              <w:left w:val="single" w:sz="8" w:space="0" w:color="000000"/>
              <w:bottom w:val="single" w:sz="8" w:space="0" w:color="000000"/>
              <w:right w:val="single" w:sz="8" w:space="0" w:color="000000"/>
            </w:tcBorders>
            <w:shd w:val="clear" w:color="auto" w:fill="auto"/>
            <w:vAlign w:val="center"/>
          </w:tcPr>
          <w:p w14:paraId="387E2808"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分期</w:t>
            </w:r>
          </w:p>
        </w:tc>
        <w:tc>
          <w:tcPr>
            <w:tcW w:w="1078" w:type="dxa"/>
            <w:tcBorders>
              <w:top w:val="nil"/>
              <w:left w:val="single" w:sz="8" w:space="0" w:color="000000"/>
              <w:bottom w:val="single" w:sz="8" w:space="0" w:color="000000"/>
              <w:right w:val="single" w:sz="8" w:space="0" w:color="000000"/>
            </w:tcBorders>
            <w:shd w:val="clear" w:color="auto" w:fill="auto"/>
            <w:vAlign w:val="center"/>
          </w:tcPr>
          <w:p w14:paraId="5AD28A41"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w:t>
            </w:r>
            <w:r w:rsidRPr="00AC0DFC">
              <w:rPr>
                <w:rFonts w:eastAsia="宋体"/>
                <w:b/>
                <w:bCs/>
                <w:color w:val="000000"/>
                <w:sz w:val="18"/>
                <w:szCs w:val="18"/>
                <w:lang w:val="en-US" w:bidi="ar"/>
              </w:rPr>
              <w:t>m</w:t>
            </w:r>
            <w:r w:rsidRPr="00AC0DFC">
              <w:rPr>
                <w:rFonts w:eastAsia="宋体"/>
                <w:b/>
                <w:bCs/>
                <w:color w:val="000000"/>
                <w:sz w:val="9"/>
                <w:szCs w:val="9"/>
                <w:lang w:val="en-US" w:bidi="ar"/>
              </w:rPr>
              <w:t>2</w:t>
            </w:r>
            <w:r w:rsidRPr="00AC0DFC">
              <w:rPr>
                <w:rFonts w:eastAsia="宋体"/>
                <w:b/>
                <w:bCs/>
                <w:color w:val="000000"/>
                <w:sz w:val="18"/>
                <w:szCs w:val="18"/>
                <w:lang w:val="en-US" w:bidi="ar"/>
              </w:rPr>
              <w:t>）</w:t>
            </w:r>
          </w:p>
        </w:tc>
        <w:tc>
          <w:tcPr>
            <w:tcW w:w="1078" w:type="dxa"/>
            <w:tcBorders>
              <w:top w:val="nil"/>
              <w:left w:val="single" w:sz="8" w:space="0" w:color="000000"/>
              <w:bottom w:val="single" w:sz="8" w:space="0" w:color="000000"/>
              <w:right w:val="single" w:sz="8" w:space="0" w:color="000000"/>
            </w:tcBorders>
            <w:shd w:val="clear" w:color="auto" w:fill="auto"/>
            <w:vAlign w:val="center"/>
          </w:tcPr>
          <w:p w14:paraId="5A0EC72A"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w:t>
            </w:r>
            <w:r w:rsidRPr="00AC0DFC">
              <w:rPr>
                <w:rFonts w:eastAsia="宋体"/>
                <w:b/>
                <w:bCs/>
                <w:color w:val="000000"/>
                <w:sz w:val="18"/>
                <w:szCs w:val="18"/>
                <w:lang w:val="en-US" w:bidi="ar"/>
              </w:rPr>
              <w:t>m</w:t>
            </w:r>
            <w:r w:rsidRPr="00AC0DFC">
              <w:rPr>
                <w:rFonts w:eastAsia="宋体"/>
                <w:b/>
                <w:bCs/>
                <w:color w:val="000000"/>
                <w:sz w:val="9"/>
                <w:szCs w:val="9"/>
                <w:lang w:val="en-US" w:bidi="ar"/>
              </w:rPr>
              <w:t>2</w:t>
            </w:r>
            <w:r w:rsidRPr="00AC0DFC">
              <w:rPr>
                <w:rFonts w:eastAsia="宋体"/>
                <w:b/>
                <w:bCs/>
                <w:color w:val="000000"/>
                <w:sz w:val="18"/>
                <w:szCs w:val="18"/>
                <w:lang w:val="en-US" w:bidi="ar"/>
              </w:rPr>
              <w:t>）</w:t>
            </w:r>
          </w:p>
        </w:tc>
        <w:tc>
          <w:tcPr>
            <w:tcW w:w="1078" w:type="dxa"/>
            <w:tcBorders>
              <w:top w:val="nil"/>
              <w:left w:val="single" w:sz="8" w:space="0" w:color="000000"/>
              <w:bottom w:val="single" w:sz="8" w:space="0" w:color="000000"/>
              <w:right w:val="single" w:sz="8" w:space="0" w:color="000000"/>
            </w:tcBorders>
            <w:shd w:val="clear" w:color="auto" w:fill="auto"/>
            <w:vAlign w:val="center"/>
          </w:tcPr>
          <w:p w14:paraId="03FB7126"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w:t>
            </w:r>
            <w:r w:rsidRPr="00AC0DFC">
              <w:rPr>
                <w:rFonts w:eastAsia="宋体"/>
                <w:b/>
                <w:bCs/>
                <w:color w:val="000000"/>
                <w:sz w:val="18"/>
                <w:szCs w:val="18"/>
                <w:lang w:val="en-US" w:bidi="ar"/>
              </w:rPr>
              <w:t>m</w:t>
            </w:r>
            <w:r w:rsidRPr="00AC0DFC">
              <w:rPr>
                <w:rFonts w:eastAsia="宋体"/>
                <w:b/>
                <w:bCs/>
                <w:color w:val="000000"/>
                <w:sz w:val="9"/>
                <w:szCs w:val="9"/>
                <w:lang w:val="en-US" w:bidi="ar"/>
              </w:rPr>
              <w:t>2</w:t>
            </w:r>
            <w:r w:rsidRPr="00AC0DFC">
              <w:rPr>
                <w:rFonts w:eastAsia="宋体"/>
                <w:b/>
                <w:bCs/>
                <w:color w:val="000000"/>
                <w:sz w:val="18"/>
                <w:szCs w:val="18"/>
                <w:lang w:val="en-US" w:bidi="ar"/>
              </w:rPr>
              <w:t>）</w:t>
            </w:r>
          </w:p>
        </w:tc>
        <w:tc>
          <w:tcPr>
            <w:tcW w:w="1078" w:type="dxa"/>
            <w:tcBorders>
              <w:top w:val="nil"/>
              <w:left w:val="single" w:sz="8" w:space="0" w:color="000000"/>
              <w:bottom w:val="single" w:sz="8" w:space="0" w:color="000000"/>
              <w:right w:val="single" w:sz="8" w:space="0" w:color="000000"/>
            </w:tcBorders>
            <w:shd w:val="clear" w:color="auto" w:fill="auto"/>
            <w:vAlign w:val="center"/>
          </w:tcPr>
          <w:p w14:paraId="60307EF1"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w:t>
            </w:r>
            <w:r w:rsidRPr="00AC0DFC">
              <w:rPr>
                <w:rFonts w:eastAsia="宋体"/>
                <w:b/>
                <w:bCs/>
                <w:color w:val="000000"/>
                <w:sz w:val="18"/>
                <w:szCs w:val="18"/>
                <w:lang w:val="en-US" w:bidi="ar"/>
              </w:rPr>
              <w:t>m</w:t>
            </w:r>
            <w:r w:rsidRPr="00AC0DFC">
              <w:rPr>
                <w:rFonts w:eastAsia="宋体"/>
                <w:b/>
                <w:bCs/>
                <w:color w:val="000000"/>
                <w:sz w:val="9"/>
                <w:szCs w:val="9"/>
                <w:lang w:val="en-US" w:bidi="ar"/>
              </w:rPr>
              <w:t>2</w:t>
            </w:r>
            <w:r w:rsidRPr="00AC0DFC">
              <w:rPr>
                <w:rFonts w:eastAsia="宋体"/>
                <w:b/>
                <w:bCs/>
                <w:color w:val="000000"/>
                <w:sz w:val="18"/>
                <w:szCs w:val="18"/>
                <w:lang w:val="en-US" w:bidi="ar"/>
              </w:rPr>
              <w:t>）</w:t>
            </w:r>
          </w:p>
        </w:tc>
        <w:tc>
          <w:tcPr>
            <w:tcW w:w="1078" w:type="dxa"/>
            <w:tcBorders>
              <w:top w:val="nil"/>
              <w:left w:val="single" w:sz="8" w:space="0" w:color="000000"/>
              <w:bottom w:val="single" w:sz="8" w:space="0" w:color="000000"/>
              <w:right w:val="single" w:sz="8" w:space="0" w:color="000000"/>
            </w:tcBorders>
            <w:shd w:val="clear" w:color="auto" w:fill="auto"/>
            <w:vAlign w:val="center"/>
          </w:tcPr>
          <w:p w14:paraId="3F82CFF9"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（万元）</w:t>
            </w:r>
          </w:p>
        </w:tc>
        <w:tc>
          <w:tcPr>
            <w:tcW w:w="129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87156EE" w14:textId="77777777" w:rsidR="00545E63" w:rsidRPr="00AC0DFC" w:rsidRDefault="00545E63">
            <w:pPr>
              <w:jc w:val="center"/>
              <w:rPr>
                <w:rFonts w:eastAsia="宋体"/>
                <w:b/>
                <w:bCs/>
                <w:color w:val="000000"/>
                <w:sz w:val="18"/>
                <w:szCs w:val="18"/>
              </w:rPr>
            </w:pPr>
          </w:p>
        </w:tc>
        <w:tc>
          <w:tcPr>
            <w:tcW w:w="163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F20A946" w14:textId="77777777" w:rsidR="00545E63" w:rsidRPr="00AC0DFC" w:rsidRDefault="00545E63">
            <w:pPr>
              <w:jc w:val="center"/>
              <w:rPr>
                <w:rFonts w:eastAsia="宋体"/>
                <w:b/>
                <w:bCs/>
                <w:color w:val="000000"/>
                <w:sz w:val="18"/>
                <w:szCs w:val="18"/>
              </w:rPr>
            </w:pPr>
          </w:p>
        </w:tc>
      </w:tr>
      <w:tr w:rsidR="00545E63" w:rsidRPr="00AC0DFC" w14:paraId="4798AB51" w14:textId="77777777" w:rsidTr="00AC0DFC">
        <w:trPr>
          <w:trHeight w:val="465"/>
          <w:jc w:val="center"/>
        </w:trPr>
        <w:tc>
          <w:tcPr>
            <w:tcW w:w="1079" w:type="dxa"/>
            <w:vMerge w:val="restart"/>
            <w:tcBorders>
              <w:top w:val="nil"/>
              <w:left w:val="single" w:sz="8" w:space="0" w:color="000000"/>
              <w:bottom w:val="single" w:sz="8" w:space="0" w:color="000000"/>
              <w:right w:val="single" w:sz="8" w:space="0" w:color="000000"/>
            </w:tcBorders>
            <w:shd w:val="clear" w:color="auto" w:fill="auto"/>
            <w:vAlign w:val="center"/>
          </w:tcPr>
          <w:p w14:paraId="3E94CCDA"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1</w:t>
            </w:r>
          </w:p>
        </w:tc>
        <w:tc>
          <w:tcPr>
            <w:tcW w:w="1079" w:type="dxa"/>
            <w:vMerge w:val="restart"/>
            <w:tcBorders>
              <w:top w:val="nil"/>
              <w:left w:val="single" w:sz="8" w:space="0" w:color="000000"/>
              <w:bottom w:val="single" w:sz="8" w:space="0" w:color="000000"/>
              <w:right w:val="single" w:sz="8" w:space="0" w:color="000000"/>
            </w:tcBorders>
            <w:shd w:val="clear" w:color="auto" w:fill="auto"/>
            <w:vAlign w:val="center"/>
          </w:tcPr>
          <w:p w14:paraId="6D838B61"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示范区</w:t>
            </w:r>
          </w:p>
        </w:tc>
        <w:tc>
          <w:tcPr>
            <w:tcW w:w="1078" w:type="dxa"/>
            <w:vMerge w:val="restart"/>
            <w:tcBorders>
              <w:top w:val="nil"/>
              <w:left w:val="single" w:sz="8" w:space="0" w:color="000000"/>
              <w:bottom w:val="nil"/>
              <w:right w:val="single" w:sz="8" w:space="0" w:color="000000"/>
            </w:tcBorders>
            <w:shd w:val="clear" w:color="auto" w:fill="auto"/>
            <w:vAlign w:val="center"/>
          </w:tcPr>
          <w:p w14:paraId="6A86ED50" w14:textId="77777777" w:rsidR="00545E63" w:rsidRPr="00AC0DFC" w:rsidRDefault="00545E63">
            <w:pPr>
              <w:jc w:val="center"/>
              <w:rPr>
                <w:rFonts w:eastAsia="宋体"/>
                <w:color w:val="000000"/>
                <w:sz w:val="18"/>
                <w:szCs w:val="18"/>
              </w:rPr>
            </w:pP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554B179D"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3,105</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3CD5BE0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2,830</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6EE8AE4B"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1,444</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6F736E93"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3,609</w:t>
            </w:r>
          </w:p>
        </w:tc>
        <w:tc>
          <w:tcPr>
            <w:tcW w:w="1294" w:type="dxa"/>
            <w:tcBorders>
              <w:top w:val="nil"/>
              <w:left w:val="single" w:sz="8" w:space="0" w:color="000000"/>
              <w:bottom w:val="nil"/>
              <w:right w:val="single" w:sz="8" w:space="0" w:color="000000"/>
            </w:tcBorders>
            <w:shd w:val="clear" w:color="auto" w:fill="auto"/>
            <w:vAlign w:val="center"/>
          </w:tcPr>
          <w:p w14:paraId="3A65FD02"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叠拼（样板房）、配套（生</w:t>
            </w:r>
          </w:p>
        </w:tc>
        <w:tc>
          <w:tcPr>
            <w:tcW w:w="1632" w:type="dxa"/>
            <w:vMerge w:val="restart"/>
            <w:tcBorders>
              <w:top w:val="nil"/>
              <w:left w:val="single" w:sz="8" w:space="0" w:color="000000"/>
              <w:bottom w:val="single" w:sz="8" w:space="0" w:color="000000"/>
              <w:right w:val="single" w:sz="8" w:space="0" w:color="000000"/>
            </w:tcBorders>
            <w:shd w:val="clear" w:color="auto" w:fill="auto"/>
            <w:vAlign w:val="center"/>
          </w:tcPr>
          <w:p w14:paraId="75A7F616"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2-1#</w:t>
            </w:r>
            <w:r w:rsidRPr="00AC0DFC">
              <w:rPr>
                <w:rFonts w:eastAsia="宋体"/>
                <w:color w:val="000000"/>
                <w:sz w:val="18"/>
                <w:szCs w:val="18"/>
                <w:lang w:val="en-US" w:bidi="ar"/>
              </w:rPr>
              <w:t>、</w:t>
            </w:r>
            <w:r w:rsidRPr="00AC0DFC">
              <w:rPr>
                <w:rFonts w:eastAsia="宋体"/>
                <w:color w:val="000000"/>
                <w:sz w:val="18"/>
                <w:szCs w:val="18"/>
                <w:lang w:val="en-US" w:bidi="ar"/>
              </w:rPr>
              <w:t>1-10#</w:t>
            </w:r>
            <w:r w:rsidRPr="00AC0DFC">
              <w:rPr>
                <w:rFonts w:eastAsia="宋体"/>
                <w:color w:val="000000"/>
                <w:sz w:val="18"/>
                <w:szCs w:val="18"/>
                <w:lang w:val="en-US" w:bidi="ar"/>
              </w:rPr>
              <w:t>（</w:t>
            </w:r>
            <w:r w:rsidRPr="00AC0DFC">
              <w:rPr>
                <w:rFonts w:eastAsia="宋体"/>
                <w:color w:val="000000"/>
                <w:sz w:val="18"/>
                <w:szCs w:val="18"/>
                <w:lang w:val="en-US" w:bidi="ar"/>
              </w:rPr>
              <w:t xml:space="preserve">10 </w:t>
            </w:r>
            <w:r w:rsidRPr="00AC0DFC">
              <w:rPr>
                <w:rFonts w:eastAsia="宋体"/>
                <w:color w:val="000000"/>
                <w:sz w:val="18"/>
                <w:szCs w:val="18"/>
                <w:lang w:val="en-US" w:bidi="ar"/>
              </w:rPr>
              <w:t>月</w:t>
            </w:r>
            <w:r w:rsidRPr="00AC0DFC">
              <w:rPr>
                <w:rFonts w:eastAsia="宋体"/>
                <w:color w:val="000000"/>
                <w:sz w:val="18"/>
                <w:szCs w:val="18"/>
                <w:lang w:val="en-US" w:bidi="ar"/>
              </w:rPr>
              <w:t xml:space="preserve"> 2 </w:t>
            </w:r>
            <w:r w:rsidRPr="00AC0DFC">
              <w:rPr>
                <w:rFonts w:eastAsia="宋体"/>
                <w:color w:val="000000"/>
                <w:sz w:val="18"/>
                <w:szCs w:val="18"/>
                <w:lang w:val="en-US" w:bidi="ar"/>
              </w:rPr>
              <w:t>日开放，</w:t>
            </w:r>
            <w:r w:rsidRPr="00AC0DFC">
              <w:rPr>
                <w:rFonts w:eastAsia="宋体"/>
                <w:color w:val="000000"/>
                <w:sz w:val="18"/>
                <w:szCs w:val="18"/>
                <w:lang w:val="en-US" w:bidi="ar"/>
              </w:rPr>
              <w:t xml:space="preserve"> </w:t>
            </w:r>
            <w:r w:rsidRPr="00AC0DFC">
              <w:rPr>
                <w:rFonts w:eastAsia="宋体"/>
                <w:color w:val="000000"/>
                <w:sz w:val="18"/>
                <w:szCs w:val="18"/>
                <w:lang w:val="en-US" w:bidi="ar"/>
              </w:rPr>
              <w:t>已取得工</w:t>
            </w:r>
            <w:proofErr w:type="gramStart"/>
            <w:r w:rsidRPr="00AC0DFC">
              <w:rPr>
                <w:rFonts w:eastAsia="宋体"/>
                <w:color w:val="000000"/>
                <w:sz w:val="18"/>
                <w:szCs w:val="18"/>
                <w:lang w:val="en-US" w:bidi="ar"/>
              </w:rPr>
              <w:t>规</w:t>
            </w:r>
            <w:proofErr w:type="gramEnd"/>
            <w:r w:rsidRPr="00AC0DFC">
              <w:rPr>
                <w:rFonts w:eastAsia="宋体"/>
                <w:color w:val="000000"/>
                <w:sz w:val="18"/>
                <w:szCs w:val="18"/>
                <w:lang w:val="en-US" w:bidi="ar"/>
              </w:rPr>
              <w:t>证）</w:t>
            </w:r>
          </w:p>
        </w:tc>
      </w:tr>
      <w:tr w:rsidR="00545E63" w:rsidRPr="00AC0DFC" w14:paraId="0D25870A" w14:textId="77777777" w:rsidTr="00AC0DFC">
        <w:trPr>
          <w:trHeight w:val="196"/>
          <w:jc w:val="center"/>
        </w:trPr>
        <w:tc>
          <w:tcPr>
            <w:tcW w:w="1079" w:type="dxa"/>
            <w:vMerge/>
            <w:tcBorders>
              <w:top w:val="nil"/>
              <w:left w:val="single" w:sz="8" w:space="0" w:color="000000"/>
              <w:bottom w:val="single" w:sz="8" w:space="0" w:color="000000"/>
              <w:right w:val="single" w:sz="8" w:space="0" w:color="000000"/>
            </w:tcBorders>
            <w:shd w:val="clear" w:color="auto" w:fill="auto"/>
            <w:vAlign w:val="center"/>
          </w:tcPr>
          <w:p w14:paraId="46F1300C" w14:textId="77777777" w:rsidR="00545E63" w:rsidRPr="00AC0DFC" w:rsidRDefault="00545E63">
            <w:pPr>
              <w:jc w:val="center"/>
              <w:rPr>
                <w:rFonts w:eastAsia="宋体"/>
                <w:color w:val="000000"/>
                <w:sz w:val="18"/>
                <w:szCs w:val="18"/>
              </w:rPr>
            </w:pPr>
          </w:p>
        </w:tc>
        <w:tc>
          <w:tcPr>
            <w:tcW w:w="1079" w:type="dxa"/>
            <w:vMerge/>
            <w:tcBorders>
              <w:top w:val="nil"/>
              <w:left w:val="single" w:sz="8" w:space="0" w:color="000000"/>
              <w:bottom w:val="single" w:sz="8" w:space="0" w:color="000000"/>
              <w:right w:val="single" w:sz="8" w:space="0" w:color="000000"/>
            </w:tcBorders>
            <w:shd w:val="clear" w:color="auto" w:fill="auto"/>
            <w:vAlign w:val="center"/>
          </w:tcPr>
          <w:p w14:paraId="2DCD0C3C"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nil"/>
              <w:right w:val="single" w:sz="8" w:space="0" w:color="000000"/>
            </w:tcBorders>
            <w:shd w:val="clear" w:color="auto" w:fill="auto"/>
            <w:vAlign w:val="center"/>
          </w:tcPr>
          <w:p w14:paraId="2E5B2567"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79B69E75"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6DE9D7A0"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3F020F55"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4D13139C" w14:textId="77777777" w:rsidR="00545E63" w:rsidRPr="00AC0DFC" w:rsidRDefault="00545E63">
            <w:pPr>
              <w:jc w:val="center"/>
              <w:rPr>
                <w:rFonts w:eastAsia="宋体"/>
                <w:color w:val="000000"/>
                <w:sz w:val="18"/>
                <w:szCs w:val="18"/>
              </w:rPr>
            </w:pPr>
          </w:p>
        </w:tc>
        <w:tc>
          <w:tcPr>
            <w:tcW w:w="1294" w:type="dxa"/>
            <w:tcBorders>
              <w:top w:val="nil"/>
              <w:left w:val="single" w:sz="8" w:space="0" w:color="000000"/>
              <w:bottom w:val="single" w:sz="8" w:space="0" w:color="000000"/>
              <w:right w:val="single" w:sz="8" w:space="0" w:color="000000"/>
            </w:tcBorders>
            <w:shd w:val="clear" w:color="auto" w:fill="auto"/>
            <w:vAlign w:val="center"/>
          </w:tcPr>
          <w:p w14:paraId="6FE41871"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活服务中心）</w:t>
            </w:r>
          </w:p>
        </w:tc>
        <w:tc>
          <w:tcPr>
            <w:tcW w:w="1632" w:type="dxa"/>
            <w:vMerge/>
            <w:tcBorders>
              <w:top w:val="nil"/>
              <w:left w:val="single" w:sz="8" w:space="0" w:color="000000"/>
              <w:bottom w:val="single" w:sz="8" w:space="0" w:color="000000"/>
              <w:right w:val="single" w:sz="8" w:space="0" w:color="000000"/>
            </w:tcBorders>
            <w:shd w:val="clear" w:color="auto" w:fill="auto"/>
            <w:vAlign w:val="center"/>
          </w:tcPr>
          <w:p w14:paraId="1C8A9FEA" w14:textId="77777777" w:rsidR="00545E63" w:rsidRPr="00AC0DFC" w:rsidRDefault="00545E63">
            <w:pPr>
              <w:jc w:val="center"/>
              <w:rPr>
                <w:rFonts w:eastAsia="宋体"/>
                <w:color w:val="000000"/>
                <w:sz w:val="18"/>
                <w:szCs w:val="18"/>
              </w:rPr>
            </w:pPr>
          </w:p>
        </w:tc>
      </w:tr>
      <w:tr w:rsidR="00545E63" w:rsidRPr="00AC0DFC" w14:paraId="561E2795" w14:textId="77777777" w:rsidTr="00AC0DFC">
        <w:trPr>
          <w:trHeight w:val="951"/>
          <w:jc w:val="center"/>
        </w:trPr>
        <w:tc>
          <w:tcPr>
            <w:tcW w:w="1079" w:type="dxa"/>
            <w:vMerge w:val="restart"/>
            <w:tcBorders>
              <w:top w:val="nil"/>
              <w:left w:val="single" w:sz="8" w:space="0" w:color="000000"/>
              <w:bottom w:val="single" w:sz="8" w:space="0" w:color="000000"/>
              <w:right w:val="single" w:sz="8" w:space="0" w:color="000000"/>
            </w:tcBorders>
            <w:shd w:val="clear" w:color="auto" w:fill="auto"/>
            <w:vAlign w:val="center"/>
          </w:tcPr>
          <w:p w14:paraId="73BA327E"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w:t>
            </w:r>
          </w:p>
        </w:tc>
        <w:tc>
          <w:tcPr>
            <w:tcW w:w="1079" w:type="dxa"/>
            <w:vMerge w:val="restart"/>
            <w:tcBorders>
              <w:top w:val="nil"/>
              <w:left w:val="single" w:sz="8" w:space="0" w:color="000000"/>
              <w:bottom w:val="single" w:sz="8" w:space="0" w:color="000000"/>
              <w:right w:val="single" w:sz="8" w:space="0" w:color="000000"/>
            </w:tcBorders>
            <w:shd w:val="clear" w:color="auto" w:fill="auto"/>
            <w:vAlign w:val="center"/>
          </w:tcPr>
          <w:p w14:paraId="492FFDE4"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叠拼区</w:t>
            </w:r>
            <w:proofErr w:type="gramEnd"/>
          </w:p>
        </w:tc>
        <w:tc>
          <w:tcPr>
            <w:tcW w:w="1078" w:type="dxa"/>
            <w:vMerge w:val="restart"/>
            <w:tcBorders>
              <w:top w:val="nil"/>
              <w:left w:val="single" w:sz="8" w:space="0" w:color="000000"/>
              <w:bottom w:val="nil"/>
              <w:right w:val="single" w:sz="8" w:space="0" w:color="000000"/>
            </w:tcBorders>
            <w:shd w:val="clear" w:color="auto" w:fill="auto"/>
            <w:vAlign w:val="center"/>
          </w:tcPr>
          <w:p w14:paraId="512BDFE1"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69,205</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1B38A297"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33,094</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66C24B40"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28,444</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46CDD2A2"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25,164</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61165868"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49,616</w:t>
            </w:r>
          </w:p>
        </w:tc>
        <w:tc>
          <w:tcPr>
            <w:tcW w:w="1294" w:type="dxa"/>
            <w:vMerge w:val="restart"/>
            <w:tcBorders>
              <w:top w:val="nil"/>
              <w:left w:val="single" w:sz="8" w:space="0" w:color="000000"/>
              <w:bottom w:val="single" w:sz="8" w:space="0" w:color="000000"/>
              <w:right w:val="single" w:sz="8" w:space="0" w:color="000000"/>
            </w:tcBorders>
            <w:shd w:val="clear" w:color="auto" w:fill="auto"/>
            <w:vAlign w:val="center"/>
          </w:tcPr>
          <w:p w14:paraId="314A7988"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叠拼</w:t>
            </w:r>
            <w:proofErr w:type="gramEnd"/>
          </w:p>
        </w:tc>
        <w:tc>
          <w:tcPr>
            <w:tcW w:w="1632" w:type="dxa"/>
            <w:tcBorders>
              <w:top w:val="nil"/>
              <w:left w:val="single" w:sz="8" w:space="0" w:color="000000"/>
              <w:bottom w:val="nil"/>
              <w:right w:val="single" w:sz="8" w:space="0" w:color="000000"/>
            </w:tcBorders>
            <w:shd w:val="clear" w:color="auto" w:fill="auto"/>
            <w:vAlign w:val="center"/>
          </w:tcPr>
          <w:p w14:paraId="11251187"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南区</w:t>
            </w:r>
            <w:r w:rsidRPr="00AC0DFC">
              <w:rPr>
                <w:rFonts w:eastAsia="宋体"/>
                <w:color w:val="000000"/>
                <w:sz w:val="18"/>
                <w:szCs w:val="18"/>
                <w:lang w:val="en-US" w:bidi="ar"/>
              </w:rPr>
              <w:t xml:space="preserve"> 1-1#-1-3#</w:t>
            </w:r>
            <w:r w:rsidRPr="00AC0DFC">
              <w:rPr>
                <w:rFonts w:eastAsia="宋体"/>
                <w:color w:val="000000"/>
                <w:sz w:val="18"/>
                <w:szCs w:val="18"/>
                <w:lang w:val="en-US" w:bidi="ar"/>
              </w:rPr>
              <w:t>、</w:t>
            </w:r>
            <w:r w:rsidRPr="00AC0DFC">
              <w:rPr>
                <w:rFonts w:eastAsia="宋体"/>
                <w:color w:val="000000"/>
                <w:sz w:val="18"/>
                <w:szCs w:val="18"/>
                <w:lang w:val="en-US" w:bidi="ar"/>
              </w:rPr>
              <w:t>1-5#-1-9#</w:t>
            </w:r>
            <w:r w:rsidRPr="00AC0DFC">
              <w:rPr>
                <w:rFonts w:eastAsia="宋体"/>
                <w:color w:val="000000"/>
                <w:sz w:val="18"/>
                <w:szCs w:val="18"/>
                <w:lang w:val="en-US" w:bidi="ar"/>
              </w:rPr>
              <w:t>、北区</w:t>
            </w:r>
            <w:r w:rsidRPr="00AC0DFC">
              <w:rPr>
                <w:rFonts w:eastAsia="宋体"/>
                <w:color w:val="000000"/>
                <w:sz w:val="18"/>
                <w:szCs w:val="18"/>
                <w:lang w:val="en-US" w:bidi="ar"/>
              </w:rPr>
              <w:t>1-11#-1-13#</w:t>
            </w:r>
            <w:r w:rsidRPr="00AC0DFC">
              <w:rPr>
                <w:rFonts w:eastAsia="宋体"/>
                <w:color w:val="000000"/>
                <w:sz w:val="18"/>
                <w:szCs w:val="18"/>
                <w:lang w:val="en-US" w:bidi="ar"/>
              </w:rPr>
              <w:t>、</w:t>
            </w:r>
            <w:r w:rsidRPr="00AC0DFC">
              <w:rPr>
                <w:rFonts w:eastAsia="宋体"/>
                <w:color w:val="000000"/>
                <w:sz w:val="18"/>
                <w:szCs w:val="18"/>
                <w:lang w:val="en-US" w:bidi="ar"/>
              </w:rPr>
              <w:t>1-15#-1-17#</w:t>
            </w:r>
          </w:p>
        </w:tc>
      </w:tr>
      <w:tr w:rsidR="00545E63" w:rsidRPr="00AC0DFC" w14:paraId="545ECD73" w14:textId="77777777" w:rsidTr="00AC0DFC">
        <w:trPr>
          <w:trHeight w:val="304"/>
          <w:jc w:val="center"/>
        </w:trPr>
        <w:tc>
          <w:tcPr>
            <w:tcW w:w="1079" w:type="dxa"/>
            <w:vMerge/>
            <w:tcBorders>
              <w:top w:val="nil"/>
              <w:left w:val="single" w:sz="8" w:space="0" w:color="000000"/>
              <w:bottom w:val="single" w:sz="8" w:space="0" w:color="000000"/>
              <w:right w:val="single" w:sz="8" w:space="0" w:color="000000"/>
            </w:tcBorders>
            <w:shd w:val="clear" w:color="auto" w:fill="auto"/>
            <w:vAlign w:val="center"/>
          </w:tcPr>
          <w:p w14:paraId="5DE15A2A" w14:textId="77777777" w:rsidR="00545E63" w:rsidRPr="00AC0DFC" w:rsidRDefault="00545E63">
            <w:pPr>
              <w:jc w:val="center"/>
              <w:rPr>
                <w:rFonts w:eastAsia="宋体"/>
                <w:color w:val="000000"/>
                <w:sz w:val="18"/>
                <w:szCs w:val="18"/>
              </w:rPr>
            </w:pPr>
          </w:p>
        </w:tc>
        <w:tc>
          <w:tcPr>
            <w:tcW w:w="1079" w:type="dxa"/>
            <w:vMerge/>
            <w:tcBorders>
              <w:top w:val="nil"/>
              <w:left w:val="single" w:sz="8" w:space="0" w:color="000000"/>
              <w:bottom w:val="single" w:sz="8" w:space="0" w:color="000000"/>
              <w:right w:val="single" w:sz="8" w:space="0" w:color="000000"/>
            </w:tcBorders>
            <w:shd w:val="clear" w:color="auto" w:fill="auto"/>
            <w:vAlign w:val="center"/>
          </w:tcPr>
          <w:p w14:paraId="294CF1B3"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nil"/>
              <w:right w:val="single" w:sz="8" w:space="0" w:color="000000"/>
            </w:tcBorders>
            <w:shd w:val="clear" w:color="auto" w:fill="auto"/>
            <w:vAlign w:val="center"/>
          </w:tcPr>
          <w:p w14:paraId="07E11DD9"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6242BBB0"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35272F12"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3B45A11A"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79423AEF" w14:textId="77777777" w:rsidR="00545E63" w:rsidRPr="00AC0DFC" w:rsidRDefault="00545E63">
            <w:pPr>
              <w:jc w:val="center"/>
              <w:rPr>
                <w:rFonts w:eastAsia="宋体"/>
                <w:color w:val="000000"/>
                <w:sz w:val="18"/>
                <w:szCs w:val="18"/>
              </w:rPr>
            </w:pPr>
          </w:p>
        </w:tc>
        <w:tc>
          <w:tcPr>
            <w:tcW w:w="1294" w:type="dxa"/>
            <w:vMerge/>
            <w:tcBorders>
              <w:top w:val="nil"/>
              <w:left w:val="single" w:sz="8" w:space="0" w:color="000000"/>
              <w:bottom w:val="single" w:sz="8" w:space="0" w:color="000000"/>
              <w:right w:val="single" w:sz="8" w:space="0" w:color="000000"/>
            </w:tcBorders>
            <w:shd w:val="clear" w:color="auto" w:fill="auto"/>
            <w:vAlign w:val="center"/>
          </w:tcPr>
          <w:p w14:paraId="7CDBD084" w14:textId="77777777" w:rsidR="00545E63" w:rsidRPr="00AC0DFC" w:rsidRDefault="00545E63">
            <w:pPr>
              <w:jc w:val="center"/>
              <w:rPr>
                <w:rFonts w:eastAsia="宋体"/>
                <w:color w:val="000000"/>
                <w:sz w:val="18"/>
                <w:szCs w:val="18"/>
              </w:rPr>
            </w:pPr>
          </w:p>
        </w:tc>
        <w:tc>
          <w:tcPr>
            <w:tcW w:w="1632" w:type="dxa"/>
            <w:tcBorders>
              <w:top w:val="nil"/>
              <w:left w:val="single" w:sz="8" w:space="0" w:color="000000"/>
              <w:bottom w:val="single" w:sz="8" w:space="0" w:color="000000"/>
              <w:right w:val="single" w:sz="8" w:space="0" w:color="000000"/>
            </w:tcBorders>
            <w:shd w:val="clear" w:color="auto" w:fill="auto"/>
            <w:vAlign w:val="center"/>
          </w:tcPr>
          <w:p w14:paraId="17DB5529"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（已取得工</w:t>
            </w:r>
            <w:proofErr w:type="gramStart"/>
            <w:r w:rsidRPr="00AC0DFC">
              <w:rPr>
                <w:rFonts w:eastAsia="宋体"/>
                <w:color w:val="000000"/>
                <w:sz w:val="18"/>
                <w:szCs w:val="18"/>
                <w:lang w:val="en-US" w:bidi="ar"/>
              </w:rPr>
              <w:t>规</w:t>
            </w:r>
            <w:proofErr w:type="gramEnd"/>
            <w:r w:rsidRPr="00AC0DFC">
              <w:rPr>
                <w:rFonts w:eastAsia="宋体"/>
                <w:color w:val="000000"/>
                <w:sz w:val="18"/>
                <w:szCs w:val="18"/>
                <w:lang w:val="en-US" w:bidi="ar"/>
              </w:rPr>
              <w:t>证、施工证）</w:t>
            </w:r>
          </w:p>
        </w:tc>
      </w:tr>
      <w:tr w:rsidR="00545E63" w:rsidRPr="00AC0DFC" w14:paraId="67E7FDA6" w14:textId="77777777" w:rsidTr="00AC0DFC">
        <w:trPr>
          <w:trHeight w:val="633"/>
          <w:jc w:val="center"/>
        </w:trPr>
        <w:tc>
          <w:tcPr>
            <w:tcW w:w="1079" w:type="dxa"/>
            <w:vMerge w:val="restart"/>
            <w:tcBorders>
              <w:top w:val="nil"/>
              <w:left w:val="single" w:sz="8" w:space="0" w:color="000000"/>
              <w:bottom w:val="single" w:sz="8" w:space="0" w:color="000000"/>
              <w:right w:val="single" w:sz="8" w:space="0" w:color="000000"/>
            </w:tcBorders>
            <w:shd w:val="clear" w:color="auto" w:fill="auto"/>
            <w:vAlign w:val="center"/>
          </w:tcPr>
          <w:p w14:paraId="53FCA086"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3</w:t>
            </w:r>
          </w:p>
        </w:tc>
        <w:tc>
          <w:tcPr>
            <w:tcW w:w="1079" w:type="dxa"/>
            <w:vMerge w:val="restart"/>
            <w:tcBorders>
              <w:top w:val="nil"/>
              <w:left w:val="single" w:sz="8" w:space="0" w:color="000000"/>
              <w:bottom w:val="single" w:sz="8" w:space="0" w:color="000000"/>
              <w:right w:val="single" w:sz="8" w:space="0" w:color="000000"/>
            </w:tcBorders>
            <w:shd w:val="clear" w:color="auto" w:fill="auto"/>
            <w:vAlign w:val="center"/>
          </w:tcPr>
          <w:p w14:paraId="1DA7162A"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洋房区</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2E0A08CC" w14:textId="77777777" w:rsidR="00545E63" w:rsidRPr="00AC0DFC" w:rsidRDefault="00545E63">
            <w:pPr>
              <w:jc w:val="center"/>
              <w:rPr>
                <w:rFonts w:eastAsia="宋体"/>
                <w:color w:val="000000"/>
                <w:sz w:val="18"/>
                <w:szCs w:val="18"/>
              </w:rPr>
            </w:pP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52005525"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75,186</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71CF60E1"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50,310</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3BC47BEB"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43,405</w:t>
            </w:r>
          </w:p>
        </w:tc>
        <w:tc>
          <w:tcPr>
            <w:tcW w:w="1078" w:type="dxa"/>
            <w:vMerge w:val="restart"/>
            <w:tcBorders>
              <w:top w:val="nil"/>
              <w:left w:val="single" w:sz="8" w:space="0" w:color="000000"/>
              <w:bottom w:val="single" w:sz="8" w:space="0" w:color="000000"/>
              <w:right w:val="single" w:sz="8" w:space="0" w:color="000000"/>
            </w:tcBorders>
            <w:shd w:val="clear" w:color="auto" w:fill="auto"/>
            <w:vAlign w:val="center"/>
          </w:tcPr>
          <w:p w14:paraId="7BD2BAA9"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52,085</w:t>
            </w:r>
          </w:p>
        </w:tc>
        <w:tc>
          <w:tcPr>
            <w:tcW w:w="1294" w:type="dxa"/>
            <w:vMerge w:val="restart"/>
            <w:tcBorders>
              <w:top w:val="nil"/>
              <w:left w:val="single" w:sz="8" w:space="0" w:color="000000"/>
              <w:bottom w:val="single" w:sz="8" w:space="0" w:color="000000"/>
              <w:right w:val="single" w:sz="8" w:space="0" w:color="000000"/>
            </w:tcBorders>
            <w:shd w:val="clear" w:color="auto" w:fill="auto"/>
            <w:vAlign w:val="center"/>
          </w:tcPr>
          <w:p w14:paraId="5E4FF2D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多层</w:t>
            </w:r>
          </w:p>
        </w:tc>
        <w:tc>
          <w:tcPr>
            <w:tcW w:w="1632" w:type="dxa"/>
            <w:tcBorders>
              <w:top w:val="nil"/>
              <w:left w:val="single" w:sz="8" w:space="0" w:color="000000"/>
              <w:bottom w:val="nil"/>
              <w:right w:val="single" w:sz="8" w:space="0" w:color="000000"/>
            </w:tcBorders>
            <w:shd w:val="clear" w:color="auto" w:fill="auto"/>
            <w:vAlign w:val="center"/>
          </w:tcPr>
          <w:p w14:paraId="3C24B95D"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1-18#-1-23#</w:t>
            </w:r>
            <w:r w:rsidRPr="00AC0DFC">
              <w:rPr>
                <w:rFonts w:eastAsia="宋体"/>
                <w:color w:val="000000"/>
                <w:sz w:val="18"/>
                <w:szCs w:val="18"/>
                <w:lang w:val="en-US" w:bidi="ar"/>
              </w:rPr>
              <w:t>、</w:t>
            </w:r>
            <w:r w:rsidRPr="00AC0DFC">
              <w:rPr>
                <w:rFonts w:eastAsia="宋体"/>
                <w:color w:val="000000"/>
                <w:sz w:val="18"/>
                <w:szCs w:val="18"/>
                <w:lang w:val="en-US" w:bidi="ar"/>
              </w:rPr>
              <w:t>1-25#-1-29#</w:t>
            </w:r>
            <w:r w:rsidRPr="00AC0DFC">
              <w:rPr>
                <w:rFonts w:eastAsia="宋体"/>
                <w:color w:val="000000"/>
                <w:sz w:val="18"/>
                <w:szCs w:val="18"/>
                <w:lang w:val="en-US" w:bidi="ar"/>
              </w:rPr>
              <w:t>、</w:t>
            </w:r>
          </w:p>
        </w:tc>
      </w:tr>
      <w:tr w:rsidR="00545E63" w:rsidRPr="00AC0DFC" w14:paraId="42E11562" w14:textId="77777777" w:rsidTr="00AC0DFC">
        <w:trPr>
          <w:trHeight w:val="320"/>
          <w:jc w:val="center"/>
        </w:trPr>
        <w:tc>
          <w:tcPr>
            <w:tcW w:w="1079" w:type="dxa"/>
            <w:vMerge/>
            <w:tcBorders>
              <w:top w:val="nil"/>
              <w:left w:val="single" w:sz="8" w:space="0" w:color="000000"/>
              <w:bottom w:val="single" w:sz="8" w:space="0" w:color="000000"/>
              <w:right w:val="single" w:sz="8" w:space="0" w:color="000000"/>
            </w:tcBorders>
            <w:shd w:val="clear" w:color="auto" w:fill="auto"/>
            <w:vAlign w:val="center"/>
          </w:tcPr>
          <w:p w14:paraId="49FAB37A" w14:textId="77777777" w:rsidR="00545E63" w:rsidRPr="00AC0DFC" w:rsidRDefault="00545E63">
            <w:pPr>
              <w:jc w:val="center"/>
              <w:rPr>
                <w:rFonts w:eastAsia="宋体"/>
                <w:color w:val="000000"/>
                <w:sz w:val="18"/>
                <w:szCs w:val="18"/>
              </w:rPr>
            </w:pPr>
          </w:p>
        </w:tc>
        <w:tc>
          <w:tcPr>
            <w:tcW w:w="1079" w:type="dxa"/>
            <w:vMerge/>
            <w:tcBorders>
              <w:top w:val="nil"/>
              <w:left w:val="single" w:sz="8" w:space="0" w:color="000000"/>
              <w:bottom w:val="single" w:sz="8" w:space="0" w:color="000000"/>
              <w:right w:val="single" w:sz="8" w:space="0" w:color="000000"/>
            </w:tcBorders>
            <w:shd w:val="clear" w:color="auto" w:fill="auto"/>
            <w:vAlign w:val="center"/>
          </w:tcPr>
          <w:p w14:paraId="31C437EC"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4FA22217"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1A029F87"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71AEC958"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596F23DD"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17BFA889" w14:textId="77777777" w:rsidR="00545E63" w:rsidRPr="00AC0DFC" w:rsidRDefault="00545E63">
            <w:pPr>
              <w:jc w:val="center"/>
              <w:rPr>
                <w:rFonts w:eastAsia="宋体"/>
                <w:color w:val="000000"/>
                <w:sz w:val="18"/>
                <w:szCs w:val="18"/>
              </w:rPr>
            </w:pPr>
          </w:p>
        </w:tc>
        <w:tc>
          <w:tcPr>
            <w:tcW w:w="1294" w:type="dxa"/>
            <w:vMerge/>
            <w:tcBorders>
              <w:top w:val="nil"/>
              <w:left w:val="single" w:sz="8" w:space="0" w:color="000000"/>
              <w:bottom w:val="single" w:sz="8" w:space="0" w:color="000000"/>
              <w:right w:val="single" w:sz="8" w:space="0" w:color="000000"/>
            </w:tcBorders>
            <w:shd w:val="clear" w:color="auto" w:fill="auto"/>
            <w:vAlign w:val="center"/>
          </w:tcPr>
          <w:p w14:paraId="2EB13BAE" w14:textId="77777777" w:rsidR="00545E63" w:rsidRPr="00AC0DFC" w:rsidRDefault="00545E63">
            <w:pPr>
              <w:jc w:val="center"/>
              <w:rPr>
                <w:rFonts w:eastAsia="宋体"/>
                <w:color w:val="000000"/>
                <w:sz w:val="18"/>
                <w:szCs w:val="18"/>
              </w:rPr>
            </w:pPr>
          </w:p>
        </w:tc>
        <w:tc>
          <w:tcPr>
            <w:tcW w:w="1632" w:type="dxa"/>
            <w:tcBorders>
              <w:top w:val="nil"/>
              <w:left w:val="single" w:sz="8" w:space="0" w:color="000000"/>
              <w:bottom w:val="nil"/>
              <w:right w:val="single" w:sz="8" w:space="0" w:color="000000"/>
            </w:tcBorders>
            <w:shd w:val="clear" w:color="auto" w:fill="auto"/>
            <w:vAlign w:val="center"/>
          </w:tcPr>
          <w:p w14:paraId="604B469E"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2-2#-2-7#</w:t>
            </w:r>
            <w:r w:rsidRPr="00AC0DFC">
              <w:rPr>
                <w:rFonts w:eastAsia="宋体"/>
                <w:color w:val="000000"/>
                <w:sz w:val="18"/>
                <w:szCs w:val="18"/>
                <w:lang w:val="en-US" w:bidi="ar"/>
              </w:rPr>
              <w:t>；洋房</w:t>
            </w:r>
            <w:r w:rsidRPr="00AC0DFC">
              <w:rPr>
                <w:rFonts w:eastAsia="宋体"/>
                <w:color w:val="000000"/>
                <w:sz w:val="18"/>
                <w:szCs w:val="18"/>
                <w:lang w:val="en-US" w:bidi="ar"/>
              </w:rPr>
              <w:t xml:space="preserve"> 18#-29#</w:t>
            </w:r>
            <w:r w:rsidRPr="00AC0DFC">
              <w:rPr>
                <w:rFonts w:eastAsia="宋体"/>
                <w:color w:val="000000"/>
                <w:sz w:val="18"/>
                <w:szCs w:val="18"/>
                <w:lang w:val="en-US" w:bidi="ar"/>
              </w:rPr>
              <w:t>共</w:t>
            </w:r>
            <w:r w:rsidRPr="00AC0DFC">
              <w:rPr>
                <w:rFonts w:eastAsia="宋体"/>
                <w:color w:val="000000"/>
                <w:sz w:val="18"/>
                <w:szCs w:val="18"/>
                <w:lang w:val="en-US" w:bidi="ar"/>
              </w:rPr>
              <w:t xml:space="preserve"> 11</w:t>
            </w:r>
          </w:p>
        </w:tc>
      </w:tr>
      <w:tr w:rsidR="00545E63" w:rsidRPr="00AC0DFC" w14:paraId="42934FA3" w14:textId="77777777" w:rsidTr="00AC0DFC">
        <w:trPr>
          <w:trHeight w:val="196"/>
          <w:jc w:val="center"/>
        </w:trPr>
        <w:tc>
          <w:tcPr>
            <w:tcW w:w="1079" w:type="dxa"/>
            <w:vMerge/>
            <w:tcBorders>
              <w:top w:val="nil"/>
              <w:left w:val="single" w:sz="8" w:space="0" w:color="000000"/>
              <w:bottom w:val="single" w:sz="8" w:space="0" w:color="000000"/>
              <w:right w:val="single" w:sz="8" w:space="0" w:color="000000"/>
            </w:tcBorders>
            <w:shd w:val="clear" w:color="auto" w:fill="auto"/>
            <w:vAlign w:val="center"/>
          </w:tcPr>
          <w:p w14:paraId="4FFE1F5A" w14:textId="77777777" w:rsidR="00545E63" w:rsidRPr="00AC0DFC" w:rsidRDefault="00545E63">
            <w:pPr>
              <w:jc w:val="center"/>
              <w:rPr>
                <w:rFonts w:eastAsia="宋体"/>
                <w:color w:val="000000"/>
                <w:sz w:val="18"/>
                <w:szCs w:val="18"/>
              </w:rPr>
            </w:pPr>
          </w:p>
        </w:tc>
        <w:tc>
          <w:tcPr>
            <w:tcW w:w="1079" w:type="dxa"/>
            <w:vMerge/>
            <w:tcBorders>
              <w:top w:val="nil"/>
              <w:left w:val="single" w:sz="8" w:space="0" w:color="000000"/>
              <w:bottom w:val="single" w:sz="8" w:space="0" w:color="000000"/>
              <w:right w:val="single" w:sz="8" w:space="0" w:color="000000"/>
            </w:tcBorders>
            <w:shd w:val="clear" w:color="auto" w:fill="auto"/>
            <w:vAlign w:val="center"/>
          </w:tcPr>
          <w:p w14:paraId="630595DC"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685314C7"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5650F9CC"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7B8BE956"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41838D77" w14:textId="77777777" w:rsidR="00545E63" w:rsidRPr="00AC0DFC" w:rsidRDefault="00545E63">
            <w:pPr>
              <w:jc w:val="center"/>
              <w:rPr>
                <w:rFonts w:eastAsia="宋体"/>
                <w:color w:val="000000"/>
                <w:sz w:val="18"/>
                <w:szCs w:val="18"/>
              </w:rPr>
            </w:pPr>
          </w:p>
        </w:tc>
        <w:tc>
          <w:tcPr>
            <w:tcW w:w="1078" w:type="dxa"/>
            <w:vMerge/>
            <w:tcBorders>
              <w:top w:val="nil"/>
              <w:left w:val="single" w:sz="8" w:space="0" w:color="000000"/>
              <w:bottom w:val="single" w:sz="8" w:space="0" w:color="000000"/>
              <w:right w:val="single" w:sz="8" w:space="0" w:color="000000"/>
            </w:tcBorders>
            <w:shd w:val="clear" w:color="auto" w:fill="auto"/>
            <w:vAlign w:val="center"/>
          </w:tcPr>
          <w:p w14:paraId="6ED6E692" w14:textId="77777777" w:rsidR="00545E63" w:rsidRPr="00AC0DFC" w:rsidRDefault="00545E63">
            <w:pPr>
              <w:jc w:val="center"/>
              <w:rPr>
                <w:rFonts w:eastAsia="宋体"/>
                <w:color w:val="000000"/>
                <w:sz w:val="18"/>
                <w:szCs w:val="18"/>
              </w:rPr>
            </w:pPr>
          </w:p>
        </w:tc>
        <w:tc>
          <w:tcPr>
            <w:tcW w:w="1294" w:type="dxa"/>
            <w:vMerge/>
            <w:tcBorders>
              <w:top w:val="nil"/>
              <w:left w:val="single" w:sz="8" w:space="0" w:color="000000"/>
              <w:bottom w:val="single" w:sz="8" w:space="0" w:color="000000"/>
              <w:right w:val="single" w:sz="8" w:space="0" w:color="000000"/>
            </w:tcBorders>
            <w:shd w:val="clear" w:color="auto" w:fill="auto"/>
            <w:vAlign w:val="center"/>
          </w:tcPr>
          <w:p w14:paraId="45584ECC" w14:textId="77777777" w:rsidR="00545E63" w:rsidRPr="00AC0DFC" w:rsidRDefault="00545E63">
            <w:pPr>
              <w:jc w:val="center"/>
              <w:rPr>
                <w:rFonts w:eastAsia="宋体"/>
                <w:color w:val="000000"/>
                <w:sz w:val="18"/>
                <w:szCs w:val="18"/>
              </w:rPr>
            </w:pPr>
          </w:p>
        </w:tc>
        <w:tc>
          <w:tcPr>
            <w:tcW w:w="1632" w:type="dxa"/>
            <w:tcBorders>
              <w:top w:val="nil"/>
              <w:left w:val="single" w:sz="8" w:space="0" w:color="000000"/>
              <w:bottom w:val="single" w:sz="8" w:space="0" w:color="000000"/>
              <w:right w:val="single" w:sz="8" w:space="0" w:color="000000"/>
            </w:tcBorders>
            <w:shd w:val="clear" w:color="auto" w:fill="auto"/>
            <w:vAlign w:val="center"/>
          </w:tcPr>
          <w:p w14:paraId="67D3C757"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幢＋配套</w:t>
            </w:r>
          </w:p>
        </w:tc>
      </w:tr>
      <w:tr w:rsidR="00545E63" w:rsidRPr="00AC0DFC" w14:paraId="2657A339" w14:textId="77777777" w:rsidTr="00AC0DFC">
        <w:trPr>
          <w:trHeight w:val="510"/>
          <w:jc w:val="center"/>
        </w:trPr>
        <w:tc>
          <w:tcPr>
            <w:tcW w:w="2159" w:type="dxa"/>
            <w:gridSpan w:val="2"/>
            <w:tcBorders>
              <w:top w:val="nil"/>
              <w:left w:val="single" w:sz="8" w:space="0" w:color="000000"/>
              <w:bottom w:val="single" w:sz="8" w:space="0" w:color="000000"/>
              <w:right w:val="single" w:sz="8" w:space="0" w:color="000000"/>
            </w:tcBorders>
            <w:shd w:val="clear" w:color="auto" w:fill="auto"/>
            <w:vAlign w:val="center"/>
          </w:tcPr>
          <w:p w14:paraId="286303CC"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合计</w:t>
            </w:r>
          </w:p>
        </w:tc>
        <w:tc>
          <w:tcPr>
            <w:tcW w:w="1078" w:type="dxa"/>
            <w:tcBorders>
              <w:top w:val="nil"/>
              <w:left w:val="single" w:sz="8" w:space="0" w:color="000000"/>
              <w:bottom w:val="single" w:sz="8" w:space="0" w:color="000000"/>
              <w:right w:val="single" w:sz="8" w:space="0" w:color="000000"/>
            </w:tcBorders>
            <w:shd w:val="clear" w:color="auto" w:fill="auto"/>
            <w:vAlign w:val="center"/>
          </w:tcPr>
          <w:p w14:paraId="79956BF1"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69,205</w:t>
            </w:r>
          </w:p>
        </w:tc>
        <w:tc>
          <w:tcPr>
            <w:tcW w:w="1078" w:type="dxa"/>
            <w:tcBorders>
              <w:top w:val="nil"/>
              <w:left w:val="single" w:sz="8" w:space="0" w:color="000000"/>
              <w:bottom w:val="single" w:sz="8" w:space="0" w:color="000000"/>
              <w:right w:val="single" w:sz="8" w:space="0" w:color="000000"/>
            </w:tcBorders>
            <w:shd w:val="clear" w:color="auto" w:fill="auto"/>
            <w:vAlign w:val="center"/>
          </w:tcPr>
          <w:p w14:paraId="745AFDA6"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111,385</w:t>
            </w:r>
          </w:p>
        </w:tc>
        <w:tc>
          <w:tcPr>
            <w:tcW w:w="1078" w:type="dxa"/>
            <w:tcBorders>
              <w:top w:val="nil"/>
              <w:left w:val="single" w:sz="8" w:space="0" w:color="000000"/>
              <w:bottom w:val="single" w:sz="8" w:space="0" w:color="000000"/>
              <w:right w:val="single" w:sz="8" w:space="0" w:color="000000"/>
            </w:tcBorders>
            <w:shd w:val="clear" w:color="auto" w:fill="auto"/>
            <w:vAlign w:val="center"/>
          </w:tcPr>
          <w:p w14:paraId="61C1C84E"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81,585</w:t>
            </w:r>
          </w:p>
        </w:tc>
        <w:tc>
          <w:tcPr>
            <w:tcW w:w="1078" w:type="dxa"/>
            <w:tcBorders>
              <w:top w:val="nil"/>
              <w:left w:val="single" w:sz="8" w:space="0" w:color="000000"/>
              <w:bottom w:val="single" w:sz="8" w:space="0" w:color="000000"/>
              <w:right w:val="single" w:sz="8" w:space="0" w:color="000000"/>
            </w:tcBorders>
            <w:shd w:val="clear" w:color="auto" w:fill="auto"/>
            <w:vAlign w:val="center"/>
          </w:tcPr>
          <w:p w14:paraId="622E540A"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70,012</w:t>
            </w:r>
          </w:p>
        </w:tc>
        <w:tc>
          <w:tcPr>
            <w:tcW w:w="1078" w:type="dxa"/>
            <w:tcBorders>
              <w:top w:val="nil"/>
              <w:left w:val="single" w:sz="8" w:space="0" w:color="000000"/>
              <w:bottom w:val="single" w:sz="8" w:space="0" w:color="000000"/>
              <w:right w:val="single" w:sz="8" w:space="0" w:color="000000"/>
            </w:tcBorders>
            <w:shd w:val="clear" w:color="auto" w:fill="auto"/>
            <w:vAlign w:val="center"/>
          </w:tcPr>
          <w:p w14:paraId="265AFF91"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105,312</w:t>
            </w:r>
          </w:p>
        </w:tc>
        <w:tc>
          <w:tcPr>
            <w:tcW w:w="1294" w:type="dxa"/>
            <w:tcBorders>
              <w:top w:val="nil"/>
              <w:left w:val="single" w:sz="8" w:space="0" w:color="000000"/>
              <w:bottom w:val="single" w:sz="8" w:space="0" w:color="000000"/>
              <w:right w:val="single" w:sz="8" w:space="0" w:color="000000"/>
            </w:tcBorders>
            <w:shd w:val="clear" w:color="auto" w:fill="auto"/>
            <w:vAlign w:val="center"/>
          </w:tcPr>
          <w:p w14:paraId="0C0B21CA" w14:textId="77777777" w:rsidR="00545E63" w:rsidRPr="00AC0DFC" w:rsidRDefault="00545E63">
            <w:pPr>
              <w:jc w:val="center"/>
              <w:rPr>
                <w:rFonts w:eastAsia="宋体"/>
                <w:color w:val="000000"/>
                <w:sz w:val="18"/>
                <w:szCs w:val="18"/>
              </w:rPr>
            </w:pPr>
          </w:p>
        </w:tc>
        <w:tc>
          <w:tcPr>
            <w:tcW w:w="1632" w:type="dxa"/>
            <w:tcBorders>
              <w:top w:val="nil"/>
              <w:left w:val="single" w:sz="8" w:space="0" w:color="000000"/>
              <w:bottom w:val="single" w:sz="8" w:space="0" w:color="000000"/>
              <w:right w:val="single" w:sz="8" w:space="0" w:color="000000"/>
            </w:tcBorders>
            <w:shd w:val="clear" w:color="auto" w:fill="auto"/>
            <w:vAlign w:val="center"/>
          </w:tcPr>
          <w:p w14:paraId="221BFA22"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地上建筑面积</w:t>
            </w:r>
            <w:r w:rsidRPr="00AC0DFC">
              <w:rPr>
                <w:rFonts w:eastAsia="宋体"/>
                <w:b/>
                <w:bCs/>
                <w:color w:val="000000"/>
                <w:sz w:val="18"/>
                <w:szCs w:val="18"/>
                <w:lang w:val="en-US" w:bidi="ar"/>
              </w:rPr>
              <w:t xml:space="preserve"> 74,435</w:t>
            </w:r>
            <w:r w:rsidRPr="00AC0DFC">
              <w:rPr>
                <w:rFonts w:eastAsia="宋体"/>
                <w:b/>
                <w:bCs/>
                <w:color w:val="000000"/>
                <w:sz w:val="21"/>
                <w:szCs w:val="21"/>
                <w:lang w:val="en-US" w:bidi="ar"/>
              </w:rPr>
              <w:t>m</w:t>
            </w:r>
            <w:r w:rsidRPr="00AC0DFC">
              <w:rPr>
                <w:rStyle w:val="font81"/>
                <w:rFonts w:ascii="Arial" w:hAnsi="Arial" w:cs="Arial" w:hint="default"/>
                <w:lang w:val="en-US" w:bidi="ar"/>
              </w:rPr>
              <w:t>²</w:t>
            </w:r>
          </w:p>
        </w:tc>
      </w:tr>
    </w:tbl>
    <w:p w14:paraId="0B1D9661" w14:textId="77777777" w:rsidR="00545E63" w:rsidRPr="00AC0DFC" w:rsidRDefault="00545E63">
      <w:pPr>
        <w:pStyle w:val="a5"/>
        <w:spacing w:before="11"/>
        <w:rPr>
          <w:rFonts w:ascii="Arial" w:hAnsi="Arial" w:cs="Arial"/>
          <w:sz w:val="7"/>
        </w:rPr>
      </w:pPr>
    </w:p>
    <w:p w14:paraId="091EC475" w14:textId="77777777" w:rsidR="00545E63" w:rsidRPr="00AC0DFC" w:rsidRDefault="006E3709">
      <w:pPr>
        <w:pStyle w:val="a5"/>
        <w:spacing w:before="77"/>
        <w:ind w:left="1520"/>
        <w:rPr>
          <w:rFonts w:ascii="Arial" w:hAnsi="Arial" w:cs="Arial"/>
        </w:rPr>
      </w:pPr>
      <w:r w:rsidRPr="00AC0DFC">
        <w:rPr>
          <w:rFonts w:ascii="Arial" w:hAnsi="Arial" w:cs="Arial"/>
        </w:rPr>
        <w:t>注：</w:t>
      </w:r>
    </w:p>
    <w:p w14:paraId="7C637F56" w14:textId="77777777" w:rsidR="00545E63" w:rsidRPr="00AC0DFC" w:rsidRDefault="006E3709">
      <w:pPr>
        <w:pStyle w:val="a5"/>
        <w:spacing w:before="91" w:line="360" w:lineRule="auto"/>
        <w:ind w:left="1520"/>
        <w:rPr>
          <w:rFonts w:ascii="Arial" w:hAnsi="Arial" w:cs="Arial"/>
        </w:rPr>
      </w:pPr>
      <w:r w:rsidRPr="00AC0DFC">
        <w:rPr>
          <w:rFonts w:ascii="Arial" w:hAnsi="Arial" w:cs="Arial"/>
        </w:rPr>
        <w:t>1</w:t>
      </w:r>
      <w:r w:rsidRPr="00AC0DFC">
        <w:rPr>
          <w:rFonts w:ascii="Arial" w:hAnsi="Arial" w:cs="Arial"/>
        </w:rPr>
        <w:t>、上述示范区、</w:t>
      </w:r>
      <w:proofErr w:type="gramStart"/>
      <w:r w:rsidRPr="00AC0DFC">
        <w:rPr>
          <w:rFonts w:ascii="Arial" w:hAnsi="Arial" w:cs="Arial"/>
        </w:rPr>
        <w:t>叠拼区</w:t>
      </w:r>
      <w:proofErr w:type="gramEnd"/>
      <w:r w:rsidRPr="00AC0DFC">
        <w:rPr>
          <w:rFonts w:ascii="Arial" w:hAnsi="Arial" w:cs="Arial"/>
        </w:rPr>
        <w:t>、洋房区，用地面积统一以已取得的不动产权证为依据。</w:t>
      </w:r>
    </w:p>
    <w:p w14:paraId="10190759" w14:textId="77777777" w:rsidR="00545E63" w:rsidRPr="00AC0DFC" w:rsidRDefault="006E3709">
      <w:pPr>
        <w:pStyle w:val="a5"/>
        <w:spacing w:before="91" w:line="360" w:lineRule="auto"/>
        <w:ind w:left="1100" w:right="999" w:firstLine="420"/>
        <w:rPr>
          <w:rFonts w:ascii="Arial" w:hAnsi="Arial" w:cs="Arial"/>
        </w:rPr>
      </w:pPr>
      <w:r w:rsidRPr="00AC0DFC">
        <w:rPr>
          <w:rFonts w:ascii="Arial" w:hAnsi="Arial" w:cs="Arial"/>
          <w:w w:val="95"/>
        </w:rPr>
        <w:t>2</w:t>
      </w:r>
      <w:r w:rsidRPr="00AC0DFC">
        <w:rPr>
          <w:rFonts w:ascii="Arial" w:hAnsi="Arial" w:cs="Arial"/>
          <w:spacing w:val="-15"/>
          <w:w w:val="95"/>
        </w:rPr>
        <w:t>、上述示范区、</w:t>
      </w:r>
      <w:proofErr w:type="gramStart"/>
      <w:r w:rsidRPr="00AC0DFC">
        <w:rPr>
          <w:rFonts w:ascii="Arial" w:hAnsi="Arial" w:cs="Arial"/>
          <w:spacing w:val="-15"/>
          <w:w w:val="95"/>
        </w:rPr>
        <w:t>叠拼区</w:t>
      </w:r>
      <w:proofErr w:type="gramEnd"/>
      <w:r w:rsidRPr="00AC0DFC">
        <w:rPr>
          <w:rFonts w:ascii="Arial" w:hAnsi="Arial" w:cs="Arial"/>
          <w:spacing w:val="-15"/>
          <w:w w:val="95"/>
        </w:rPr>
        <w:t>、洋房区建筑面积、计容建筑面积以已取得《建设工程规划许可证》</w:t>
      </w:r>
      <w:r w:rsidRPr="00AC0DFC">
        <w:rPr>
          <w:rFonts w:ascii="Arial" w:hAnsi="Arial" w:cs="Arial"/>
          <w:spacing w:val="-15"/>
        </w:rPr>
        <w:t>为依据。</w:t>
      </w:r>
    </w:p>
    <w:p w14:paraId="2B3B939C" w14:textId="77777777" w:rsidR="00545E63" w:rsidRPr="00AC0DFC" w:rsidRDefault="006E3709">
      <w:pPr>
        <w:pStyle w:val="a5"/>
        <w:spacing w:line="360" w:lineRule="auto"/>
        <w:ind w:left="1520"/>
        <w:rPr>
          <w:rFonts w:ascii="Arial" w:hAnsi="Arial" w:cs="Arial"/>
        </w:rPr>
      </w:pPr>
      <w:r w:rsidRPr="00AC0DFC">
        <w:rPr>
          <w:rFonts w:ascii="Arial" w:hAnsi="Arial" w:cs="Arial"/>
        </w:rPr>
        <w:t>3</w:t>
      </w:r>
      <w:r w:rsidRPr="00AC0DFC">
        <w:rPr>
          <w:rFonts w:ascii="Arial" w:hAnsi="Arial" w:cs="Arial"/>
        </w:rPr>
        <w:t>、上述示范区、</w:t>
      </w:r>
      <w:proofErr w:type="gramStart"/>
      <w:r w:rsidRPr="00AC0DFC">
        <w:rPr>
          <w:rFonts w:ascii="Arial" w:hAnsi="Arial" w:cs="Arial"/>
        </w:rPr>
        <w:t>叠拼区</w:t>
      </w:r>
      <w:proofErr w:type="gramEnd"/>
      <w:r w:rsidRPr="00AC0DFC">
        <w:rPr>
          <w:rFonts w:ascii="Arial" w:hAnsi="Arial" w:cs="Arial"/>
        </w:rPr>
        <w:t>、洋房区可售面积以第二版全景推售计划</w:t>
      </w:r>
      <w:r w:rsidRPr="00AC0DFC">
        <w:rPr>
          <w:rFonts w:ascii="Arial" w:hAnsi="Arial" w:cs="Arial"/>
        </w:rPr>
        <w:t xml:space="preserve"> 20210901 </w:t>
      </w:r>
      <w:r w:rsidRPr="00AC0DFC">
        <w:rPr>
          <w:rFonts w:ascii="Arial" w:hAnsi="Arial" w:cs="Arial"/>
        </w:rPr>
        <w:t>为依据。</w:t>
      </w:r>
    </w:p>
    <w:p w14:paraId="279A9CF1" w14:textId="77777777" w:rsidR="00545E63" w:rsidRPr="00AC0DFC" w:rsidRDefault="006E3709">
      <w:pPr>
        <w:pStyle w:val="a5"/>
        <w:spacing w:before="91" w:line="480" w:lineRule="auto"/>
        <w:ind w:left="1520"/>
        <w:rPr>
          <w:rFonts w:ascii="Arial" w:hAnsi="Arial" w:cs="Arial"/>
        </w:rPr>
      </w:pPr>
      <w:r w:rsidRPr="00AC0DFC">
        <w:rPr>
          <w:rFonts w:ascii="Arial" w:hAnsi="Arial" w:cs="Arial"/>
        </w:rPr>
        <w:t>4</w:t>
      </w:r>
      <w:r w:rsidRPr="00AC0DFC">
        <w:rPr>
          <w:rFonts w:ascii="Arial" w:hAnsi="Arial" w:cs="Arial"/>
        </w:rPr>
        <w:t>、总货值分期数据以第二版全景推售计划</w:t>
      </w:r>
      <w:r w:rsidRPr="00AC0DFC">
        <w:rPr>
          <w:rFonts w:ascii="Arial" w:hAnsi="Arial" w:cs="Arial"/>
        </w:rPr>
        <w:t xml:space="preserve"> 20210901 </w:t>
      </w:r>
      <w:r w:rsidRPr="00AC0DFC">
        <w:rPr>
          <w:rFonts w:ascii="Arial" w:hAnsi="Arial" w:cs="Arial"/>
        </w:rPr>
        <w:t>为依据。</w:t>
      </w:r>
    </w:p>
    <w:p w14:paraId="71839826" w14:textId="77777777" w:rsidR="00545E63" w:rsidRPr="00AC0DFC" w:rsidRDefault="006E3709">
      <w:pPr>
        <w:pStyle w:val="1"/>
        <w:spacing w:line="480" w:lineRule="auto"/>
        <w:rPr>
          <w:rFonts w:ascii="Arial" w:hAnsi="Arial" w:cs="Arial"/>
        </w:rPr>
      </w:pPr>
      <w:bookmarkStart w:id="3" w:name="_Toc93479209"/>
      <w:r w:rsidRPr="00AC0DFC">
        <w:rPr>
          <w:rFonts w:ascii="Arial" w:hAnsi="Arial" w:cs="Arial"/>
          <w:lang w:val="en-US"/>
        </w:rPr>
        <w:t>2</w:t>
      </w:r>
      <w:r w:rsidRPr="00AC0DFC">
        <w:rPr>
          <w:rFonts w:ascii="Arial" w:hAnsi="Arial" w:cs="Arial"/>
          <w:lang w:val="en-US"/>
        </w:rPr>
        <w:t>、</w:t>
      </w:r>
      <w:r w:rsidRPr="00AC0DFC">
        <w:rPr>
          <w:rFonts w:ascii="Arial" w:hAnsi="Arial" w:cs="Arial"/>
        </w:rPr>
        <w:t>重大事件的披露</w:t>
      </w:r>
      <w:bookmarkEnd w:id="3"/>
    </w:p>
    <w:p w14:paraId="6070D866" w14:textId="77777777" w:rsidR="00545E63" w:rsidRPr="00AC0DFC" w:rsidRDefault="006E3709">
      <w:pPr>
        <w:pStyle w:val="a5"/>
        <w:spacing w:before="178" w:line="360" w:lineRule="auto"/>
        <w:ind w:left="1100" w:right="1088" w:firstLine="420"/>
        <w:rPr>
          <w:rFonts w:ascii="Arial" w:hAnsi="Arial" w:cs="Arial"/>
          <w:spacing w:val="-10"/>
          <w:lang w:val="en-US"/>
        </w:rPr>
      </w:pPr>
      <w:r w:rsidRPr="00AC0DFC">
        <w:rPr>
          <w:rFonts w:ascii="Arial" w:hAnsi="Arial" w:cs="Arial"/>
          <w:spacing w:val="-10"/>
          <w:lang w:val="en-US"/>
        </w:rPr>
        <w:t>1</w:t>
      </w:r>
      <w:r w:rsidRPr="00AC0DFC">
        <w:rPr>
          <w:rFonts w:ascii="Arial" w:hAnsi="Arial" w:cs="Arial"/>
          <w:spacing w:val="-10"/>
          <w:lang w:val="en-US"/>
        </w:rPr>
        <w:t>、</w:t>
      </w:r>
      <w:r w:rsidRPr="00AC0DFC">
        <w:rPr>
          <w:rFonts w:ascii="Arial" w:hAnsi="Arial" w:cs="Arial"/>
          <w:spacing w:val="-10"/>
          <w:lang w:val="en-US"/>
        </w:rPr>
        <w:t>11</w:t>
      </w:r>
      <w:r w:rsidRPr="00AC0DFC">
        <w:rPr>
          <w:rFonts w:ascii="Arial" w:hAnsi="Arial" w:cs="Arial"/>
          <w:spacing w:val="-10"/>
          <w:lang w:val="en-US"/>
        </w:rPr>
        <w:t>月中旬因冬季降至施工工地已全部停止施工；</w:t>
      </w:r>
    </w:p>
    <w:p w14:paraId="642A9ECA" w14:textId="77777777" w:rsidR="00545E63" w:rsidRPr="00AC0DFC" w:rsidRDefault="006E3709">
      <w:pPr>
        <w:pStyle w:val="a5"/>
        <w:spacing w:before="178" w:line="360" w:lineRule="auto"/>
        <w:ind w:left="1100" w:right="1088" w:firstLine="420"/>
        <w:rPr>
          <w:rFonts w:ascii="Arial" w:hAnsi="Arial" w:cs="Arial"/>
          <w:spacing w:val="-10"/>
          <w:lang w:val="en-US"/>
        </w:rPr>
      </w:pPr>
      <w:r w:rsidRPr="00AC0DFC">
        <w:rPr>
          <w:rFonts w:ascii="Arial" w:hAnsi="Arial" w:cs="Arial"/>
          <w:spacing w:val="-10"/>
          <w:lang w:val="en-US"/>
        </w:rPr>
        <w:t>2</w:t>
      </w:r>
      <w:r w:rsidRPr="00AC0DFC">
        <w:rPr>
          <w:rFonts w:ascii="Arial" w:hAnsi="Arial" w:cs="Arial"/>
          <w:spacing w:val="-10"/>
          <w:lang w:val="en-US"/>
        </w:rPr>
        <w:t>、</w:t>
      </w:r>
      <w:r w:rsidRPr="00AC0DFC">
        <w:rPr>
          <w:rFonts w:ascii="Arial" w:hAnsi="Arial" w:cs="Arial"/>
          <w:spacing w:val="-10"/>
          <w:lang w:val="en-US"/>
        </w:rPr>
        <w:t>11</w:t>
      </w:r>
      <w:r w:rsidRPr="00AC0DFC">
        <w:rPr>
          <w:rFonts w:ascii="Arial" w:hAnsi="Arial" w:cs="Arial"/>
          <w:spacing w:val="-10"/>
          <w:lang w:val="en-US"/>
        </w:rPr>
        <w:t>月</w:t>
      </w:r>
      <w:r w:rsidRPr="00AC0DFC">
        <w:rPr>
          <w:rFonts w:ascii="Arial" w:hAnsi="Arial" w:cs="Arial"/>
          <w:spacing w:val="-10"/>
          <w:lang w:val="en-US"/>
        </w:rPr>
        <w:t>26</w:t>
      </w:r>
      <w:r w:rsidRPr="00AC0DFC">
        <w:rPr>
          <w:rFonts w:ascii="Arial" w:hAnsi="Arial" w:cs="Arial"/>
          <w:spacing w:val="-10"/>
          <w:lang w:val="en-US"/>
        </w:rPr>
        <w:t>日项目公司全体人员及我司驻场人员已搬至项目地板房区域进行办公。</w:t>
      </w:r>
    </w:p>
    <w:p w14:paraId="521A8E23" w14:textId="77777777" w:rsidR="00545E63" w:rsidRPr="00AC0DFC" w:rsidRDefault="00545E63">
      <w:pPr>
        <w:pStyle w:val="a5"/>
        <w:spacing w:before="178" w:line="480" w:lineRule="auto"/>
        <w:ind w:left="1100" w:right="1088" w:firstLine="420"/>
        <w:rPr>
          <w:rFonts w:ascii="Arial" w:hAnsi="Arial" w:cs="Arial"/>
          <w:spacing w:val="-10"/>
          <w:lang w:val="en-US"/>
        </w:rPr>
        <w:sectPr w:rsidR="00545E63" w:rsidRPr="00AC0DFC">
          <w:pgSz w:w="11910" w:h="16840"/>
          <w:pgMar w:top="1340" w:right="380" w:bottom="1800" w:left="700" w:header="870" w:footer="1613" w:gutter="0"/>
          <w:cols w:space="720"/>
        </w:sectPr>
      </w:pPr>
    </w:p>
    <w:p w14:paraId="5FCBBDFD" w14:textId="77777777" w:rsidR="00545E63" w:rsidRPr="00AC0DFC" w:rsidRDefault="006E3709">
      <w:pPr>
        <w:pStyle w:val="1"/>
        <w:spacing w:before="137" w:line="360" w:lineRule="auto"/>
        <w:rPr>
          <w:rFonts w:ascii="Arial" w:hAnsi="Arial" w:cs="Arial"/>
          <w:sz w:val="27"/>
        </w:rPr>
      </w:pPr>
      <w:bookmarkStart w:id="4" w:name="3、项目五证办理及施工进度情况"/>
      <w:bookmarkStart w:id="5" w:name="_Toc93479210"/>
      <w:bookmarkEnd w:id="4"/>
      <w:r w:rsidRPr="00AC0DFC">
        <w:rPr>
          <w:rFonts w:ascii="Arial" w:eastAsia="Arial" w:hAnsi="Arial" w:cs="Arial"/>
        </w:rPr>
        <w:lastRenderedPageBreak/>
        <w:t>3</w:t>
      </w:r>
      <w:r w:rsidRPr="00AC0DFC">
        <w:rPr>
          <w:rFonts w:ascii="Arial" w:hAnsi="Arial" w:cs="Arial"/>
        </w:rPr>
        <w:t>、项目五证办理及施工进度情况</w:t>
      </w:r>
      <w:bookmarkEnd w:id="5"/>
    </w:p>
    <w:p w14:paraId="2644749E" w14:textId="77777777" w:rsidR="00545E63" w:rsidRPr="00AC0DFC" w:rsidRDefault="006E3709" w:rsidP="00F4739A">
      <w:pPr>
        <w:pStyle w:val="1"/>
        <w:numPr>
          <w:ilvl w:val="1"/>
          <w:numId w:val="4"/>
        </w:numPr>
        <w:tabs>
          <w:tab w:val="left" w:pos="1554"/>
        </w:tabs>
        <w:spacing w:line="480" w:lineRule="auto"/>
        <w:rPr>
          <w:rFonts w:ascii="Arial" w:hAnsi="Arial" w:cs="Arial"/>
          <w:color w:val="1E1E1E"/>
        </w:rPr>
      </w:pPr>
      <w:bookmarkStart w:id="6" w:name="3.1_项目五证办理情况说明"/>
      <w:bookmarkStart w:id="7" w:name="_Toc93479211"/>
      <w:bookmarkEnd w:id="6"/>
      <w:r w:rsidRPr="00AC0DFC">
        <w:rPr>
          <w:rFonts w:ascii="Arial" w:hAnsi="Arial" w:cs="Arial"/>
        </w:rPr>
        <w:t>项目五证办理情况说明</w:t>
      </w:r>
      <w:bookmarkEnd w:id="7"/>
    </w:p>
    <w:p w14:paraId="2B3AA5D8" w14:textId="77777777" w:rsidR="00545E63" w:rsidRPr="00AC0DFC" w:rsidRDefault="006E3709">
      <w:pPr>
        <w:pStyle w:val="2"/>
        <w:spacing w:after="12" w:line="480" w:lineRule="auto"/>
        <w:ind w:left="0" w:right="125"/>
        <w:jc w:val="center"/>
        <w:rPr>
          <w:rFonts w:ascii="Arial" w:hAnsi="Arial" w:cs="Arial"/>
        </w:rPr>
      </w:pPr>
      <w:bookmarkStart w:id="8" w:name="_Toc93479212"/>
      <w:r w:rsidRPr="00AC0DFC">
        <w:rPr>
          <w:rFonts w:ascii="Arial" w:hAnsi="Arial" w:cs="Arial"/>
          <w:color w:val="1E1E1E"/>
        </w:rPr>
        <w:t>截至</w:t>
      </w:r>
      <w:r w:rsidRPr="00AC0DFC">
        <w:rPr>
          <w:rFonts w:ascii="Arial" w:hAnsi="Arial" w:cs="Arial"/>
          <w:color w:val="1E1E1E"/>
        </w:rPr>
        <w:t xml:space="preserve"> 2021 </w:t>
      </w:r>
      <w:r w:rsidRPr="00AC0DFC">
        <w:rPr>
          <w:rFonts w:ascii="Arial" w:hAnsi="Arial" w:cs="Arial"/>
          <w:color w:val="1E1E1E"/>
        </w:rPr>
        <w:t>年</w:t>
      </w:r>
      <w:r w:rsidRPr="00AC0DFC">
        <w:rPr>
          <w:rFonts w:ascii="Arial" w:hAnsi="Arial" w:cs="Arial"/>
          <w:color w:val="1E1E1E"/>
        </w:rPr>
        <w:t xml:space="preserve"> 1</w:t>
      </w:r>
      <w:r w:rsidRPr="00AC0DFC">
        <w:rPr>
          <w:rFonts w:ascii="Arial" w:hAnsi="Arial" w:cs="Arial"/>
          <w:color w:val="1E1E1E"/>
          <w:lang w:val="en-US"/>
        </w:rPr>
        <w:t>1</w:t>
      </w:r>
      <w:r w:rsidRPr="00AC0DFC">
        <w:rPr>
          <w:rFonts w:ascii="Arial" w:hAnsi="Arial" w:cs="Arial"/>
          <w:color w:val="1E1E1E"/>
        </w:rPr>
        <w:t xml:space="preserve"> </w:t>
      </w:r>
      <w:r w:rsidRPr="00AC0DFC">
        <w:rPr>
          <w:rFonts w:ascii="Arial" w:hAnsi="Arial" w:cs="Arial"/>
          <w:color w:val="1E1E1E"/>
        </w:rPr>
        <w:t>月</w:t>
      </w:r>
      <w:r w:rsidRPr="00AC0DFC">
        <w:rPr>
          <w:rFonts w:ascii="Arial" w:hAnsi="Arial" w:cs="Arial"/>
          <w:color w:val="1E1E1E"/>
        </w:rPr>
        <w:t xml:space="preserve"> 3</w:t>
      </w:r>
      <w:r w:rsidRPr="00AC0DFC">
        <w:rPr>
          <w:rFonts w:ascii="Arial" w:hAnsi="Arial" w:cs="Arial"/>
          <w:color w:val="1E1E1E"/>
          <w:lang w:val="en-US"/>
        </w:rPr>
        <w:t>0</w:t>
      </w:r>
      <w:r w:rsidRPr="00AC0DFC">
        <w:rPr>
          <w:rFonts w:ascii="Arial" w:hAnsi="Arial" w:cs="Arial"/>
          <w:color w:val="1E1E1E"/>
        </w:rPr>
        <w:t xml:space="preserve"> </w:t>
      </w:r>
      <w:r w:rsidRPr="00AC0DFC">
        <w:rPr>
          <w:rFonts w:ascii="Arial" w:hAnsi="Arial" w:cs="Arial"/>
          <w:color w:val="1E1E1E"/>
        </w:rPr>
        <w:t>日五证办理情况</w:t>
      </w:r>
      <w:bookmarkEnd w:id="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71"/>
        <w:gridCol w:w="3133"/>
        <w:gridCol w:w="3228"/>
      </w:tblGrid>
      <w:tr w:rsidR="00545E63" w:rsidRPr="00AC0DFC" w14:paraId="670313EE" w14:textId="77777777" w:rsidTr="00F4739A">
        <w:trPr>
          <w:trHeight w:val="336"/>
          <w:jc w:val="center"/>
        </w:trPr>
        <w:tc>
          <w:tcPr>
            <w:tcW w:w="3071" w:type="dxa"/>
            <w:vAlign w:val="center"/>
          </w:tcPr>
          <w:p w14:paraId="03F91E26" w14:textId="77777777" w:rsidR="00545E63" w:rsidRPr="00AC0DFC" w:rsidRDefault="006E3709">
            <w:pPr>
              <w:pStyle w:val="TableParagraph"/>
              <w:spacing w:before="53"/>
              <w:ind w:left="76" w:right="70"/>
              <w:rPr>
                <w:rFonts w:eastAsia="宋体"/>
                <w:b/>
                <w:sz w:val="18"/>
              </w:rPr>
            </w:pPr>
            <w:r w:rsidRPr="00AC0DFC">
              <w:rPr>
                <w:rFonts w:eastAsia="宋体"/>
                <w:b/>
                <w:color w:val="1E1E1E"/>
                <w:sz w:val="18"/>
              </w:rPr>
              <w:t>五证</w:t>
            </w:r>
          </w:p>
        </w:tc>
        <w:tc>
          <w:tcPr>
            <w:tcW w:w="3133" w:type="dxa"/>
            <w:vAlign w:val="center"/>
          </w:tcPr>
          <w:p w14:paraId="070640A5" w14:textId="77777777" w:rsidR="00545E63" w:rsidRPr="00AC0DFC" w:rsidRDefault="006E3709">
            <w:pPr>
              <w:pStyle w:val="TableParagraph"/>
              <w:spacing w:before="53"/>
              <w:ind w:left="1185" w:right="1174"/>
              <w:rPr>
                <w:rFonts w:eastAsia="宋体"/>
                <w:b/>
                <w:sz w:val="18"/>
              </w:rPr>
            </w:pPr>
            <w:r w:rsidRPr="00AC0DFC">
              <w:rPr>
                <w:rFonts w:eastAsia="宋体"/>
                <w:b/>
                <w:color w:val="1E1E1E"/>
                <w:sz w:val="18"/>
              </w:rPr>
              <w:t>实际进度</w:t>
            </w:r>
          </w:p>
        </w:tc>
        <w:tc>
          <w:tcPr>
            <w:tcW w:w="3228" w:type="dxa"/>
            <w:vAlign w:val="center"/>
          </w:tcPr>
          <w:p w14:paraId="15EAAD32" w14:textId="77777777" w:rsidR="00545E63" w:rsidRPr="00AC0DFC" w:rsidRDefault="006E3709">
            <w:pPr>
              <w:pStyle w:val="TableParagraph"/>
              <w:spacing w:before="53"/>
              <w:ind w:left="138" w:right="131"/>
              <w:rPr>
                <w:rFonts w:eastAsia="宋体"/>
                <w:b/>
                <w:sz w:val="18"/>
              </w:rPr>
            </w:pPr>
            <w:r w:rsidRPr="00AC0DFC">
              <w:rPr>
                <w:rFonts w:eastAsia="宋体"/>
                <w:b/>
                <w:color w:val="1E1E1E"/>
                <w:sz w:val="18"/>
              </w:rPr>
              <w:t>备注</w:t>
            </w:r>
          </w:p>
        </w:tc>
      </w:tr>
      <w:tr w:rsidR="00545E63" w:rsidRPr="00AC0DFC" w14:paraId="2F832C37" w14:textId="77777777" w:rsidTr="00F4739A">
        <w:trPr>
          <w:trHeight w:val="355"/>
          <w:jc w:val="center"/>
        </w:trPr>
        <w:tc>
          <w:tcPr>
            <w:tcW w:w="3071" w:type="dxa"/>
            <w:vAlign w:val="center"/>
          </w:tcPr>
          <w:p w14:paraId="7C207736" w14:textId="77777777" w:rsidR="00545E63" w:rsidRPr="00AC0DFC" w:rsidRDefault="006E3709">
            <w:pPr>
              <w:pStyle w:val="TableParagraph"/>
              <w:spacing w:before="62"/>
              <w:ind w:left="78" w:right="70"/>
              <w:rPr>
                <w:rFonts w:eastAsia="宋体"/>
                <w:sz w:val="18"/>
              </w:rPr>
            </w:pPr>
            <w:r w:rsidRPr="00AC0DFC">
              <w:rPr>
                <w:rFonts w:eastAsia="宋体"/>
                <w:color w:val="1E1E1E"/>
                <w:sz w:val="18"/>
              </w:rPr>
              <w:t>建设用地规划许可证</w:t>
            </w:r>
          </w:p>
        </w:tc>
        <w:tc>
          <w:tcPr>
            <w:tcW w:w="3133" w:type="dxa"/>
            <w:vAlign w:val="center"/>
          </w:tcPr>
          <w:p w14:paraId="048A4616" w14:textId="77777777" w:rsidR="00545E63" w:rsidRPr="00AC0DFC" w:rsidRDefault="006E3709">
            <w:pPr>
              <w:pStyle w:val="TableParagraph"/>
              <w:spacing w:before="62"/>
              <w:ind w:right="693"/>
              <w:jc w:val="right"/>
              <w:rPr>
                <w:rFonts w:eastAsia="宋体"/>
                <w:sz w:val="18"/>
              </w:rPr>
            </w:pPr>
            <w:r w:rsidRPr="00AC0DFC">
              <w:rPr>
                <w:color w:val="1E1E1E"/>
                <w:sz w:val="18"/>
              </w:rPr>
              <w:t xml:space="preserve">2021 </w:t>
            </w:r>
            <w:r w:rsidRPr="00AC0DFC">
              <w:rPr>
                <w:rFonts w:eastAsia="宋体"/>
                <w:color w:val="1E1E1E"/>
                <w:sz w:val="18"/>
              </w:rPr>
              <w:t>年</w:t>
            </w:r>
            <w:r w:rsidRPr="00AC0DFC">
              <w:rPr>
                <w:rFonts w:eastAsia="宋体"/>
                <w:color w:val="1E1E1E"/>
                <w:sz w:val="18"/>
              </w:rPr>
              <w:t xml:space="preserve"> </w:t>
            </w:r>
            <w:r w:rsidRPr="00AC0DFC">
              <w:rPr>
                <w:color w:val="1E1E1E"/>
                <w:sz w:val="18"/>
              </w:rPr>
              <w:t xml:space="preserve">2 </w:t>
            </w:r>
            <w:r w:rsidRPr="00AC0DFC">
              <w:rPr>
                <w:rFonts w:eastAsia="宋体"/>
                <w:color w:val="1E1E1E"/>
                <w:sz w:val="18"/>
              </w:rPr>
              <w:t>月</w:t>
            </w:r>
            <w:r w:rsidRPr="00AC0DFC">
              <w:rPr>
                <w:rFonts w:eastAsia="宋体"/>
                <w:color w:val="1E1E1E"/>
                <w:sz w:val="18"/>
              </w:rPr>
              <w:t xml:space="preserve"> </w:t>
            </w:r>
            <w:r w:rsidRPr="00AC0DFC">
              <w:rPr>
                <w:color w:val="1E1E1E"/>
                <w:sz w:val="18"/>
              </w:rPr>
              <w:t xml:space="preserve">5 </w:t>
            </w:r>
            <w:proofErr w:type="gramStart"/>
            <w:r w:rsidRPr="00AC0DFC">
              <w:rPr>
                <w:rFonts w:eastAsia="宋体"/>
                <w:color w:val="1E1E1E"/>
                <w:sz w:val="18"/>
              </w:rPr>
              <w:t>日取得</w:t>
            </w:r>
            <w:proofErr w:type="gramEnd"/>
          </w:p>
        </w:tc>
        <w:tc>
          <w:tcPr>
            <w:tcW w:w="3228" w:type="dxa"/>
            <w:vAlign w:val="center"/>
          </w:tcPr>
          <w:p w14:paraId="47AF6A05" w14:textId="77777777" w:rsidR="00545E63" w:rsidRPr="00AC0DFC" w:rsidRDefault="00545E63">
            <w:pPr>
              <w:pStyle w:val="TableParagraph"/>
              <w:jc w:val="left"/>
              <w:rPr>
                <w:sz w:val="18"/>
              </w:rPr>
            </w:pPr>
          </w:p>
        </w:tc>
      </w:tr>
      <w:tr w:rsidR="00545E63" w:rsidRPr="00AC0DFC" w14:paraId="6C586766" w14:textId="77777777" w:rsidTr="00F4739A">
        <w:trPr>
          <w:trHeight w:val="337"/>
          <w:jc w:val="center"/>
        </w:trPr>
        <w:tc>
          <w:tcPr>
            <w:tcW w:w="3071" w:type="dxa"/>
            <w:vAlign w:val="center"/>
          </w:tcPr>
          <w:p w14:paraId="5644111F" w14:textId="77777777" w:rsidR="00545E63" w:rsidRPr="00AC0DFC" w:rsidRDefault="006E3709">
            <w:pPr>
              <w:pStyle w:val="TableParagraph"/>
              <w:spacing w:before="52"/>
              <w:ind w:left="76" w:right="70"/>
              <w:rPr>
                <w:rFonts w:eastAsia="宋体"/>
                <w:sz w:val="18"/>
              </w:rPr>
            </w:pPr>
            <w:r w:rsidRPr="00AC0DFC">
              <w:rPr>
                <w:rFonts w:eastAsia="宋体"/>
                <w:color w:val="1E1E1E"/>
                <w:sz w:val="18"/>
              </w:rPr>
              <w:t>不动产权证书</w:t>
            </w:r>
          </w:p>
        </w:tc>
        <w:tc>
          <w:tcPr>
            <w:tcW w:w="3133" w:type="dxa"/>
            <w:vAlign w:val="center"/>
          </w:tcPr>
          <w:p w14:paraId="0C51B59F" w14:textId="77777777" w:rsidR="00545E63" w:rsidRPr="00AC0DFC" w:rsidRDefault="006E3709">
            <w:pPr>
              <w:pStyle w:val="TableParagraph"/>
              <w:spacing w:before="52"/>
              <w:ind w:right="643"/>
              <w:jc w:val="right"/>
              <w:rPr>
                <w:rFonts w:eastAsia="宋体"/>
                <w:sz w:val="18"/>
              </w:rPr>
            </w:pPr>
            <w:r w:rsidRPr="00AC0DFC">
              <w:rPr>
                <w:color w:val="1E1E1E"/>
                <w:sz w:val="18"/>
              </w:rPr>
              <w:t xml:space="preserve">2021 </w:t>
            </w:r>
            <w:r w:rsidRPr="00AC0DFC">
              <w:rPr>
                <w:rFonts w:eastAsia="宋体"/>
                <w:color w:val="1E1E1E"/>
                <w:sz w:val="18"/>
              </w:rPr>
              <w:t>年</w:t>
            </w:r>
            <w:r w:rsidRPr="00AC0DFC">
              <w:rPr>
                <w:rFonts w:eastAsia="宋体"/>
                <w:color w:val="1E1E1E"/>
                <w:sz w:val="18"/>
              </w:rPr>
              <w:t xml:space="preserve"> </w:t>
            </w:r>
            <w:r w:rsidRPr="00AC0DFC">
              <w:rPr>
                <w:color w:val="1E1E1E"/>
                <w:sz w:val="18"/>
              </w:rPr>
              <w:t xml:space="preserve">2 </w:t>
            </w:r>
            <w:r w:rsidRPr="00AC0DFC">
              <w:rPr>
                <w:rFonts w:eastAsia="宋体"/>
                <w:color w:val="1E1E1E"/>
                <w:sz w:val="18"/>
              </w:rPr>
              <w:t>月</w:t>
            </w:r>
            <w:r w:rsidRPr="00AC0DFC">
              <w:rPr>
                <w:rFonts w:eastAsia="宋体"/>
                <w:color w:val="1E1E1E"/>
                <w:sz w:val="18"/>
              </w:rPr>
              <w:t xml:space="preserve"> </w:t>
            </w:r>
            <w:r w:rsidRPr="00AC0DFC">
              <w:rPr>
                <w:color w:val="1E1E1E"/>
                <w:sz w:val="18"/>
              </w:rPr>
              <w:t xml:space="preserve">10 </w:t>
            </w:r>
            <w:proofErr w:type="gramStart"/>
            <w:r w:rsidRPr="00AC0DFC">
              <w:rPr>
                <w:rFonts w:eastAsia="宋体"/>
                <w:color w:val="1E1E1E"/>
                <w:sz w:val="18"/>
              </w:rPr>
              <w:t>日取得</w:t>
            </w:r>
            <w:proofErr w:type="gramEnd"/>
          </w:p>
        </w:tc>
        <w:tc>
          <w:tcPr>
            <w:tcW w:w="3228" w:type="dxa"/>
            <w:vAlign w:val="center"/>
          </w:tcPr>
          <w:p w14:paraId="35B142B2" w14:textId="77777777" w:rsidR="00545E63" w:rsidRPr="00AC0DFC" w:rsidRDefault="00545E63">
            <w:pPr>
              <w:pStyle w:val="TableParagraph"/>
              <w:jc w:val="left"/>
              <w:rPr>
                <w:sz w:val="18"/>
              </w:rPr>
            </w:pPr>
          </w:p>
        </w:tc>
      </w:tr>
      <w:tr w:rsidR="00545E63" w:rsidRPr="00AC0DFC" w14:paraId="053D80A9" w14:textId="77777777" w:rsidTr="00F4739A">
        <w:trPr>
          <w:trHeight w:val="655"/>
          <w:jc w:val="center"/>
        </w:trPr>
        <w:tc>
          <w:tcPr>
            <w:tcW w:w="3071" w:type="dxa"/>
            <w:vAlign w:val="center"/>
          </w:tcPr>
          <w:p w14:paraId="1683B1DD" w14:textId="77777777" w:rsidR="00545E63" w:rsidRPr="00AC0DFC" w:rsidRDefault="006E3709">
            <w:pPr>
              <w:pStyle w:val="TableParagraph"/>
              <w:spacing w:before="55"/>
              <w:ind w:left="78" w:right="70"/>
              <w:rPr>
                <w:rFonts w:eastAsia="宋体"/>
                <w:sz w:val="18"/>
              </w:rPr>
            </w:pPr>
            <w:r w:rsidRPr="00AC0DFC">
              <w:rPr>
                <w:rFonts w:eastAsia="宋体"/>
                <w:color w:val="1E1E1E"/>
                <w:sz w:val="18"/>
              </w:rPr>
              <w:t>建设工程规划许可证</w:t>
            </w:r>
          </w:p>
          <w:p w14:paraId="554B1DDC" w14:textId="77777777" w:rsidR="00545E63" w:rsidRPr="00AC0DFC" w:rsidRDefault="006E3709">
            <w:pPr>
              <w:pStyle w:val="TableParagraph"/>
              <w:spacing w:before="81"/>
              <w:ind w:left="79" w:right="68"/>
              <w:rPr>
                <w:rFonts w:eastAsia="宋体"/>
                <w:sz w:val="18"/>
              </w:rPr>
            </w:pPr>
            <w:r w:rsidRPr="00AC0DFC">
              <w:rPr>
                <w:rFonts w:eastAsia="宋体"/>
                <w:color w:val="1E1E1E"/>
                <w:sz w:val="18"/>
              </w:rPr>
              <w:t>（建字第</w:t>
            </w:r>
            <w:r w:rsidRPr="00AC0DFC">
              <w:rPr>
                <w:rFonts w:eastAsia="宋体"/>
                <w:color w:val="1E1E1E"/>
                <w:sz w:val="18"/>
              </w:rPr>
              <w:t xml:space="preserve"> </w:t>
            </w:r>
            <w:r w:rsidRPr="00AC0DFC">
              <w:rPr>
                <w:color w:val="1E1E1E"/>
                <w:sz w:val="18"/>
              </w:rPr>
              <w:t>13073020210026</w:t>
            </w:r>
            <w:r w:rsidRPr="00AC0DFC">
              <w:rPr>
                <w:rFonts w:eastAsia="宋体"/>
                <w:color w:val="1E1E1E"/>
                <w:sz w:val="18"/>
              </w:rPr>
              <w:t>）</w:t>
            </w:r>
          </w:p>
        </w:tc>
        <w:tc>
          <w:tcPr>
            <w:tcW w:w="3133" w:type="dxa"/>
            <w:vAlign w:val="center"/>
          </w:tcPr>
          <w:p w14:paraId="5AB5B44A" w14:textId="77777777" w:rsidR="00545E63" w:rsidRPr="00AC0DFC" w:rsidRDefault="006E3709">
            <w:pPr>
              <w:pStyle w:val="TableParagraph"/>
              <w:ind w:right="643"/>
              <w:jc w:val="right"/>
              <w:rPr>
                <w:rFonts w:eastAsia="宋体"/>
                <w:sz w:val="18"/>
              </w:rPr>
            </w:pPr>
            <w:r w:rsidRPr="00AC0DFC">
              <w:rPr>
                <w:color w:val="1E1E1E"/>
                <w:sz w:val="18"/>
              </w:rPr>
              <w:t xml:space="preserve">2021 </w:t>
            </w:r>
            <w:r w:rsidRPr="00AC0DFC">
              <w:rPr>
                <w:rFonts w:eastAsia="宋体"/>
                <w:color w:val="1E1E1E"/>
                <w:sz w:val="18"/>
              </w:rPr>
              <w:t>年</w:t>
            </w:r>
            <w:r w:rsidRPr="00AC0DFC">
              <w:rPr>
                <w:rFonts w:eastAsia="宋体"/>
                <w:color w:val="1E1E1E"/>
                <w:sz w:val="18"/>
              </w:rPr>
              <w:t xml:space="preserve"> </w:t>
            </w:r>
            <w:r w:rsidRPr="00AC0DFC">
              <w:rPr>
                <w:color w:val="1E1E1E"/>
                <w:sz w:val="18"/>
              </w:rPr>
              <w:t xml:space="preserve">7 </w:t>
            </w:r>
            <w:r w:rsidRPr="00AC0DFC">
              <w:rPr>
                <w:rFonts w:eastAsia="宋体"/>
                <w:color w:val="1E1E1E"/>
                <w:sz w:val="18"/>
              </w:rPr>
              <w:t>月</w:t>
            </w:r>
            <w:r w:rsidRPr="00AC0DFC">
              <w:rPr>
                <w:rFonts w:eastAsia="宋体"/>
                <w:color w:val="1E1E1E"/>
                <w:sz w:val="18"/>
              </w:rPr>
              <w:t xml:space="preserve"> </w:t>
            </w:r>
            <w:r w:rsidRPr="00AC0DFC">
              <w:rPr>
                <w:color w:val="1E1E1E"/>
                <w:sz w:val="18"/>
              </w:rPr>
              <w:t xml:space="preserve">19 </w:t>
            </w:r>
            <w:proofErr w:type="gramStart"/>
            <w:r w:rsidRPr="00AC0DFC">
              <w:rPr>
                <w:rFonts w:eastAsia="宋体"/>
                <w:color w:val="1E1E1E"/>
                <w:sz w:val="18"/>
              </w:rPr>
              <w:t>日取得</w:t>
            </w:r>
            <w:proofErr w:type="gramEnd"/>
          </w:p>
        </w:tc>
        <w:tc>
          <w:tcPr>
            <w:tcW w:w="3228" w:type="dxa"/>
            <w:vAlign w:val="center"/>
          </w:tcPr>
          <w:p w14:paraId="07D26AFB" w14:textId="77777777" w:rsidR="00545E63" w:rsidRPr="00AC0DFC" w:rsidRDefault="006E3709">
            <w:pPr>
              <w:pStyle w:val="TableParagraph"/>
              <w:spacing w:before="55"/>
              <w:ind w:left="144" w:right="127"/>
              <w:rPr>
                <w:rFonts w:eastAsia="宋体"/>
                <w:sz w:val="18"/>
              </w:rPr>
            </w:pPr>
            <w:r w:rsidRPr="00AC0DFC">
              <w:rPr>
                <w:color w:val="1E1E1E"/>
                <w:sz w:val="18"/>
              </w:rPr>
              <w:t>1-1#-1-3#</w:t>
            </w:r>
            <w:r w:rsidRPr="00AC0DFC">
              <w:rPr>
                <w:rFonts w:eastAsia="宋体"/>
                <w:color w:val="1E1E1E"/>
                <w:sz w:val="18"/>
              </w:rPr>
              <w:t>，</w:t>
            </w:r>
            <w:r w:rsidRPr="00AC0DFC">
              <w:rPr>
                <w:color w:val="1E1E1E"/>
                <w:sz w:val="18"/>
              </w:rPr>
              <w:t>1-5#-1-9#</w:t>
            </w:r>
            <w:r w:rsidRPr="00AC0DFC">
              <w:rPr>
                <w:rFonts w:eastAsia="宋体"/>
                <w:color w:val="1E1E1E"/>
                <w:sz w:val="18"/>
              </w:rPr>
              <w:t>，</w:t>
            </w:r>
          </w:p>
          <w:p w14:paraId="2E5EC878" w14:textId="77777777" w:rsidR="00545E63" w:rsidRPr="00AC0DFC" w:rsidRDefault="006E3709">
            <w:pPr>
              <w:pStyle w:val="TableParagraph"/>
              <w:spacing w:before="81"/>
              <w:ind w:left="144" w:right="129"/>
              <w:rPr>
                <w:rFonts w:eastAsia="宋体"/>
                <w:sz w:val="18"/>
              </w:rPr>
            </w:pPr>
            <w:r w:rsidRPr="00AC0DFC">
              <w:rPr>
                <w:color w:val="1E1E1E"/>
                <w:sz w:val="18"/>
              </w:rPr>
              <w:t>1-11#-1-13#,1-15#-1-17#</w:t>
            </w:r>
            <w:r w:rsidRPr="00AC0DFC">
              <w:rPr>
                <w:rFonts w:eastAsia="宋体"/>
                <w:color w:val="1E1E1E"/>
                <w:sz w:val="18"/>
              </w:rPr>
              <w:t>住宅楼</w:t>
            </w:r>
          </w:p>
        </w:tc>
      </w:tr>
      <w:tr w:rsidR="00545E63" w:rsidRPr="00AC0DFC" w14:paraId="3FBDE89D" w14:textId="77777777" w:rsidTr="00F4739A">
        <w:trPr>
          <w:trHeight w:val="946"/>
          <w:jc w:val="center"/>
        </w:trPr>
        <w:tc>
          <w:tcPr>
            <w:tcW w:w="3071" w:type="dxa"/>
            <w:vAlign w:val="center"/>
          </w:tcPr>
          <w:p w14:paraId="1F5BC554" w14:textId="77777777" w:rsidR="00545E63" w:rsidRPr="00AC0DFC" w:rsidRDefault="006E3709">
            <w:pPr>
              <w:pStyle w:val="TableParagraph"/>
              <w:ind w:left="78" w:right="70"/>
              <w:rPr>
                <w:rFonts w:eastAsia="宋体"/>
                <w:sz w:val="18"/>
              </w:rPr>
            </w:pPr>
            <w:r w:rsidRPr="00AC0DFC">
              <w:rPr>
                <w:rFonts w:eastAsia="宋体"/>
                <w:color w:val="1E1E1E"/>
                <w:sz w:val="18"/>
              </w:rPr>
              <w:t>建设工程规划许可证</w:t>
            </w:r>
          </w:p>
          <w:p w14:paraId="1EADDF7D" w14:textId="77777777" w:rsidR="00545E63" w:rsidRPr="00AC0DFC" w:rsidRDefault="006E3709">
            <w:pPr>
              <w:pStyle w:val="TableParagraph"/>
              <w:spacing w:before="81"/>
              <w:ind w:left="79" w:right="68"/>
              <w:rPr>
                <w:rFonts w:eastAsia="宋体"/>
                <w:sz w:val="18"/>
              </w:rPr>
            </w:pPr>
            <w:r w:rsidRPr="00AC0DFC">
              <w:rPr>
                <w:rFonts w:eastAsia="宋体"/>
                <w:color w:val="1E1E1E"/>
                <w:sz w:val="18"/>
              </w:rPr>
              <w:t>（建字第</w:t>
            </w:r>
            <w:r w:rsidRPr="00AC0DFC">
              <w:rPr>
                <w:rFonts w:eastAsia="宋体"/>
                <w:color w:val="1E1E1E"/>
                <w:sz w:val="18"/>
              </w:rPr>
              <w:t xml:space="preserve"> </w:t>
            </w:r>
            <w:r w:rsidRPr="00AC0DFC">
              <w:rPr>
                <w:color w:val="1E1E1E"/>
                <w:sz w:val="18"/>
              </w:rPr>
              <w:t>13073020210027</w:t>
            </w:r>
            <w:r w:rsidRPr="00AC0DFC">
              <w:rPr>
                <w:rFonts w:eastAsia="宋体"/>
                <w:color w:val="1E1E1E"/>
                <w:sz w:val="18"/>
              </w:rPr>
              <w:t>）</w:t>
            </w:r>
          </w:p>
        </w:tc>
        <w:tc>
          <w:tcPr>
            <w:tcW w:w="3133" w:type="dxa"/>
            <w:vAlign w:val="center"/>
          </w:tcPr>
          <w:p w14:paraId="7905D5BD" w14:textId="77777777" w:rsidR="00545E63" w:rsidRPr="00AC0DFC" w:rsidRDefault="006E3709">
            <w:pPr>
              <w:pStyle w:val="TableParagraph"/>
              <w:ind w:right="643"/>
              <w:jc w:val="right"/>
              <w:rPr>
                <w:rFonts w:eastAsia="宋体"/>
                <w:sz w:val="18"/>
              </w:rPr>
            </w:pPr>
            <w:r w:rsidRPr="00AC0DFC">
              <w:rPr>
                <w:color w:val="1E1E1E"/>
                <w:sz w:val="18"/>
              </w:rPr>
              <w:t xml:space="preserve">2021 </w:t>
            </w:r>
            <w:r w:rsidRPr="00AC0DFC">
              <w:rPr>
                <w:rFonts w:eastAsia="宋体"/>
                <w:color w:val="1E1E1E"/>
                <w:sz w:val="18"/>
              </w:rPr>
              <w:t>年</w:t>
            </w:r>
            <w:r w:rsidRPr="00AC0DFC">
              <w:rPr>
                <w:rFonts w:eastAsia="宋体"/>
                <w:color w:val="1E1E1E"/>
                <w:sz w:val="18"/>
              </w:rPr>
              <w:t xml:space="preserve"> </w:t>
            </w:r>
            <w:r w:rsidRPr="00AC0DFC">
              <w:rPr>
                <w:color w:val="1E1E1E"/>
                <w:sz w:val="18"/>
              </w:rPr>
              <w:t xml:space="preserve">7 </w:t>
            </w:r>
            <w:r w:rsidRPr="00AC0DFC">
              <w:rPr>
                <w:rFonts w:eastAsia="宋体"/>
                <w:color w:val="1E1E1E"/>
                <w:sz w:val="18"/>
              </w:rPr>
              <w:t>月</w:t>
            </w:r>
            <w:r w:rsidRPr="00AC0DFC">
              <w:rPr>
                <w:rFonts w:eastAsia="宋体"/>
                <w:color w:val="1E1E1E"/>
                <w:sz w:val="18"/>
              </w:rPr>
              <w:t xml:space="preserve"> </w:t>
            </w:r>
            <w:r w:rsidRPr="00AC0DFC">
              <w:rPr>
                <w:color w:val="1E1E1E"/>
                <w:sz w:val="18"/>
              </w:rPr>
              <w:t xml:space="preserve">19 </w:t>
            </w:r>
            <w:proofErr w:type="gramStart"/>
            <w:r w:rsidRPr="00AC0DFC">
              <w:rPr>
                <w:rFonts w:eastAsia="宋体"/>
                <w:color w:val="1E1E1E"/>
                <w:sz w:val="18"/>
              </w:rPr>
              <w:t>日取得</w:t>
            </w:r>
            <w:proofErr w:type="gramEnd"/>
          </w:p>
        </w:tc>
        <w:tc>
          <w:tcPr>
            <w:tcW w:w="3228" w:type="dxa"/>
            <w:vAlign w:val="center"/>
          </w:tcPr>
          <w:p w14:paraId="6FE5BEB9" w14:textId="77777777" w:rsidR="00545E63" w:rsidRPr="00AC0DFC" w:rsidRDefault="006E3709">
            <w:pPr>
              <w:pStyle w:val="TableParagraph"/>
              <w:spacing w:before="45"/>
              <w:ind w:left="144" w:right="127"/>
              <w:rPr>
                <w:rFonts w:eastAsia="宋体"/>
                <w:sz w:val="18"/>
              </w:rPr>
            </w:pPr>
            <w:r w:rsidRPr="00AC0DFC">
              <w:rPr>
                <w:color w:val="1E1E1E"/>
                <w:sz w:val="18"/>
              </w:rPr>
              <w:t>1-18#-1-23#</w:t>
            </w:r>
            <w:r w:rsidRPr="00AC0DFC">
              <w:rPr>
                <w:rFonts w:eastAsia="宋体"/>
                <w:color w:val="1E1E1E"/>
                <w:sz w:val="18"/>
              </w:rPr>
              <w:t>，</w:t>
            </w:r>
            <w:r w:rsidRPr="00AC0DFC">
              <w:rPr>
                <w:color w:val="1E1E1E"/>
                <w:sz w:val="18"/>
              </w:rPr>
              <w:t>1-25#-1-29#</w:t>
            </w:r>
            <w:r w:rsidRPr="00AC0DFC">
              <w:rPr>
                <w:rFonts w:eastAsia="宋体"/>
                <w:color w:val="1E1E1E"/>
                <w:sz w:val="18"/>
              </w:rPr>
              <w:t>住宅楼，</w:t>
            </w:r>
          </w:p>
          <w:p w14:paraId="5BD2C434" w14:textId="77777777" w:rsidR="00545E63" w:rsidRPr="00AC0DFC" w:rsidRDefault="006E3709">
            <w:pPr>
              <w:pStyle w:val="TableParagraph"/>
              <w:spacing w:before="2" w:line="310" w:lineRule="atLeast"/>
              <w:ind w:left="144" w:right="131"/>
              <w:rPr>
                <w:rFonts w:eastAsia="宋体"/>
                <w:sz w:val="18"/>
              </w:rPr>
            </w:pPr>
            <w:r w:rsidRPr="00AC0DFC">
              <w:rPr>
                <w:color w:val="1E1E1E"/>
                <w:sz w:val="18"/>
              </w:rPr>
              <w:t>2-2#-2-7#</w:t>
            </w:r>
            <w:r w:rsidRPr="00AC0DFC">
              <w:rPr>
                <w:rFonts w:eastAsia="宋体"/>
                <w:color w:val="1E1E1E"/>
                <w:sz w:val="18"/>
              </w:rPr>
              <w:t>配套建设，普通车库，人防车库</w:t>
            </w:r>
          </w:p>
        </w:tc>
      </w:tr>
      <w:tr w:rsidR="00545E63" w:rsidRPr="00AC0DFC" w14:paraId="2A80B4F7" w14:textId="77777777" w:rsidTr="00F4739A">
        <w:trPr>
          <w:trHeight w:val="765"/>
          <w:jc w:val="center"/>
        </w:trPr>
        <w:tc>
          <w:tcPr>
            <w:tcW w:w="3071" w:type="dxa"/>
            <w:vAlign w:val="center"/>
          </w:tcPr>
          <w:p w14:paraId="7391B42F" w14:textId="77777777" w:rsidR="00545E63" w:rsidRPr="00AC0DFC" w:rsidRDefault="006E3709">
            <w:pPr>
              <w:pStyle w:val="TableParagraph"/>
              <w:spacing w:before="112"/>
              <w:ind w:left="78" w:right="70"/>
              <w:rPr>
                <w:rFonts w:eastAsia="宋体"/>
                <w:sz w:val="18"/>
              </w:rPr>
            </w:pPr>
            <w:r w:rsidRPr="00AC0DFC">
              <w:rPr>
                <w:rFonts w:eastAsia="宋体"/>
                <w:color w:val="1E1E1E"/>
                <w:sz w:val="18"/>
              </w:rPr>
              <w:t>建设工程规划许可证</w:t>
            </w:r>
          </w:p>
          <w:p w14:paraId="37BA7785" w14:textId="77777777" w:rsidR="00545E63" w:rsidRPr="00AC0DFC" w:rsidRDefault="006E3709">
            <w:pPr>
              <w:pStyle w:val="TableParagraph"/>
              <w:spacing w:before="81"/>
              <w:ind w:left="79" w:right="68"/>
              <w:rPr>
                <w:rFonts w:eastAsia="宋体"/>
                <w:sz w:val="18"/>
              </w:rPr>
            </w:pPr>
            <w:r w:rsidRPr="00AC0DFC">
              <w:rPr>
                <w:rFonts w:eastAsia="宋体"/>
                <w:color w:val="1E1E1E"/>
                <w:sz w:val="18"/>
              </w:rPr>
              <w:t>（建字第</w:t>
            </w:r>
            <w:r w:rsidRPr="00AC0DFC">
              <w:rPr>
                <w:rFonts w:eastAsia="宋体"/>
                <w:color w:val="1E1E1E"/>
                <w:sz w:val="18"/>
              </w:rPr>
              <w:t xml:space="preserve"> </w:t>
            </w:r>
            <w:r w:rsidRPr="00AC0DFC">
              <w:rPr>
                <w:color w:val="1E1E1E"/>
                <w:sz w:val="18"/>
              </w:rPr>
              <w:t>13073020210033</w:t>
            </w:r>
            <w:r w:rsidRPr="00AC0DFC">
              <w:rPr>
                <w:rFonts w:eastAsia="宋体"/>
                <w:color w:val="1E1E1E"/>
                <w:sz w:val="18"/>
              </w:rPr>
              <w:t>）</w:t>
            </w:r>
          </w:p>
        </w:tc>
        <w:tc>
          <w:tcPr>
            <w:tcW w:w="3133" w:type="dxa"/>
            <w:vAlign w:val="center"/>
          </w:tcPr>
          <w:p w14:paraId="069AB678" w14:textId="77777777" w:rsidR="00545E63" w:rsidRPr="00AC0DFC" w:rsidRDefault="006E3709">
            <w:pPr>
              <w:pStyle w:val="TableParagraph"/>
              <w:ind w:right="693"/>
              <w:jc w:val="right"/>
              <w:rPr>
                <w:rFonts w:eastAsia="宋体"/>
                <w:sz w:val="18"/>
              </w:rPr>
            </w:pPr>
            <w:r w:rsidRPr="00AC0DFC">
              <w:rPr>
                <w:color w:val="1E1E1E"/>
                <w:sz w:val="18"/>
              </w:rPr>
              <w:t xml:space="preserve">2021 </w:t>
            </w:r>
            <w:r w:rsidRPr="00AC0DFC">
              <w:rPr>
                <w:rFonts w:eastAsia="宋体"/>
                <w:color w:val="1E1E1E"/>
                <w:sz w:val="18"/>
              </w:rPr>
              <w:t>年</w:t>
            </w:r>
            <w:r w:rsidRPr="00AC0DFC">
              <w:rPr>
                <w:rFonts w:eastAsia="宋体"/>
                <w:color w:val="1E1E1E"/>
                <w:sz w:val="18"/>
              </w:rPr>
              <w:t xml:space="preserve"> </w:t>
            </w:r>
            <w:r w:rsidRPr="00AC0DFC">
              <w:rPr>
                <w:color w:val="1E1E1E"/>
                <w:sz w:val="18"/>
              </w:rPr>
              <w:t xml:space="preserve">9 </w:t>
            </w:r>
            <w:r w:rsidRPr="00AC0DFC">
              <w:rPr>
                <w:rFonts w:eastAsia="宋体"/>
                <w:color w:val="1E1E1E"/>
                <w:sz w:val="18"/>
              </w:rPr>
              <w:t>月</w:t>
            </w:r>
            <w:r w:rsidRPr="00AC0DFC">
              <w:rPr>
                <w:rFonts w:eastAsia="宋体"/>
                <w:color w:val="1E1E1E"/>
                <w:sz w:val="18"/>
              </w:rPr>
              <w:t xml:space="preserve"> </w:t>
            </w:r>
            <w:r w:rsidRPr="00AC0DFC">
              <w:rPr>
                <w:color w:val="1E1E1E"/>
                <w:sz w:val="18"/>
              </w:rPr>
              <w:t xml:space="preserve">3 </w:t>
            </w:r>
            <w:proofErr w:type="gramStart"/>
            <w:r w:rsidRPr="00AC0DFC">
              <w:rPr>
                <w:rFonts w:eastAsia="宋体"/>
                <w:color w:val="1E1E1E"/>
                <w:sz w:val="18"/>
              </w:rPr>
              <w:t>日取得</w:t>
            </w:r>
            <w:proofErr w:type="gramEnd"/>
          </w:p>
        </w:tc>
        <w:tc>
          <w:tcPr>
            <w:tcW w:w="3228" w:type="dxa"/>
            <w:vAlign w:val="center"/>
          </w:tcPr>
          <w:p w14:paraId="33179375" w14:textId="77777777" w:rsidR="00545E63" w:rsidRPr="00AC0DFC" w:rsidRDefault="006E3709">
            <w:pPr>
              <w:pStyle w:val="TableParagraph"/>
              <w:ind w:left="143" w:right="131"/>
              <w:rPr>
                <w:rFonts w:eastAsia="宋体"/>
                <w:sz w:val="18"/>
              </w:rPr>
            </w:pPr>
            <w:r w:rsidRPr="00AC0DFC">
              <w:rPr>
                <w:color w:val="1E1E1E"/>
                <w:sz w:val="18"/>
              </w:rPr>
              <w:t>1-10#</w:t>
            </w:r>
            <w:r w:rsidRPr="00AC0DFC">
              <w:rPr>
                <w:rFonts w:eastAsia="宋体"/>
                <w:color w:val="1E1E1E"/>
                <w:sz w:val="18"/>
              </w:rPr>
              <w:t>住宅楼、</w:t>
            </w:r>
            <w:r w:rsidRPr="00AC0DFC">
              <w:rPr>
                <w:color w:val="1E1E1E"/>
                <w:sz w:val="18"/>
              </w:rPr>
              <w:t>2-1#</w:t>
            </w:r>
            <w:r w:rsidRPr="00AC0DFC">
              <w:rPr>
                <w:rFonts w:eastAsia="宋体"/>
                <w:color w:val="1E1E1E"/>
                <w:sz w:val="18"/>
              </w:rPr>
              <w:t>配套</w:t>
            </w:r>
          </w:p>
        </w:tc>
      </w:tr>
      <w:tr w:rsidR="00545E63" w:rsidRPr="00AC0DFC" w14:paraId="17FB1E8B" w14:textId="77777777" w:rsidTr="00F4739A">
        <w:trPr>
          <w:trHeight w:val="655"/>
          <w:jc w:val="center"/>
        </w:trPr>
        <w:tc>
          <w:tcPr>
            <w:tcW w:w="3071" w:type="dxa"/>
            <w:vAlign w:val="center"/>
          </w:tcPr>
          <w:p w14:paraId="26AB29D2" w14:textId="77777777" w:rsidR="00545E63" w:rsidRPr="00AC0DFC" w:rsidRDefault="006E3709">
            <w:pPr>
              <w:pStyle w:val="TableParagraph"/>
              <w:spacing w:before="56"/>
              <w:ind w:left="78" w:right="70"/>
              <w:rPr>
                <w:rFonts w:eastAsia="宋体"/>
                <w:sz w:val="18"/>
              </w:rPr>
            </w:pPr>
            <w:r w:rsidRPr="00AC0DFC">
              <w:rPr>
                <w:rFonts w:eastAsia="宋体"/>
                <w:color w:val="1E1E1E"/>
                <w:sz w:val="18"/>
              </w:rPr>
              <w:t>建筑工程施工许可证</w:t>
            </w:r>
          </w:p>
          <w:p w14:paraId="0F7018B6" w14:textId="77777777" w:rsidR="00545E63" w:rsidRPr="00AC0DFC" w:rsidRDefault="006E3709">
            <w:pPr>
              <w:pStyle w:val="TableParagraph"/>
              <w:spacing w:before="81"/>
              <w:ind w:left="78" w:right="70"/>
              <w:rPr>
                <w:rFonts w:eastAsia="宋体"/>
                <w:sz w:val="18"/>
              </w:rPr>
            </w:pPr>
            <w:r w:rsidRPr="00AC0DFC">
              <w:rPr>
                <w:rFonts w:eastAsia="宋体"/>
                <w:color w:val="1E1E1E"/>
                <w:sz w:val="18"/>
              </w:rPr>
              <w:t>编号：（</w:t>
            </w:r>
            <w:r w:rsidRPr="00AC0DFC">
              <w:rPr>
                <w:color w:val="1E1E1E"/>
                <w:sz w:val="18"/>
              </w:rPr>
              <w:t>130730202109030101</w:t>
            </w:r>
            <w:r w:rsidRPr="00AC0DFC">
              <w:rPr>
                <w:rFonts w:eastAsia="宋体"/>
                <w:color w:val="1E1E1E"/>
                <w:sz w:val="18"/>
              </w:rPr>
              <w:t>）</w:t>
            </w:r>
          </w:p>
        </w:tc>
        <w:tc>
          <w:tcPr>
            <w:tcW w:w="3133" w:type="dxa"/>
            <w:vAlign w:val="center"/>
          </w:tcPr>
          <w:p w14:paraId="3096432D" w14:textId="77777777" w:rsidR="00545E63" w:rsidRPr="00AC0DFC" w:rsidRDefault="006E3709">
            <w:pPr>
              <w:pStyle w:val="TableParagraph"/>
              <w:ind w:right="693"/>
              <w:jc w:val="right"/>
              <w:rPr>
                <w:rFonts w:eastAsia="宋体"/>
                <w:sz w:val="18"/>
              </w:rPr>
            </w:pPr>
            <w:r w:rsidRPr="00AC0DFC">
              <w:rPr>
                <w:color w:val="1E1E1E"/>
                <w:sz w:val="18"/>
              </w:rPr>
              <w:t xml:space="preserve">2021 </w:t>
            </w:r>
            <w:r w:rsidRPr="00AC0DFC">
              <w:rPr>
                <w:rFonts w:eastAsia="宋体"/>
                <w:color w:val="1E1E1E"/>
                <w:sz w:val="18"/>
              </w:rPr>
              <w:t>年</w:t>
            </w:r>
            <w:r w:rsidRPr="00AC0DFC">
              <w:rPr>
                <w:rFonts w:eastAsia="宋体"/>
                <w:color w:val="1E1E1E"/>
                <w:sz w:val="18"/>
              </w:rPr>
              <w:t xml:space="preserve"> </w:t>
            </w:r>
            <w:r w:rsidRPr="00AC0DFC">
              <w:rPr>
                <w:color w:val="1E1E1E"/>
                <w:sz w:val="18"/>
              </w:rPr>
              <w:t xml:space="preserve">9 </w:t>
            </w:r>
            <w:r w:rsidRPr="00AC0DFC">
              <w:rPr>
                <w:rFonts w:eastAsia="宋体"/>
                <w:color w:val="1E1E1E"/>
                <w:sz w:val="18"/>
              </w:rPr>
              <w:t>月</w:t>
            </w:r>
            <w:r w:rsidRPr="00AC0DFC">
              <w:rPr>
                <w:rFonts w:eastAsia="宋体"/>
                <w:color w:val="1E1E1E"/>
                <w:sz w:val="18"/>
              </w:rPr>
              <w:t xml:space="preserve"> </w:t>
            </w:r>
            <w:r w:rsidRPr="00AC0DFC">
              <w:rPr>
                <w:color w:val="1E1E1E"/>
                <w:sz w:val="18"/>
              </w:rPr>
              <w:t xml:space="preserve">3 </w:t>
            </w:r>
            <w:proofErr w:type="gramStart"/>
            <w:r w:rsidRPr="00AC0DFC">
              <w:rPr>
                <w:rFonts w:eastAsia="宋体"/>
                <w:color w:val="1E1E1E"/>
                <w:sz w:val="18"/>
              </w:rPr>
              <w:t>日取得</w:t>
            </w:r>
            <w:proofErr w:type="gramEnd"/>
          </w:p>
        </w:tc>
        <w:tc>
          <w:tcPr>
            <w:tcW w:w="3228" w:type="dxa"/>
            <w:vAlign w:val="center"/>
          </w:tcPr>
          <w:p w14:paraId="0F9BE4ED" w14:textId="77777777" w:rsidR="00545E63" w:rsidRPr="00AC0DFC" w:rsidRDefault="006E3709">
            <w:pPr>
              <w:pStyle w:val="TableParagraph"/>
              <w:spacing w:before="56"/>
              <w:ind w:left="144" w:right="127"/>
              <w:rPr>
                <w:rFonts w:eastAsia="宋体"/>
                <w:sz w:val="18"/>
              </w:rPr>
            </w:pPr>
            <w:r w:rsidRPr="00AC0DFC">
              <w:rPr>
                <w:sz w:val="18"/>
              </w:rPr>
              <w:t>1-1#-1-3#</w:t>
            </w:r>
            <w:r w:rsidRPr="00AC0DFC">
              <w:rPr>
                <w:rFonts w:eastAsia="宋体"/>
                <w:sz w:val="18"/>
              </w:rPr>
              <w:t>住宅楼、</w:t>
            </w:r>
            <w:r w:rsidRPr="00AC0DFC">
              <w:rPr>
                <w:sz w:val="18"/>
              </w:rPr>
              <w:t>1-11#-1-13#</w:t>
            </w:r>
            <w:r w:rsidRPr="00AC0DFC">
              <w:rPr>
                <w:rFonts w:eastAsia="宋体"/>
                <w:sz w:val="18"/>
              </w:rPr>
              <w:t>住宅</w:t>
            </w:r>
          </w:p>
          <w:p w14:paraId="6AAA07D3" w14:textId="77777777" w:rsidR="00545E63" w:rsidRPr="00AC0DFC" w:rsidRDefault="006E3709">
            <w:pPr>
              <w:pStyle w:val="TableParagraph"/>
              <w:spacing w:before="81"/>
              <w:ind w:left="141" w:right="131"/>
              <w:rPr>
                <w:rFonts w:eastAsia="宋体"/>
                <w:sz w:val="18"/>
              </w:rPr>
            </w:pPr>
            <w:r w:rsidRPr="00AC0DFC">
              <w:rPr>
                <w:rFonts w:eastAsia="宋体"/>
                <w:sz w:val="18"/>
              </w:rPr>
              <w:t>楼、</w:t>
            </w:r>
            <w:r w:rsidRPr="00AC0DFC">
              <w:rPr>
                <w:sz w:val="18"/>
              </w:rPr>
              <w:t>1-15#-1-17#</w:t>
            </w:r>
            <w:r w:rsidRPr="00AC0DFC">
              <w:rPr>
                <w:rFonts w:eastAsia="宋体"/>
                <w:sz w:val="18"/>
              </w:rPr>
              <w:t>住宅楼</w:t>
            </w:r>
          </w:p>
        </w:tc>
      </w:tr>
      <w:tr w:rsidR="00545E63" w:rsidRPr="00AC0DFC" w14:paraId="0DB631FC" w14:textId="77777777" w:rsidTr="00F4739A">
        <w:trPr>
          <w:trHeight w:val="623"/>
          <w:jc w:val="center"/>
        </w:trPr>
        <w:tc>
          <w:tcPr>
            <w:tcW w:w="3071" w:type="dxa"/>
            <w:vAlign w:val="center"/>
          </w:tcPr>
          <w:p w14:paraId="17CF7BC3" w14:textId="77777777" w:rsidR="00545E63" w:rsidRPr="00AC0DFC" w:rsidRDefault="006E3709">
            <w:pPr>
              <w:pStyle w:val="TableParagraph"/>
              <w:spacing w:before="41"/>
              <w:ind w:left="78" w:right="70"/>
              <w:rPr>
                <w:rFonts w:eastAsia="宋体"/>
                <w:sz w:val="18"/>
              </w:rPr>
            </w:pPr>
            <w:r w:rsidRPr="00AC0DFC">
              <w:rPr>
                <w:rFonts w:eastAsia="宋体"/>
                <w:color w:val="1E1E1E"/>
                <w:sz w:val="18"/>
              </w:rPr>
              <w:t>预售许可证</w:t>
            </w:r>
          </w:p>
          <w:p w14:paraId="0DCBA356" w14:textId="77777777" w:rsidR="00545E63" w:rsidRPr="00AC0DFC" w:rsidRDefault="006E3709">
            <w:pPr>
              <w:pStyle w:val="TableParagraph"/>
              <w:spacing w:before="81"/>
              <w:ind w:left="79" w:right="70"/>
              <w:rPr>
                <w:rFonts w:eastAsia="宋体"/>
                <w:sz w:val="18"/>
              </w:rPr>
            </w:pPr>
            <w:r w:rsidRPr="00AC0DFC">
              <w:rPr>
                <w:rFonts w:eastAsia="宋体"/>
                <w:sz w:val="18"/>
              </w:rPr>
              <w:t>【（</w:t>
            </w:r>
            <w:r w:rsidRPr="00AC0DFC">
              <w:rPr>
                <w:sz w:val="18"/>
              </w:rPr>
              <w:t xml:space="preserve">2021 </w:t>
            </w:r>
            <w:r w:rsidRPr="00AC0DFC">
              <w:rPr>
                <w:rFonts w:eastAsia="宋体"/>
                <w:sz w:val="18"/>
              </w:rPr>
              <w:t>怀）房预售证第</w:t>
            </w:r>
            <w:r w:rsidRPr="00AC0DFC">
              <w:rPr>
                <w:rFonts w:eastAsia="宋体"/>
                <w:sz w:val="18"/>
              </w:rPr>
              <w:t xml:space="preserve"> </w:t>
            </w:r>
            <w:r w:rsidRPr="00AC0DFC">
              <w:rPr>
                <w:sz w:val="18"/>
              </w:rPr>
              <w:t xml:space="preserve">020 </w:t>
            </w:r>
            <w:r w:rsidRPr="00AC0DFC">
              <w:rPr>
                <w:rFonts w:eastAsia="宋体"/>
                <w:sz w:val="18"/>
              </w:rPr>
              <w:t>号】</w:t>
            </w:r>
          </w:p>
        </w:tc>
        <w:tc>
          <w:tcPr>
            <w:tcW w:w="3133" w:type="dxa"/>
            <w:vAlign w:val="center"/>
          </w:tcPr>
          <w:p w14:paraId="0A398EC7" w14:textId="77777777" w:rsidR="00545E63" w:rsidRPr="00AC0DFC" w:rsidRDefault="006E3709">
            <w:pPr>
              <w:pStyle w:val="TableParagraph"/>
              <w:ind w:right="643"/>
              <w:jc w:val="right"/>
              <w:rPr>
                <w:rFonts w:eastAsia="宋体"/>
                <w:sz w:val="18"/>
              </w:rPr>
            </w:pPr>
            <w:r w:rsidRPr="00AC0DFC">
              <w:rPr>
                <w:color w:val="1E1E1E"/>
                <w:sz w:val="18"/>
              </w:rPr>
              <w:t xml:space="preserve">2021 </w:t>
            </w:r>
            <w:r w:rsidRPr="00AC0DFC">
              <w:rPr>
                <w:rFonts w:eastAsia="宋体"/>
                <w:color w:val="1E1E1E"/>
                <w:sz w:val="18"/>
              </w:rPr>
              <w:t>年</w:t>
            </w:r>
            <w:r w:rsidRPr="00AC0DFC">
              <w:rPr>
                <w:rFonts w:eastAsia="宋体"/>
                <w:color w:val="1E1E1E"/>
                <w:sz w:val="18"/>
              </w:rPr>
              <w:t xml:space="preserve"> </w:t>
            </w:r>
            <w:r w:rsidRPr="00AC0DFC">
              <w:rPr>
                <w:color w:val="1E1E1E"/>
                <w:sz w:val="18"/>
              </w:rPr>
              <w:t xml:space="preserve">10 </w:t>
            </w:r>
            <w:r w:rsidRPr="00AC0DFC">
              <w:rPr>
                <w:rFonts w:eastAsia="宋体"/>
                <w:color w:val="1E1E1E"/>
                <w:sz w:val="18"/>
              </w:rPr>
              <w:t>月</w:t>
            </w:r>
            <w:r w:rsidRPr="00AC0DFC">
              <w:rPr>
                <w:rFonts w:eastAsia="宋体"/>
                <w:color w:val="1E1E1E"/>
                <w:sz w:val="18"/>
              </w:rPr>
              <w:t xml:space="preserve"> </w:t>
            </w:r>
            <w:r w:rsidRPr="00AC0DFC">
              <w:rPr>
                <w:color w:val="1E1E1E"/>
                <w:sz w:val="18"/>
              </w:rPr>
              <w:t xml:space="preserve">3 </w:t>
            </w:r>
            <w:proofErr w:type="gramStart"/>
            <w:r w:rsidRPr="00AC0DFC">
              <w:rPr>
                <w:rFonts w:eastAsia="宋体"/>
                <w:color w:val="1E1E1E"/>
                <w:sz w:val="18"/>
              </w:rPr>
              <w:t>日取得</w:t>
            </w:r>
            <w:proofErr w:type="gramEnd"/>
          </w:p>
        </w:tc>
        <w:tc>
          <w:tcPr>
            <w:tcW w:w="3228" w:type="dxa"/>
            <w:vAlign w:val="center"/>
          </w:tcPr>
          <w:p w14:paraId="3EE5B74F" w14:textId="77777777" w:rsidR="00545E63" w:rsidRPr="00AC0DFC" w:rsidRDefault="006E3709">
            <w:pPr>
              <w:pStyle w:val="TableParagraph"/>
              <w:ind w:left="141" w:right="131"/>
              <w:rPr>
                <w:rFonts w:eastAsia="宋体"/>
                <w:sz w:val="18"/>
              </w:rPr>
            </w:pPr>
            <w:r w:rsidRPr="00AC0DFC">
              <w:rPr>
                <w:color w:val="1E1E1E"/>
                <w:sz w:val="18"/>
              </w:rPr>
              <w:t>1-2#</w:t>
            </w:r>
            <w:r w:rsidRPr="00AC0DFC">
              <w:rPr>
                <w:rFonts w:eastAsia="宋体"/>
                <w:color w:val="1E1E1E"/>
                <w:sz w:val="18"/>
              </w:rPr>
              <w:t>、</w:t>
            </w:r>
            <w:r w:rsidRPr="00AC0DFC">
              <w:rPr>
                <w:color w:val="1E1E1E"/>
                <w:sz w:val="18"/>
              </w:rPr>
              <w:t>1-3#</w:t>
            </w:r>
            <w:proofErr w:type="gramStart"/>
            <w:r w:rsidRPr="00AC0DFC">
              <w:rPr>
                <w:rFonts w:eastAsia="宋体"/>
                <w:color w:val="1E1E1E"/>
                <w:sz w:val="18"/>
              </w:rPr>
              <w:t>号住宅</w:t>
            </w:r>
            <w:proofErr w:type="gramEnd"/>
            <w:r w:rsidRPr="00AC0DFC">
              <w:rPr>
                <w:rFonts w:eastAsia="宋体"/>
                <w:color w:val="1E1E1E"/>
                <w:sz w:val="18"/>
              </w:rPr>
              <w:t>楼</w:t>
            </w:r>
          </w:p>
        </w:tc>
      </w:tr>
    </w:tbl>
    <w:p w14:paraId="21A853AF" w14:textId="77777777" w:rsidR="00545E63" w:rsidRPr="00AC0DFC" w:rsidRDefault="00545E63">
      <w:pPr>
        <w:pStyle w:val="a5"/>
        <w:spacing w:before="9" w:line="480" w:lineRule="auto"/>
        <w:rPr>
          <w:rFonts w:ascii="Arial" w:hAnsi="Arial" w:cs="Arial"/>
          <w:b/>
          <w:sz w:val="18"/>
        </w:rPr>
      </w:pPr>
    </w:p>
    <w:p w14:paraId="519F30D2" w14:textId="77777777" w:rsidR="00545E63" w:rsidRPr="00AC0DFC" w:rsidRDefault="006E3709">
      <w:pPr>
        <w:pStyle w:val="1"/>
        <w:numPr>
          <w:ilvl w:val="1"/>
          <w:numId w:val="4"/>
        </w:numPr>
        <w:tabs>
          <w:tab w:val="left" w:pos="1494"/>
        </w:tabs>
        <w:spacing w:line="480" w:lineRule="auto"/>
        <w:ind w:left="1494" w:hanging="394"/>
        <w:rPr>
          <w:rFonts w:ascii="Arial" w:hAnsi="Arial" w:cs="Arial"/>
        </w:rPr>
      </w:pPr>
      <w:bookmarkStart w:id="9" w:name="3.2项目2021年10月施工进度情况"/>
      <w:bookmarkStart w:id="10" w:name="_Toc93479213"/>
      <w:bookmarkEnd w:id="9"/>
      <w:r w:rsidRPr="00AC0DFC">
        <w:rPr>
          <w:rFonts w:ascii="Arial" w:hAnsi="Arial" w:cs="Arial"/>
          <w:spacing w:val="-20"/>
        </w:rPr>
        <w:t>项目</w:t>
      </w:r>
      <w:r w:rsidRPr="00AC0DFC">
        <w:rPr>
          <w:rFonts w:ascii="Arial" w:hAnsi="Arial" w:cs="Arial"/>
          <w:spacing w:val="-20"/>
        </w:rPr>
        <w:t xml:space="preserve"> </w:t>
      </w:r>
      <w:r w:rsidRPr="00AC0DFC">
        <w:rPr>
          <w:rFonts w:ascii="Arial" w:eastAsia="Arial" w:hAnsi="Arial" w:cs="Arial"/>
        </w:rPr>
        <w:t>2021</w:t>
      </w:r>
      <w:r w:rsidRPr="00AC0DFC">
        <w:rPr>
          <w:rFonts w:ascii="Arial" w:eastAsia="Arial" w:hAnsi="Arial" w:cs="Arial"/>
          <w:spacing w:val="-9"/>
        </w:rPr>
        <w:t xml:space="preserve"> </w:t>
      </w:r>
      <w:r w:rsidRPr="00AC0DFC">
        <w:rPr>
          <w:rFonts w:ascii="Arial" w:hAnsi="Arial" w:cs="Arial"/>
          <w:spacing w:val="-31"/>
        </w:rPr>
        <w:t>年</w:t>
      </w:r>
      <w:r w:rsidRPr="00AC0DFC">
        <w:rPr>
          <w:rFonts w:ascii="Arial" w:hAnsi="Arial" w:cs="Arial"/>
          <w:spacing w:val="-31"/>
        </w:rPr>
        <w:t xml:space="preserve"> </w:t>
      </w:r>
      <w:r w:rsidRPr="00AC0DFC">
        <w:rPr>
          <w:rFonts w:ascii="Arial" w:eastAsia="Arial" w:hAnsi="Arial" w:cs="Arial"/>
        </w:rPr>
        <w:t>1</w:t>
      </w:r>
      <w:r w:rsidRPr="00AC0DFC">
        <w:rPr>
          <w:rFonts w:ascii="Arial" w:hAnsi="Arial" w:cs="Arial"/>
          <w:lang w:val="en-US"/>
        </w:rPr>
        <w:t>1</w:t>
      </w:r>
      <w:r w:rsidRPr="00AC0DFC">
        <w:rPr>
          <w:rFonts w:ascii="Arial" w:eastAsia="Arial" w:hAnsi="Arial" w:cs="Arial"/>
          <w:spacing w:val="-6"/>
        </w:rPr>
        <w:t xml:space="preserve"> </w:t>
      </w:r>
      <w:proofErr w:type="gramStart"/>
      <w:r w:rsidRPr="00AC0DFC">
        <w:rPr>
          <w:rFonts w:ascii="Arial" w:hAnsi="Arial" w:cs="Arial"/>
        </w:rPr>
        <w:t>月施工</w:t>
      </w:r>
      <w:proofErr w:type="gramEnd"/>
      <w:r w:rsidRPr="00AC0DFC">
        <w:rPr>
          <w:rFonts w:ascii="Arial" w:hAnsi="Arial" w:cs="Arial"/>
        </w:rPr>
        <w:t>进度情况</w:t>
      </w:r>
      <w:bookmarkEnd w:id="10"/>
    </w:p>
    <w:p w14:paraId="6320D6BB" w14:textId="77777777" w:rsidR="00545E63" w:rsidRPr="00AC0DFC" w:rsidRDefault="006E3709">
      <w:pPr>
        <w:pStyle w:val="a5"/>
        <w:spacing w:before="1" w:line="360" w:lineRule="auto"/>
        <w:ind w:left="1520"/>
        <w:rPr>
          <w:rFonts w:ascii="Arial" w:hAnsi="Arial" w:cs="Arial"/>
          <w:sz w:val="20"/>
        </w:rPr>
      </w:pPr>
      <w:r w:rsidRPr="00AC0DFC">
        <w:rPr>
          <w:rFonts w:ascii="Arial" w:eastAsia="Arial" w:hAnsi="Arial" w:cs="Arial"/>
        </w:rPr>
        <w:t>1</w:t>
      </w:r>
      <w:r w:rsidRPr="00AC0DFC">
        <w:rPr>
          <w:rFonts w:ascii="Arial" w:hAnsi="Arial" w:cs="Arial"/>
        </w:rPr>
        <w:t>、示范区交付前期物业。</w:t>
      </w:r>
    </w:p>
    <w:p w14:paraId="7DDABA18" w14:textId="77777777" w:rsidR="00545E63" w:rsidRPr="00AC0DFC" w:rsidRDefault="006E3709">
      <w:pPr>
        <w:pStyle w:val="a5"/>
        <w:spacing w:line="360" w:lineRule="auto"/>
        <w:ind w:left="1520"/>
        <w:rPr>
          <w:rFonts w:ascii="Arial" w:hAnsi="Arial" w:cs="Arial"/>
          <w:sz w:val="23"/>
        </w:rPr>
      </w:pPr>
      <w:r w:rsidRPr="00AC0DFC">
        <w:rPr>
          <w:rFonts w:ascii="Arial" w:eastAsia="Arial" w:hAnsi="Arial" w:cs="Arial"/>
        </w:rPr>
        <w:t>2</w:t>
      </w:r>
      <w:r w:rsidRPr="00AC0DFC">
        <w:rPr>
          <w:rFonts w:ascii="Arial" w:hAnsi="Arial" w:cs="Arial"/>
        </w:rPr>
        <w:t>、大区</w:t>
      </w:r>
      <w:r w:rsidRPr="00AC0DFC">
        <w:rPr>
          <w:rFonts w:ascii="Arial" w:hAnsi="Arial" w:cs="Arial"/>
        </w:rPr>
        <w:t xml:space="preserve"> </w:t>
      </w:r>
      <w:r w:rsidRPr="00AC0DFC">
        <w:rPr>
          <w:rFonts w:ascii="Arial" w:eastAsia="Arial" w:hAnsi="Arial" w:cs="Arial"/>
        </w:rPr>
        <w:t>1-2#</w:t>
      </w:r>
      <w:r w:rsidRPr="00AC0DFC">
        <w:rPr>
          <w:rFonts w:ascii="Arial" w:hAnsi="Arial" w:cs="Arial"/>
        </w:rPr>
        <w:t>、</w:t>
      </w:r>
      <w:r w:rsidRPr="00AC0DFC">
        <w:rPr>
          <w:rFonts w:ascii="Arial" w:eastAsia="Arial" w:hAnsi="Arial" w:cs="Arial"/>
        </w:rPr>
        <w:t>1-3#</w:t>
      </w:r>
      <w:r w:rsidRPr="00AC0DFC">
        <w:rPr>
          <w:rFonts w:ascii="Arial" w:hAnsi="Arial" w:cs="Arial"/>
        </w:rPr>
        <w:t>楼地下室顶板模板及钢筋绑扎施工</w:t>
      </w:r>
      <w:r w:rsidRPr="00AC0DFC">
        <w:rPr>
          <w:rFonts w:ascii="Arial" w:hAnsi="Arial" w:cs="Arial"/>
        </w:rPr>
        <w:t xml:space="preserve"> </w:t>
      </w:r>
      <w:r w:rsidRPr="00AC0DFC">
        <w:rPr>
          <w:rFonts w:ascii="Arial" w:eastAsia="Arial" w:hAnsi="Arial" w:cs="Arial"/>
        </w:rPr>
        <w:t>90%</w:t>
      </w:r>
      <w:r w:rsidRPr="00AC0DFC">
        <w:rPr>
          <w:rFonts w:ascii="Arial" w:hAnsi="Arial" w:cs="Arial"/>
        </w:rPr>
        <w:t>。（</w:t>
      </w:r>
      <w:r w:rsidRPr="00AC0DFC">
        <w:rPr>
          <w:rFonts w:ascii="Arial" w:hAnsi="Arial" w:cs="Arial"/>
          <w:lang w:val="en-US"/>
        </w:rPr>
        <w:t>施工现场已停工，进度未变）</w:t>
      </w:r>
    </w:p>
    <w:p w14:paraId="4B2215B7" w14:textId="77777777" w:rsidR="00545E63" w:rsidRPr="00AC0DFC" w:rsidRDefault="006E3709">
      <w:pPr>
        <w:pStyle w:val="a5"/>
        <w:spacing w:line="360" w:lineRule="auto"/>
        <w:ind w:left="1520"/>
        <w:rPr>
          <w:rFonts w:ascii="Arial" w:hAnsi="Arial" w:cs="Arial"/>
          <w:sz w:val="22"/>
        </w:rPr>
      </w:pPr>
      <w:r w:rsidRPr="00AC0DFC">
        <w:rPr>
          <w:rFonts w:ascii="Arial" w:eastAsia="Arial" w:hAnsi="Arial" w:cs="Arial"/>
        </w:rPr>
        <w:t>3</w:t>
      </w:r>
      <w:r w:rsidRPr="00AC0DFC">
        <w:rPr>
          <w:rFonts w:ascii="Arial" w:hAnsi="Arial" w:cs="Arial"/>
        </w:rPr>
        <w:t>、大区</w:t>
      </w:r>
      <w:r w:rsidRPr="00AC0DFC">
        <w:rPr>
          <w:rFonts w:ascii="Arial" w:hAnsi="Arial" w:cs="Arial"/>
        </w:rPr>
        <w:t xml:space="preserve"> </w:t>
      </w:r>
      <w:r w:rsidRPr="00AC0DFC">
        <w:rPr>
          <w:rFonts w:ascii="Arial" w:eastAsia="Arial" w:hAnsi="Arial" w:cs="Arial"/>
        </w:rPr>
        <w:t>1-7#</w:t>
      </w:r>
      <w:r w:rsidRPr="00AC0DFC">
        <w:rPr>
          <w:rFonts w:ascii="Arial" w:hAnsi="Arial" w:cs="Arial"/>
        </w:rPr>
        <w:t>、</w:t>
      </w:r>
      <w:r w:rsidRPr="00AC0DFC">
        <w:rPr>
          <w:rFonts w:ascii="Arial" w:eastAsia="Arial" w:hAnsi="Arial" w:cs="Arial"/>
        </w:rPr>
        <w:t>1-8#</w:t>
      </w:r>
      <w:r w:rsidRPr="00AC0DFC">
        <w:rPr>
          <w:rFonts w:ascii="Arial" w:hAnsi="Arial" w:cs="Arial"/>
        </w:rPr>
        <w:t>基础钢筋绑扎施工</w:t>
      </w:r>
      <w:r w:rsidRPr="00AC0DFC">
        <w:rPr>
          <w:rFonts w:ascii="Arial" w:hAnsi="Arial" w:cs="Arial"/>
        </w:rPr>
        <w:t xml:space="preserve"> </w:t>
      </w:r>
      <w:r w:rsidRPr="00AC0DFC">
        <w:rPr>
          <w:rFonts w:ascii="Arial" w:eastAsia="Arial" w:hAnsi="Arial" w:cs="Arial"/>
        </w:rPr>
        <w:t>70%</w:t>
      </w:r>
      <w:r w:rsidRPr="00AC0DFC">
        <w:rPr>
          <w:rFonts w:ascii="Arial" w:hAnsi="Arial" w:cs="Arial"/>
        </w:rPr>
        <w:t>。（</w:t>
      </w:r>
      <w:r w:rsidRPr="00AC0DFC">
        <w:rPr>
          <w:rFonts w:ascii="Arial" w:hAnsi="Arial" w:cs="Arial"/>
          <w:lang w:val="en-US"/>
        </w:rPr>
        <w:t>施工现场已停工，进度未变）</w:t>
      </w:r>
    </w:p>
    <w:p w14:paraId="75A7F601" w14:textId="77777777" w:rsidR="00545E63" w:rsidRPr="00AC0DFC" w:rsidRDefault="006E3709">
      <w:pPr>
        <w:pStyle w:val="1"/>
        <w:spacing w:before="173" w:line="360" w:lineRule="auto"/>
        <w:rPr>
          <w:rFonts w:ascii="Arial" w:hAnsi="Arial" w:cs="Arial"/>
        </w:rPr>
      </w:pPr>
      <w:bookmarkStart w:id="11" w:name="_Toc93479214"/>
      <w:r w:rsidRPr="00AC0DFC">
        <w:rPr>
          <w:rFonts w:ascii="Arial" w:hAnsi="Arial" w:cs="Arial"/>
        </w:rPr>
        <w:t>标的项目地块现场照片（</w:t>
      </w:r>
      <w:r w:rsidRPr="00AC0DFC">
        <w:rPr>
          <w:rFonts w:ascii="Arial" w:eastAsia="Arial" w:hAnsi="Arial" w:cs="Arial"/>
        </w:rPr>
        <w:t xml:space="preserve">2021 </w:t>
      </w:r>
      <w:r w:rsidRPr="00AC0DFC">
        <w:rPr>
          <w:rFonts w:ascii="Arial" w:hAnsi="Arial" w:cs="Arial"/>
        </w:rPr>
        <w:t>年</w:t>
      </w:r>
      <w:r w:rsidRPr="00AC0DFC">
        <w:rPr>
          <w:rFonts w:ascii="Arial" w:hAnsi="Arial" w:cs="Arial"/>
        </w:rPr>
        <w:t xml:space="preserve"> </w:t>
      </w:r>
      <w:r w:rsidRPr="00AC0DFC">
        <w:rPr>
          <w:rFonts w:ascii="Arial" w:eastAsia="Arial" w:hAnsi="Arial" w:cs="Arial"/>
        </w:rPr>
        <w:t>1</w:t>
      </w:r>
      <w:r w:rsidRPr="00AC0DFC">
        <w:rPr>
          <w:rFonts w:ascii="Arial" w:hAnsi="Arial" w:cs="Arial"/>
          <w:lang w:val="en-US"/>
        </w:rPr>
        <w:t>1</w:t>
      </w:r>
      <w:r w:rsidRPr="00AC0DFC">
        <w:rPr>
          <w:rFonts w:ascii="Arial" w:eastAsia="Arial" w:hAnsi="Arial" w:cs="Arial"/>
        </w:rPr>
        <w:t xml:space="preserve"> </w:t>
      </w:r>
      <w:r w:rsidRPr="00AC0DFC">
        <w:rPr>
          <w:rFonts w:ascii="Arial" w:hAnsi="Arial" w:cs="Arial"/>
        </w:rPr>
        <w:t>月</w:t>
      </w:r>
      <w:r w:rsidRPr="00AC0DFC">
        <w:rPr>
          <w:rFonts w:ascii="Arial" w:hAnsi="Arial" w:cs="Arial"/>
        </w:rPr>
        <w:t xml:space="preserve"> </w:t>
      </w:r>
      <w:r w:rsidRPr="00AC0DFC">
        <w:rPr>
          <w:rFonts w:ascii="Arial" w:eastAsia="Arial" w:hAnsi="Arial" w:cs="Arial"/>
        </w:rPr>
        <w:t>3</w:t>
      </w:r>
      <w:r w:rsidRPr="00AC0DFC">
        <w:rPr>
          <w:rFonts w:ascii="Arial" w:hAnsi="Arial" w:cs="Arial"/>
          <w:lang w:val="en-US"/>
        </w:rPr>
        <w:t>0</w:t>
      </w:r>
      <w:r w:rsidRPr="00AC0DFC">
        <w:rPr>
          <w:rFonts w:ascii="Arial" w:eastAsia="Arial" w:hAnsi="Arial" w:cs="Arial"/>
        </w:rPr>
        <w:t xml:space="preserve"> </w:t>
      </w:r>
      <w:r w:rsidRPr="00AC0DFC">
        <w:rPr>
          <w:rFonts w:ascii="Arial" w:hAnsi="Arial" w:cs="Arial"/>
        </w:rPr>
        <w:t>日）</w:t>
      </w:r>
      <w:bookmarkEnd w:id="11"/>
    </w:p>
    <w:p w14:paraId="47956D1D" w14:textId="77777777" w:rsidR="00545E63" w:rsidRPr="00AC0DFC" w:rsidRDefault="006E3709">
      <w:pPr>
        <w:pStyle w:val="a5"/>
        <w:spacing w:before="6"/>
        <w:rPr>
          <w:rFonts w:ascii="Arial" w:hAnsi="Arial" w:cs="Arial"/>
          <w:b/>
          <w:sz w:val="29"/>
        </w:rPr>
      </w:pPr>
      <w:r w:rsidRPr="00AC0DFC">
        <w:rPr>
          <w:rFonts w:ascii="Arial" w:hAnsi="Arial" w:cs="Arial"/>
          <w:noProof/>
        </w:rPr>
        <mc:AlternateContent>
          <mc:Choice Requires="wpg">
            <w:drawing>
              <wp:anchor distT="0" distB="0" distL="114300" distR="114300" simplePos="0" relativeHeight="251657728" behindDoc="1" locked="0" layoutInCell="1" allowOverlap="1">
                <wp:simplePos x="0" y="0"/>
                <wp:positionH relativeFrom="page">
                  <wp:posOffset>1021080</wp:posOffset>
                </wp:positionH>
                <wp:positionV relativeFrom="paragraph">
                  <wp:posOffset>264795</wp:posOffset>
                </wp:positionV>
                <wp:extent cx="2721610" cy="1932940"/>
                <wp:effectExtent l="635" t="0" r="5715" b="2540"/>
                <wp:wrapTopAndBottom/>
                <wp:docPr id="6" name="组合 2"/>
                <wp:cNvGraphicFramePr/>
                <a:graphic xmlns:a="http://schemas.openxmlformats.org/drawingml/2006/main">
                  <a:graphicData uri="http://schemas.microsoft.com/office/word/2010/wordprocessingGroup">
                    <wpg:wgp>
                      <wpg:cNvGrpSpPr/>
                      <wpg:grpSpPr>
                        <a:xfrm>
                          <a:off x="0" y="0"/>
                          <a:ext cx="2721610" cy="1932940"/>
                          <a:chOff x="1609" y="417"/>
                          <a:chExt cx="4224" cy="2982"/>
                        </a:xfrm>
                      </wpg:grpSpPr>
                      <wps:wsp>
                        <wps:cNvPr id="2" name="任意多边形 3"/>
                        <wps:cNvSpPr/>
                        <wps:spPr>
                          <a:xfrm>
                            <a:off x="1608" y="417"/>
                            <a:ext cx="4224" cy="2982"/>
                          </a:xfrm>
                          <a:custGeom>
                            <a:avLst/>
                            <a:gdLst/>
                            <a:ahLst/>
                            <a:cxnLst/>
                            <a:rect l="0" t="0" r="0" b="0"/>
                            <a:pathLst>
                              <a:path w="4224" h="2982">
                                <a:moveTo>
                                  <a:pt x="4224" y="2982"/>
                                </a:moveTo>
                                <a:lnTo>
                                  <a:pt x="0" y="2982"/>
                                </a:lnTo>
                                <a:lnTo>
                                  <a:pt x="0" y="0"/>
                                </a:lnTo>
                                <a:lnTo>
                                  <a:pt x="4224" y="0"/>
                                </a:lnTo>
                                <a:lnTo>
                                  <a:pt x="4224" y="8"/>
                                </a:lnTo>
                                <a:lnTo>
                                  <a:pt x="15" y="8"/>
                                </a:lnTo>
                                <a:lnTo>
                                  <a:pt x="7" y="15"/>
                                </a:lnTo>
                                <a:lnTo>
                                  <a:pt x="15" y="15"/>
                                </a:lnTo>
                                <a:lnTo>
                                  <a:pt x="15" y="2967"/>
                                </a:lnTo>
                                <a:lnTo>
                                  <a:pt x="7" y="2967"/>
                                </a:lnTo>
                                <a:lnTo>
                                  <a:pt x="15" y="2975"/>
                                </a:lnTo>
                                <a:lnTo>
                                  <a:pt x="4224" y="2975"/>
                                </a:lnTo>
                                <a:lnTo>
                                  <a:pt x="4224" y="2982"/>
                                </a:lnTo>
                                <a:close/>
                                <a:moveTo>
                                  <a:pt x="15" y="15"/>
                                </a:moveTo>
                                <a:lnTo>
                                  <a:pt x="7" y="15"/>
                                </a:lnTo>
                                <a:lnTo>
                                  <a:pt x="15" y="8"/>
                                </a:lnTo>
                                <a:lnTo>
                                  <a:pt x="15" y="15"/>
                                </a:lnTo>
                                <a:close/>
                                <a:moveTo>
                                  <a:pt x="4209" y="15"/>
                                </a:moveTo>
                                <a:lnTo>
                                  <a:pt x="15" y="15"/>
                                </a:lnTo>
                                <a:lnTo>
                                  <a:pt x="15" y="8"/>
                                </a:lnTo>
                                <a:lnTo>
                                  <a:pt x="4209" y="8"/>
                                </a:lnTo>
                                <a:lnTo>
                                  <a:pt x="4209" y="15"/>
                                </a:lnTo>
                                <a:close/>
                                <a:moveTo>
                                  <a:pt x="4209" y="2975"/>
                                </a:moveTo>
                                <a:lnTo>
                                  <a:pt x="4209" y="8"/>
                                </a:lnTo>
                                <a:lnTo>
                                  <a:pt x="4216" y="15"/>
                                </a:lnTo>
                                <a:lnTo>
                                  <a:pt x="4224" y="15"/>
                                </a:lnTo>
                                <a:lnTo>
                                  <a:pt x="4224" y="2967"/>
                                </a:lnTo>
                                <a:lnTo>
                                  <a:pt x="4216" y="2967"/>
                                </a:lnTo>
                                <a:lnTo>
                                  <a:pt x="4209" y="2975"/>
                                </a:lnTo>
                                <a:close/>
                                <a:moveTo>
                                  <a:pt x="4224" y="15"/>
                                </a:moveTo>
                                <a:lnTo>
                                  <a:pt x="4216" y="15"/>
                                </a:lnTo>
                                <a:lnTo>
                                  <a:pt x="4209" y="8"/>
                                </a:lnTo>
                                <a:lnTo>
                                  <a:pt x="4224" y="8"/>
                                </a:lnTo>
                                <a:lnTo>
                                  <a:pt x="4224" y="15"/>
                                </a:lnTo>
                                <a:close/>
                                <a:moveTo>
                                  <a:pt x="15" y="2975"/>
                                </a:moveTo>
                                <a:lnTo>
                                  <a:pt x="7" y="2967"/>
                                </a:lnTo>
                                <a:lnTo>
                                  <a:pt x="15" y="2967"/>
                                </a:lnTo>
                                <a:lnTo>
                                  <a:pt x="15" y="2975"/>
                                </a:lnTo>
                                <a:close/>
                                <a:moveTo>
                                  <a:pt x="4209" y="2975"/>
                                </a:moveTo>
                                <a:lnTo>
                                  <a:pt x="15" y="2975"/>
                                </a:lnTo>
                                <a:lnTo>
                                  <a:pt x="15" y="2967"/>
                                </a:lnTo>
                                <a:lnTo>
                                  <a:pt x="4209" y="2967"/>
                                </a:lnTo>
                                <a:lnTo>
                                  <a:pt x="4209" y="2975"/>
                                </a:lnTo>
                                <a:close/>
                                <a:moveTo>
                                  <a:pt x="4224" y="2975"/>
                                </a:moveTo>
                                <a:lnTo>
                                  <a:pt x="4209" y="2975"/>
                                </a:lnTo>
                                <a:lnTo>
                                  <a:pt x="4216" y="2967"/>
                                </a:lnTo>
                                <a:lnTo>
                                  <a:pt x="4224" y="2967"/>
                                </a:lnTo>
                                <a:lnTo>
                                  <a:pt x="4224" y="2975"/>
                                </a:lnTo>
                                <a:close/>
                              </a:path>
                            </a:pathLst>
                          </a:custGeom>
                          <a:solidFill>
                            <a:srgbClr val="000000"/>
                          </a:solidFill>
                          <a:ln>
                            <a:noFill/>
                          </a:ln>
                        </wps:spPr>
                        <wps:bodyPr upright="1"/>
                      </wps:wsp>
                      <pic:pic xmlns:pic="http://schemas.openxmlformats.org/drawingml/2006/picture">
                        <pic:nvPicPr>
                          <pic:cNvPr id="4" name="图片 4"/>
                          <pic:cNvPicPr>
                            <a:picLocks noChangeAspect="1"/>
                          </pic:cNvPicPr>
                        </pic:nvPicPr>
                        <pic:blipFill>
                          <a:blip r:embed="rId14"/>
                          <a:stretch>
                            <a:fillRect/>
                          </a:stretch>
                        </pic:blipFill>
                        <pic:spPr>
                          <a:xfrm>
                            <a:off x="1768" y="531"/>
                            <a:ext cx="3934" cy="2753"/>
                          </a:xfrm>
                          <a:prstGeom prst="rect">
                            <a:avLst/>
                          </a:prstGeom>
                          <a:noFill/>
                          <a:ln>
                            <a:noFill/>
                          </a:ln>
                        </pic:spPr>
                      </pic:pic>
                    </wpg:wgp>
                  </a:graphicData>
                </a:graphic>
              </wp:anchor>
            </w:drawing>
          </mc:Choice>
          <mc:Fallback xmlns:wpsCustomData="http://www.wps.cn/officeDocument/2013/wpsCustomData">
            <w:pict>
              <v:group id="组合 2" o:spid="_x0000_s1026" o:spt="203" style="position:absolute;left:0pt;margin-left:80.4pt;margin-top:20.85pt;height:152.2pt;width:214.3pt;mso-position-horizontal-relative:page;mso-wrap-distance-bottom:0pt;mso-wrap-distance-top:0pt;z-index:-251652096;mso-width-relative:page;mso-height-relative:page;" coordorigin="1609,417" coordsize="4224,2982" o:gfxdata="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">
                <o:lock v:ext="edit" aspectratio="f"/>
                <v:shape id="任意多边形 3" o:spid="_x0000_s1026" o:spt="100" style="position:absolute;left:1608;top:417;height:2982;width:4224;" fillcolor="#000000" filled="t" stroked="f" coordsize="4224,2982" o:gfxdata="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ztPW/&#10;AAAA2gAAAA8AAAAAAAAAAQAgAAAAIgAAAGRycy9kb3ducmV2LnhtbFBLAQIUABQAAAAIAIdO4kAz&#10;LwWeOwAAADkAAAAQAAAAAAAAAAEAIAAAAA4BAABkcnMvc2hhcGV4bWwueG1sUEsFBgAAAAAGAAYA&#10;WwEAALgDAAAAAA==&#10;" path="m4224,2982l0,2982,0,0,4224,0,4224,8,15,8,7,15,15,15,15,2967,7,2967,15,2975,4224,2975,4224,2982xm15,15l7,15,15,8,15,15xm4209,15l15,15,15,8,4209,8,4209,15xm4209,2975l4209,8,4216,15,4224,15,4224,2967,4216,2967,4209,2975xm4224,15l4216,15,4209,8,4224,8,4224,15xm15,2975l7,2967,15,2967,15,2975xm4209,2975l15,2975,15,2967,4209,2967,4209,2975xm4224,2975l4209,2975,4216,2967,4224,2967,4224,2975xe">
                  <v:fill on="t" focussize="0,0"/>
                  <v:stroke on="f"/>
                  <v:imagedata o:title=""/>
                  <o:lock v:ext="edit" aspectratio="f"/>
                </v:shape>
                <v:shape id="_x0000_s1026" o:spid="_x0000_s1026" o:spt="75" type="#_x0000_t75" style="position:absolute;left:1768;top:531;height:2753;width:3934;" filled="f" o:preferrelative="t" stroked="f" coordsize="21600,21600" o:gfxdata="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dX9a8AAAA&#10;2gAAAA8AAAAAAAAAAQAgAAAAIgAAAGRycy9kb3ducmV2LnhtbFBLAQIUABQAAAAIAIdO4kAzLwWe&#10;OwAAADkAAAAQAAAAAAAAAAEAIAAAAAsBAABkcnMvc2hhcGV4bWwueG1sUEsFBgAAAAAGAAYAWwEA&#10;ALUDAAAAAA==&#10;">
                  <v:fill on="f" focussize="0,0"/>
                  <v:stroke on="f"/>
                  <v:imagedata r:id="rId19" o:title=""/>
                  <o:lock v:ext="edit" aspectratio="t"/>
                </v:shape>
                <w10:wrap type="topAndBottom"/>
              </v:group>
            </w:pict>
          </mc:Fallback>
        </mc:AlternateContent>
      </w:r>
    </w:p>
    <w:p w14:paraId="4A87C8FA" w14:textId="77777777" w:rsidR="00545E63" w:rsidRPr="00AC0DFC" w:rsidRDefault="006E3709">
      <w:pPr>
        <w:tabs>
          <w:tab w:val="left" w:pos="5715"/>
        </w:tabs>
        <w:spacing w:before="83"/>
        <w:ind w:left="1100" w:firstLineChars="300" w:firstLine="660"/>
        <w:rPr>
          <w:rFonts w:eastAsia="宋体"/>
          <w:sz w:val="18"/>
        </w:rPr>
      </w:pPr>
      <w:r w:rsidRPr="00AC0DFC">
        <w:rPr>
          <w:noProof/>
        </w:rPr>
        <mc:AlternateContent>
          <mc:Choice Requires="wpg">
            <w:drawing>
              <wp:anchor distT="0" distB="0" distL="114300" distR="114300" simplePos="0" relativeHeight="251658752" behindDoc="1" locked="0" layoutInCell="1" allowOverlap="1">
                <wp:simplePos x="0" y="0"/>
                <wp:positionH relativeFrom="page">
                  <wp:posOffset>3979545</wp:posOffset>
                </wp:positionH>
                <wp:positionV relativeFrom="paragraph">
                  <wp:posOffset>38735</wp:posOffset>
                </wp:positionV>
                <wp:extent cx="2721610" cy="1933575"/>
                <wp:effectExtent l="0" t="0" r="6350" b="0"/>
                <wp:wrapTopAndBottom/>
                <wp:docPr id="11" name="组合 5"/>
                <wp:cNvGraphicFramePr/>
                <a:graphic xmlns:a="http://schemas.openxmlformats.org/drawingml/2006/main">
                  <a:graphicData uri="http://schemas.microsoft.com/office/word/2010/wordprocessingGroup">
                    <wpg:wgp>
                      <wpg:cNvGrpSpPr/>
                      <wpg:grpSpPr>
                        <a:xfrm>
                          <a:off x="0" y="0"/>
                          <a:ext cx="2721610" cy="1933575"/>
                          <a:chOff x="6244" y="443"/>
                          <a:chExt cx="4286" cy="3045"/>
                        </a:xfrm>
                      </wpg:grpSpPr>
                      <wps:wsp>
                        <wps:cNvPr id="7" name="矩形 6"/>
                        <wps:cNvSpPr/>
                        <wps:spPr>
                          <a:xfrm>
                            <a:off x="6285" y="450"/>
                            <a:ext cx="4239" cy="2933"/>
                          </a:xfrm>
                          <a:prstGeom prst="rect">
                            <a:avLst/>
                          </a:prstGeom>
                          <a:solidFill>
                            <a:srgbClr val="FFFFFF"/>
                          </a:solidFill>
                          <a:ln>
                            <a:noFill/>
                          </a:ln>
                        </wps:spPr>
                        <wps:bodyPr upright="1"/>
                      </wps:wsp>
                      <wps:wsp>
                        <wps:cNvPr id="8" name="任意多边形 7"/>
                        <wps:cNvSpPr/>
                        <wps:spPr>
                          <a:xfrm>
                            <a:off x="6278" y="443"/>
                            <a:ext cx="4252" cy="2947"/>
                          </a:xfrm>
                          <a:custGeom>
                            <a:avLst/>
                            <a:gdLst/>
                            <a:ahLst/>
                            <a:cxnLst/>
                            <a:rect l="0" t="0" r="0" b="0"/>
                            <a:pathLst>
                              <a:path w="4252" h="2947">
                                <a:moveTo>
                                  <a:pt x="4252" y="2947"/>
                                </a:moveTo>
                                <a:lnTo>
                                  <a:pt x="0" y="2947"/>
                                </a:lnTo>
                                <a:lnTo>
                                  <a:pt x="0" y="0"/>
                                </a:lnTo>
                                <a:lnTo>
                                  <a:pt x="4252" y="0"/>
                                </a:lnTo>
                                <a:lnTo>
                                  <a:pt x="4252" y="8"/>
                                </a:lnTo>
                                <a:lnTo>
                                  <a:pt x="15" y="8"/>
                                </a:lnTo>
                                <a:lnTo>
                                  <a:pt x="8" y="15"/>
                                </a:lnTo>
                                <a:lnTo>
                                  <a:pt x="15" y="15"/>
                                </a:lnTo>
                                <a:lnTo>
                                  <a:pt x="15" y="2932"/>
                                </a:lnTo>
                                <a:lnTo>
                                  <a:pt x="8" y="2932"/>
                                </a:lnTo>
                                <a:lnTo>
                                  <a:pt x="15" y="2940"/>
                                </a:lnTo>
                                <a:lnTo>
                                  <a:pt x="4252" y="2940"/>
                                </a:lnTo>
                                <a:lnTo>
                                  <a:pt x="4252" y="2947"/>
                                </a:lnTo>
                                <a:close/>
                                <a:moveTo>
                                  <a:pt x="15" y="15"/>
                                </a:moveTo>
                                <a:lnTo>
                                  <a:pt x="8" y="15"/>
                                </a:lnTo>
                                <a:lnTo>
                                  <a:pt x="15" y="8"/>
                                </a:lnTo>
                                <a:lnTo>
                                  <a:pt x="15" y="15"/>
                                </a:lnTo>
                                <a:close/>
                                <a:moveTo>
                                  <a:pt x="4237" y="15"/>
                                </a:moveTo>
                                <a:lnTo>
                                  <a:pt x="15" y="15"/>
                                </a:lnTo>
                                <a:lnTo>
                                  <a:pt x="15" y="8"/>
                                </a:lnTo>
                                <a:lnTo>
                                  <a:pt x="4237" y="8"/>
                                </a:lnTo>
                                <a:lnTo>
                                  <a:pt x="4237" y="15"/>
                                </a:lnTo>
                                <a:close/>
                                <a:moveTo>
                                  <a:pt x="4237" y="2940"/>
                                </a:moveTo>
                                <a:lnTo>
                                  <a:pt x="4237" y="8"/>
                                </a:lnTo>
                                <a:lnTo>
                                  <a:pt x="4245" y="15"/>
                                </a:lnTo>
                                <a:lnTo>
                                  <a:pt x="4252" y="15"/>
                                </a:lnTo>
                                <a:lnTo>
                                  <a:pt x="4252" y="2932"/>
                                </a:lnTo>
                                <a:lnTo>
                                  <a:pt x="4245" y="2932"/>
                                </a:lnTo>
                                <a:lnTo>
                                  <a:pt x="4237" y="2940"/>
                                </a:lnTo>
                                <a:close/>
                                <a:moveTo>
                                  <a:pt x="4252" y="15"/>
                                </a:moveTo>
                                <a:lnTo>
                                  <a:pt x="4245" y="15"/>
                                </a:lnTo>
                                <a:lnTo>
                                  <a:pt x="4237" y="8"/>
                                </a:lnTo>
                                <a:lnTo>
                                  <a:pt x="4252" y="8"/>
                                </a:lnTo>
                                <a:lnTo>
                                  <a:pt x="4252" y="15"/>
                                </a:lnTo>
                                <a:close/>
                                <a:moveTo>
                                  <a:pt x="15" y="2940"/>
                                </a:moveTo>
                                <a:lnTo>
                                  <a:pt x="8" y="2932"/>
                                </a:lnTo>
                                <a:lnTo>
                                  <a:pt x="15" y="2932"/>
                                </a:lnTo>
                                <a:lnTo>
                                  <a:pt x="15" y="2940"/>
                                </a:lnTo>
                                <a:close/>
                                <a:moveTo>
                                  <a:pt x="4237" y="2940"/>
                                </a:moveTo>
                                <a:lnTo>
                                  <a:pt x="15" y="2940"/>
                                </a:lnTo>
                                <a:lnTo>
                                  <a:pt x="15" y="2932"/>
                                </a:lnTo>
                                <a:lnTo>
                                  <a:pt x="4237" y="2932"/>
                                </a:lnTo>
                                <a:lnTo>
                                  <a:pt x="4237" y="2940"/>
                                </a:lnTo>
                                <a:close/>
                                <a:moveTo>
                                  <a:pt x="4252" y="2940"/>
                                </a:moveTo>
                                <a:lnTo>
                                  <a:pt x="4237" y="2940"/>
                                </a:lnTo>
                                <a:lnTo>
                                  <a:pt x="4245" y="2932"/>
                                </a:lnTo>
                                <a:lnTo>
                                  <a:pt x="4252" y="2932"/>
                                </a:lnTo>
                                <a:lnTo>
                                  <a:pt x="4252" y="2940"/>
                                </a:lnTo>
                                <a:close/>
                              </a:path>
                            </a:pathLst>
                          </a:custGeom>
                          <a:solidFill>
                            <a:srgbClr val="000000"/>
                          </a:solidFill>
                          <a:ln>
                            <a:noFill/>
                          </a:ln>
                        </wps:spPr>
                        <wps:bodyPr upright="1"/>
                      </wps:wsp>
                      <pic:pic xmlns:pic="http://schemas.openxmlformats.org/drawingml/2006/picture">
                        <pic:nvPicPr>
                          <pic:cNvPr id="9" name="图片 8"/>
                          <pic:cNvPicPr>
                            <a:picLocks noChangeAspect="1"/>
                          </pic:cNvPicPr>
                        </pic:nvPicPr>
                        <pic:blipFill>
                          <a:blip r:embed="rId20"/>
                          <a:stretch>
                            <a:fillRect/>
                          </a:stretch>
                        </pic:blipFill>
                        <pic:spPr>
                          <a:xfrm>
                            <a:off x="6387" y="532"/>
                            <a:ext cx="3997" cy="2790"/>
                          </a:xfrm>
                          <a:prstGeom prst="rect">
                            <a:avLst/>
                          </a:prstGeom>
                          <a:noFill/>
                          <a:ln>
                            <a:noFill/>
                          </a:ln>
                        </pic:spPr>
                      </pic:pic>
                      <wps:wsp>
                        <wps:cNvPr id="10" name="文本框 9"/>
                        <wps:cNvSpPr txBox="1"/>
                        <wps:spPr>
                          <a:xfrm>
                            <a:off x="6244" y="3288"/>
                            <a:ext cx="110" cy="200"/>
                          </a:xfrm>
                          <a:prstGeom prst="rect">
                            <a:avLst/>
                          </a:prstGeom>
                          <a:noFill/>
                          <a:ln>
                            <a:noFill/>
                          </a:ln>
                        </wps:spPr>
                        <wps:txbx>
                          <w:txbxContent>
                            <w:p w14:paraId="63EA0C43" w14:textId="77777777" w:rsidR="00545E63" w:rsidRDefault="00545E63">
                              <w:pPr>
                                <w:spacing w:line="199" w:lineRule="exact"/>
                                <w:rPr>
                                  <w:rFonts w:ascii="Times New Roman"/>
                                  <w:sz w:val="18"/>
                                </w:rPr>
                              </w:pPr>
                            </w:p>
                          </w:txbxContent>
                        </wps:txbx>
                        <wps:bodyPr lIns="0" tIns="0" rIns="0" bIns="0" upright="1"/>
                      </wps:wsp>
                    </wpg:wgp>
                  </a:graphicData>
                </a:graphic>
              </wp:anchor>
            </w:drawing>
          </mc:Choice>
          <mc:Fallback>
            <w:pict>
              <v:group id="组合 5" o:spid="_x0000_s1026" style="position:absolute;left:0;text-align:left;margin-left:313.35pt;margin-top:3.05pt;width:214.3pt;height:152.25pt;z-index:-251657728;mso-position-horizontal-relative:page" coordorigin="6244,443" coordsize="4286,30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">
                <v:rect id="矩形 6" o:spid="_x0000_s1027" style="position:absolute;left:6285;top:450;width:4239;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shape id="任意多边形 7" o:spid="_x0000_s1028" style="position:absolute;left:6278;top:443;width:4252;height:2947;visibility:visible;mso-wrap-style:square;v-text-anchor:top" coordsize="4252,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" path="m4252,2947l,2947,,,4252,r,8l15,8,8,15r7,l15,2932r-7,l15,2940r4237,l4252,2947xm15,15r-7,l15,8r,7xm4237,15l15,15r,-7l4237,8r,7xm4237,2940l4237,8r8,7l4252,15r,2917l4245,2932r-8,8xm4252,15r-7,l4237,8r15,l4252,15xm15,2940r-7,-8l15,2932r,8xm4237,2940r-4222,l15,2932r4222,l4237,2940xm4252,2940r-15,l4245,2932r7,l4252,2940xe" fillcolor="black" stroked="f">
                  <v:path arrowok="t" textboxrect="0,0,4252,294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s1029" type="#_x0000_t75" style="position:absolute;left:6387;top:532;width:3997;height:2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">
                  <v:imagedata r:id="rId21" o:title=""/>
                </v:shape>
                <v:shapetype id="_x0000_t202" coordsize="21600,21600" o:spt="202" path="m,l,21600r21600,l21600,xe">
                  <v:stroke joinstyle="miter"/>
                  <v:path gradientshapeok="t" o:connecttype="rect"/>
                </v:shapetype>
                <v:shape id="_x0000_s1030" type="#_x0000_t202" style="position:absolute;left:6244;top:3288;width:11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3EA0C43" w14:textId="77777777" w:rsidR="00545E63" w:rsidRDefault="00545E63">
                        <w:pPr>
                          <w:spacing w:line="199" w:lineRule="exact"/>
                          <w:rPr>
                            <w:rFonts w:ascii="Times New Roman"/>
                            <w:sz w:val="18"/>
                          </w:rPr>
                        </w:pPr>
                      </w:p>
                    </w:txbxContent>
                  </v:textbox>
                </v:shape>
                <w10:wrap type="topAndBottom" anchorx="page"/>
              </v:group>
            </w:pict>
          </mc:Fallback>
        </mc:AlternateContent>
      </w:r>
      <w:r w:rsidRPr="00AC0DFC">
        <w:rPr>
          <w:sz w:val="18"/>
        </w:rPr>
        <w:t>1.A-3</w:t>
      </w:r>
      <w:r w:rsidRPr="00AC0DFC">
        <w:rPr>
          <w:spacing w:val="-8"/>
          <w:sz w:val="18"/>
        </w:rPr>
        <w:t xml:space="preserve"> </w:t>
      </w:r>
      <w:r w:rsidRPr="00AC0DFC">
        <w:rPr>
          <w:rFonts w:eastAsia="宋体"/>
          <w:sz w:val="18"/>
        </w:rPr>
        <w:t>地块样板区（叠拼）照片</w:t>
      </w:r>
      <w:r w:rsidRPr="00AC0DFC">
        <w:rPr>
          <w:rFonts w:eastAsia="宋体"/>
          <w:sz w:val="18"/>
        </w:rPr>
        <w:tab/>
      </w:r>
      <w:r w:rsidRPr="00AC0DFC">
        <w:rPr>
          <w:rFonts w:eastAsia="宋体"/>
          <w:sz w:val="18"/>
          <w:lang w:val="en-US"/>
        </w:rPr>
        <w:t xml:space="preserve">       </w:t>
      </w:r>
      <w:r w:rsidRPr="00AC0DFC">
        <w:rPr>
          <w:sz w:val="18"/>
        </w:rPr>
        <w:t>2.A-3</w:t>
      </w:r>
      <w:r w:rsidRPr="00AC0DFC">
        <w:rPr>
          <w:spacing w:val="-7"/>
          <w:sz w:val="18"/>
        </w:rPr>
        <w:t xml:space="preserve"> </w:t>
      </w:r>
      <w:r w:rsidRPr="00AC0DFC">
        <w:rPr>
          <w:rFonts w:eastAsia="宋体"/>
          <w:sz w:val="18"/>
        </w:rPr>
        <w:t>地块样板区（叠拼）照片</w:t>
      </w:r>
    </w:p>
    <w:p w14:paraId="5DBE594D" w14:textId="77777777" w:rsidR="00545E63" w:rsidRPr="00AC0DFC" w:rsidRDefault="00545E63">
      <w:pPr>
        <w:rPr>
          <w:sz w:val="29"/>
        </w:rPr>
        <w:sectPr w:rsidR="00545E63" w:rsidRPr="00AC0DFC">
          <w:headerReference w:type="default" r:id="rId22"/>
          <w:footerReference w:type="default" r:id="rId23"/>
          <w:pgSz w:w="11910" w:h="16840"/>
          <w:pgMar w:top="1338" w:right="380" w:bottom="278" w:left="700" w:header="870" w:footer="567" w:gutter="0"/>
          <w:cols w:space="0"/>
        </w:sectPr>
      </w:pPr>
    </w:p>
    <w:p w14:paraId="6A74C134" w14:textId="77777777" w:rsidR="00545E63" w:rsidRPr="00AC0DFC" w:rsidRDefault="00545E63">
      <w:pPr>
        <w:pStyle w:val="a5"/>
        <w:spacing w:before="11"/>
        <w:rPr>
          <w:rFonts w:ascii="Arial" w:hAnsi="Arial" w:cs="Arial"/>
          <w:b/>
          <w:sz w:val="15"/>
        </w:rPr>
      </w:pPr>
    </w:p>
    <w:p w14:paraId="1C24C6C1" w14:textId="77777777" w:rsidR="00545E63" w:rsidRPr="00AC0DFC" w:rsidRDefault="006E3709">
      <w:pPr>
        <w:pStyle w:val="a5"/>
        <w:spacing w:before="7"/>
        <w:rPr>
          <w:rFonts w:ascii="Arial" w:hAnsi="Arial" w:cs="Arial"/>
          <w:sz w:val="8"/>
        </w:rPr>
      </w:pPr>
      <w:r w:rsidRPr="00AC0DFC">
        <w:rPr>
          <w:rFonts w:ascii="Arial" w:hAnsi="Arial" w:cs="Arial"/>
          <w:noProof/>
        </w:rPr>
        <mc:AlternateContent>
          <mc:Choice Requires="wpg">
            <w:drawing>
              <wp:anchor distT="0" distB="0" distL="114300" distR="114300" simplePos="0" relativeHeight="251655680" behindDoc="1" locked="0" layoutInCell="1" allowOverlap="1">
                <wp:simplePos x="0" y="0"/>
                <wp:positionH relativeFrom="page">
                  <wp:posOffset>1010285</wp:posOffset>
                </wp:positionH>
                <wp:positionV relativeFrom="paragraph">
                  <wp:posOffset>146685</wp:posOffset>
                </wp:positionV>
                <wp:extent cx="2721610" cy="1932940"/>
                <wp:effectExtent l="0" t="0" r="6350" b="2540"/>
                <wp:wrapTopAndBottom/>
                <wp:docPr id="15" name="组合 10"/>
                <wp:cNvGraphicFramePr/>
                <a:graphic xmlns:a="http://schemas.openxmlformats.org/drawingml/2006/main">
                  <a:graphicData uri="http://schemas.microsoft.com/office/word/2010/wordprocessingGroup">
                    <wpg:wgp>
                      <wpg:cNvGrpSpPr/>
                      <wpg:grpSpPr>
                        <a:xfrm>
                          <a:off x="0" y="0"/>
                          <a:ext cx="2721610" cy="1932940"/>
                          <a:chOff x="1591" y="231"/>
                          <a:chExt cx="4211" cy="3029"/>
                        </a:xfrm>
                      </wpg:grpSpPr>
                      <wps:wsp>
                        <wps:cNvPr id="13" name="任意多边形 11"/>
                        <wps:cNvSpPr/>
                        <wps:spPr>
                          <a:xfrm>
                            <a:off x="1591" y="231"/>
                            <a:ext cx="4211" cy="3029"/>
                          </a:xfrm>
                          <a:custGeom>
                            <a:avLst/>
                            <a:gdLst/>
                            <a:ahLst/>
                            <a:cxnLst/>
                            <a:rect l="0" t="0" r="0" b="0"/>
                            <a:pathLst>
                              <a:path w="4211" h="3029">
                                <a:moveTo>
                                  <a:pt x="4211" y="3029"/>
                                </a:moveTo>
                                <a:lnTo>
                                  <a:pt x="0" y="3029"/>
                                </a:lnTo>
                                <a:lnTo>
                                  <a:pt x="0" y="0"/>
                                </a:lnTo>
                                <a:lnTo>
                                  <a:pt x="4211" y="0"/>
                                </a:lnTo>
                                <a:lnTo>
                                  <a:pt x="4211" y="8"/>
                                </a:lnTo>
                                <a:lnTo>
                                  <a:pt x="15" y="8"/>
                                </a:lnTo>
                                <a:lnTo>
                                  <a:pt x="8" y="15"/>
                                </a:lnTo>
                                <a:lnTo>
                                  <a:pt x="15" y="15"/>
                                </a:lnTo>
                                <a:lnTo>
                                  <a:pt x="15" y="3014"/>
                                </a:lnTo>
                                <a:lnTo>
                                  <a:pt x="8" y="3014"/>
                                </a:lnTo>
                                <a:lnTo>
                                  <a:pt x="15" y="3022"/>
                                </a:lnTo>
                                <a:lnTo>
                                  <a:pt x="4211" y="3022"/>
                                </a:lnTo>
                                <a:lnTo>
                                  <a:pt x="4211" y="3029"/>
                                </a:lnTo>
                                <a:close/>
                                <a:moveTo>
                                  <a:pt x="15" y="15"/>
                                </a:moveTo>
                                <a:lnTo>
                                  <a:pt x="8" y="15"/>
                                </a:lnTo>
                                <a:lnTo>
                                  <a:pt x="15" y="8"/>
                                </a:lnTo>
                                <a:lnTo>
                                  <a:pt x="15" y="15"/>
                                </a:lnTo>
                                <a:close/>
                                <a:moveTo>
                                  <a:pt x="4196" y="15"/>
                                </a:moveTo>
                                <a:lnTo>
                                  <a:pt x="15" y="15"/>
                                </a:lnTo>
                                <a:lnTo>
                                  <a:pt x="15" y="8"/>
                                </a:lnTo>
                                <a:lnTo>
                                  <a:pt x="4196" y="8"/>
                                </a:lnTo>
                                <a:lnTo>
                                  <a:pt x="4196" y="15"/>
                                </a:lnTo>
                                <a:close/>
                                <a:moveTo>
                                  <a:pt x="4196" y="3022"/>
                                </a:moveTo>
                                <a:lnTo>
                                  <a:pt x="4196" y="8"/>
                                </a:lnTo>
                                <a:lnTo>
                                  <a:pt x="4204" y="15"/>
                                </a:lnTo>
                                <a:lnTo>
                                  <a:pt x="4211" y="15"/>
                                </a:lnTo>
                                <a:lnTo>
                                  <a:pt x="4211" y="3014"/>
                                </a:lnTo>
                                <a:lnTo>
                                  <a:pt x="4204" y="3014"/>
                                </a:lnTo>
                                <a:lnTo>
                                  <a:pt x="4196" y="3022"/>
                                </a:lnTo>
                                <a:close/>
                                <a:moveTo>
                                  <a:pt x="4211" y="15"/>
                                </a:moveTo>
                                <a:lnTo>
                                  <a:pt x="4204" y="15"/>
                                </a:lnTo>
                                <a:lnTo>
                                  <a:pt x="4196" y="8"/>
                                </a:lnTo>
                                <a:lnTo>
                                  <a:pt x="4211" y="8"/>
                                </a:lnTo>
                                <a:lnTo>
                                  <a:pt x="4211" y="15"/>
                                </a:lnTo>
                                <a:close/>
                                <a:moveTo>
                                  <a:pt x="15" y="3022"/>
                                </a:moveTo>
                                <a:lnTo>
                                  <a:pt x="8" y="3014"/>
                                </a:lnTo>
                                <a:lnTo>
                                  <a:pt x="15" y="3014"/>
                                </a:lnTo>
                                <a:lnTo>
                                  <a:pt x="15" y="3022"/>
                                </a:lnTo>
                                <a:close/>
                                <a:moveTo>
                                  <a:pt x="4196" y="3022"/>
                                </a:moveTo>
                                <a:lnTo>
                                  <a:pt x="15" y="3022"/>
                                </a:lnTo>
                                <a:lnTo>
                                  <a:pt x="15" y="3014"/>
                                </a:lnTo>
                                <a:lnTo>
                                  <a:pt x="4196" y="3014"/>
                                </a:lnTo>
                                <a:lnTo>
                                  <a:pt x="4196" y="3022"/>
                                </a:lnTo>
                                <a:close/>
                                <a:moveTo>
                                  <a:pt x="4211" y="3022"/>
                                </a:moveTo>
                                <a:lnTo>
                                  <a:pt x="4196" y="3022"/>
                                </a:lnTo>
                                <a:lnTo>
                                  <a:pt x="4204" y="3014"/>
                                </a:lnTo>
                                <a:lnTo>
                                  <a:pt x="4211" y="3014"/>
                                </a:lnTo>
                                <a:lnTo>
                                  <a:pt x="4211" y="3022"/>
                                </a:lnTo>
                                <a:close/>
                              </a:path>
                            </a:pathLst>
                          </a:custGeom>
                          <a:solidFill>
                            <a:srgbClr val="000000"/>
                          </a:solidFill>
                          <a:ln>
                            <a:noFill/>
                          </a:ln>
                        </wps:spPr>
                        <wps:bodyPr upright="1"/>
                      </wps:wsp>
                      <pic:pic xmlns:pic="http://schemas.openxmlformats.org/drawingml/2006/picture">
                        <pic:nvPicPr>
                          <pic:cNvPr id="14" name="图片 12"/>
                          <pic:cNvPicPr>
                            <a:picLocks noChangeAspect="1"/>
                          </pic:cNvPicPr>
                        </pic:nvPicPr>
                        <pic:blipFill>
                          <a:blip r:embed="rId24"/>
                          <a:stretch>
                            <a:fillRect/>
                          </a:stretch>
                        </pic:blipFill>
                        <pic:spPr>
                          <a:xfrm>
                            <a:off x="1662" y="357"/>
                            <a:ext cx="4044" cy="2831"/>
                          </a:xfrm>
                          <a:prstGeom prst="rect">
                            <a:avLst/>
                          </a:prstGeom>
                          <a:noFill/>
                          <a:ln>
                            <a:noFill/>
                          </a:ln>
                        </pic:spPr>
                      </pic:pic>
                    </wpg:wgp>
                  </a:graphicData>
                </a:graphic>
              </wp:anchor>
            </w:drawing>
          </mc:Choice>
          <mc:Fallback xmlns:wpsCustomData="http://www.wps.cn/officeDocument/2013/wpsCustomData">
            <w:pict>
              <v:group id="组合 10" o:spid="_x0000_s1026" o:spt="203" style="position:absolute;left:0pt;margin-left:79.55pt;margin-top:11.55pt;height:152.2pt;width:214.3pt;mso-position-horizontal-relative:page;mso-wrap-distance-bottom:0pt;mso-wrap-distance-top:0pt;z-index:-251654144;mso-width-relative:page;mso-height-relative:page;" coordorigin="1591,231" coordsize="4211,3029" o:gfxdata="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">
                <o:lock v:ext="edit" aspectratio="f"/>
                <v:shape id="任意多边形 11" o:spid="_x0000_s1026" o:spt="100" style="position:absolute;left:1591;top:231;height:3029;width:4211;" fillcolor="#000000" filled="t" stroked="f" coordsize="4211,3029" o:gfxdata="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49e9bsAAADb&#10;AAAADwAAAAAAAAABACAAAAAiAAAAZHJzL2Rvd25yZXYueG1sUEsBAhQAFAAAAAgAh07iQDMvBZ47&#10;AAAAOQAAABAAAAAAAAAAAQAgAAAACgEAAGRycy9zaGFwZXhtbC54bWxQSwUGAAAAAAYABgBbAQAA&#10;tAMAAAAA&#10;" path="m4211,3029l0,3029,0,0,4211,0,4211,8,15,8,8,15,15,15,15,3014,8,3014,15,3022,4211,3022,4211,3029xm15,15l8,15,15,8,15,15xm4196,15l15,15,15,8,4196,8,4196,15xm4196,3022l4196,8,4204,15,4211,15,4211,3014,4204,3014,4196,3022xm4211,15l4204,15,4196,8,4211,8,4211,15xm15,3022l8,3014,15,3014,15,3022xm4196,3022l15,3022,15,3014,4196,3014,4196,3022xm4211,3022l4196,3022,4204,3014,4211,3014,4211,3022xe">
                  <v:fill on="t" focussize="0,0"/>
                  <v:stroke on="f"/>
                  <v:imagedata o:title=""/>
                  <o:lock v:ext="edit" aspectratio="f"/>
                </v:shape>
                <v:shape id="图片 12" o:spid="_x0000_s1026" o:spt="75" type="#_x0000_t75" style="position:absolute;left:1662;top:357;height:2831;width:4044;" filled="f" o:preferrelative="t" stroked="f" coordsize="21600,21600" o:gfxdata="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7TeGLsAAADb&#10;AAAADwAAAAAAAAABACAAAAAiAAAAZHJzL2Rvd25yZXYueG1sUEsBAhQAFAAAAAgAh07iQDMvBZ47&#10;AAAAOQAAABAAAAAAAAAAAQAgAAAACgEAAGRycy9zaGFwZXhtbC54bWxQSwUGAAAAAAYABgBbAQAA&#10;tAMAAAAA&#10;">
                  <v:fill on="f" focussize="0,0"/>
                  <v:stroke on="f"/>
                  <v:imagedata r:id="rId25" o:title=""/>
                  <o:lock v:ext="edit" aspectratio="t"/>
                </v:shape>
                <w10:wrap type="topAndBottom"/>
              </v:group>
            </w:pict>
          </mc:Fallback>
        </mc:AlternateContent>
      </w:r>
    </w:p>
    <w:p w14:paraId="49E98BF1" w14:textId="77777777" w:rsidR="00545E63" w:rsidRPr="00AC0DFC" w:rsidRDefault="006E3709">
      <w:pPr>
        <w:pStyle w:val="a5"/>
        <w:spacing w:before="6"/>
        <w:rPr>
          <w:rFonts w:ascii="Arial" w:hAnsi="Arial" w:cs="Arial"/>
          <w:sz w:val="17"/>
        </w:rPr>
      </w:pPr>
      <w:r w:rsidRPr="00AC0DFC">
        <w:rPr>
          <w:rFonts w:ascii="Arial" w:hAnsi="Arial" w:cs="Arial"/>
          <w:noProof/>
        </w:rPr>
        <w:drawing>
          <wp:anchor distT="0" distB="0" distL="114300" distR="114300" simplePos="0" relativeHeight="251659776" behindDoc="1" locked="0" layoutInCell="1" allowOverlap="1">
            <wp:simplePos x="0" y="0"/>
            <wp:positionH relativeFrom="column">
              <wp:posOffset>3615690</wp:posOffset>
            </wp:positionH>
            <wp:positionV relativeFrom="paragraph">
              <wp:posOffset>138430</wp:posOffset>
            </wp:positionV>
            <wp:extent cx="2614930" cy="1757045"/>
            <wp:effectExtent l="0" t="0" r="6350" b="10795"/>
            <wp:wrapNone/>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6"/>
                    <a:stretch>
                      <a:fillRect/>
                    </a:stretch>
                  </pic:blipFill>
                  <pic:spPr>
                    <a:xfrm>
                      <a:off x="0" y="0"/>
                      <a:ext cx="2614930" cy="1757045"/>
                    </a:xfrm>
                    <a:prstGeom prst="rect">
                      <a:avLst/>
                    </a:prstGeom>
                    <a:noFill/>
                    <a:ln>
                      <a:noFill/>
                    </a:ln>
                  </pic:spPr>
                </pic:pic>
              </a:graphicData>
            </a:graphic>
          </wp:anchor>
        </w:drawing>
      </w:r>
      <w:r w:rsidRPr="00AC0DFC">
        <w:rPr>
          <w:rFonts w:ascii="Arial" w:hAnsi="Arial" w:cs="Arial"/>
          <w:noProof/>
        </w:rPr>
        <mc:AlternateContent>
          <mc:Choice Requires="wps">
            <w:drawing>
              <wp:anchor distT="0" distB="0" distL="114300" distR="114300" simplePos="0" relativeHeight="251653632" behindDoc="1" locked="0" layoutInCell="1" allowOverlap="1">
                <wp:simplePos x="0" y="0"/>
                <wp:positionH relativeFrom="column">
                  <wp:posOffset>3561080</wp:posOffset>
                </wp:positionH>
                <wp:positionV relativeFrom="paragraph">
                  <wp:posOffset>75565</wp:posOffset>
                </wp:positionV>
                <wp:extent cx="2721610" cy="1932940"/>
                <wp:effectExtent l="0" t="0" r="6350" b="2540"/>
                <wp:wrapNone/>
                <wp:docPr id="12" name="任意多边形 14"/>
                <wp:cNvGraphicFramePr/>
                <a:graphic xmlns:a="http://schemas.openxmlformats.org/drawingml/2006/main">
                  <a:graphicData uri="http://schemas.microsoft.com/office/word/2010/wordprocessingShape">
                    <wps:wsp>
                      <wps:cNvSpPr/>
                      <wps:spPr>
                        <a:xfrm>
                          <a:off x="0" y="0"/>
                          <a:ext cx="2721610" cy="1932940"/>
                        </a:xfrm>
                        <a:custGeom>
                          <a:avLst/>
                          <a:gdLst/>
                          <a:ahLst/>
                          <a:cxnLst/>
                          <a:rect l="0" t="0" r="0" b="0"/>
                          <a:pathLst>
                            <a:path w="4190" h="3103">
                              <a:moveTo>
                                <a:pt x="4190" y="3103"/>
                              </a:moveTo>
                              <a:lnTo>
                                <a:pt x="0" y="3103"/>
                              </a:lnTo>
                              <a:lnTo>
                                <a:pt x="0" y="0"/>
                              </a:lnTo>
                              <a:lnTo>
                                <a:pt x="4190" y="0"/>
                              </a:lnTo>
                              <a:lnTo>
                                <a:pt x="4190" y="8"/>
                              </a:lnTo>
                              <a:lnTo>
                                <a:pt x="15" y="8"/>
                              </a:lnTo>
                              <a:lnTo>
                                <a:pt x="8" y="15"/>
                              </a:lnTo>
                              <a:lnTo>
                                <a:pt x="15" y="15"/>
                              </a:lnTo>
                              <a:lnTo>
                                <a:pt x="15" y="3088"/>
                              </a:lnTo>
                              <a:lnTo>
                                <a:pt x="8" y="3088"/>
                              </a:lnTo>
                              <a:lnTo>
                                <a:pt x="15" y="3096"/>
                              </a:lnTo>
                              <a:lnTo>
                                <a:pt x="4190" y="3096"/>
                              </a:lnTo>
                              <a:lnTo>
                                <a:pt x="4190" y="3103"/>
                              </a:lnTo>
                              <a:close/>
                              <a:moveTo>
                                <a:pt x="15" y="15"/>
                              </a:moveTo>
                              <a:lnTo>
                                <a:pt x="8" y="15"/>
                              </a:lnTo>
                              <a:lnTo>
                                <a:pt x="15" y="8"/>
                              </a:lnTo>
                              <a:lnTo>
                                <a:pt x="15" y="15"/>
                              </a:lnTo>
                              <a:close/>
                              <a:moveTo>
                                <a:pt x="4175" y="15"/>
                              </a:moveTo>
                              <a:lnTo>
                                <a:pt x="15" y="15"/>
                              </a:lnTo>
                              <a:lnTo>
                                <a:pt x="15" y="8"/>
                              </a:lnTo>
                              <a:lnTo>
                                <a:pt x="4175" y="8"/>
                              </a:lnTo>
                              <a:lnTo>
                                <a:pt x="4175" y="15"/>
                              </a:lnTo>
                              <a:close/>
                              <a:moveTo>
                                <a:pt x="4175" y="3096"/>
                              </a:moveTo>
                              <a:lnTo>
                                <a:pt x="4175" y="8"/>
                              </a:lnTo>
                              <a:lnTo>
                                <a:pt x="4183" y="15"/>
                              </a:lnTo>
                              <a:lnTo>
                                <a:pt x="4190" y="15"/>
                              </a:lnTo>
                              <a:lnTo>
                                <a:pt x="4190" y="3088"/>
                              </a:lnTo>
                              <a:lnTo>
                                <a:pt x="4183" y="3088"/>
                              </a:lnTo>
                              <a:lnTo>
                                <a:pt x="4175" y="3096"/>
                              </a:lnTo>
                              <a:close/>
                              <a:moveTo>
                                <a:pt x="4190" y="15"/>
                              </a:moveTo>
                              <a:lnTo>
                                <a:pt x="4183" y="15"/>
                              </a:lnTo>
                              <a:lnTo>
                                <a:pt x="4175" y="8"/>
                              </a:lnTo>
                              <a:lnTo>
                                <a:pt x="4190" y="8"/>
                              </a:lnTo>
                              <a:lnTo>
                                <a:pt x="4190" y="15"/>
                              </a:lnTo>
                              <a:close/>
                              <a:moveTo>
                                <a:pt x="15" y="3096"/>
                              </a:moveTo>
                              <a:lnTo>
                                <a:pt x="8" y="3088"/>
                              </a:lnTo>
                              <a:lnTo>
                                <a:pt x="15" y="3088"/>
                              </a:lnTo>
                              <a:lnTo>
                                <a:pt x="15" y="3096"/>
                              </a:lnTo>
                              <a:close/>
                              <a:moveTo>
                                <a:pt x="4175" y="3096"/>
                              </a:moveTo>
                              <a:lnTo>
                                <a:pt x="15" y="3096"/>
                              </a:lnTo>
                              <a:lnTo>
                                <a:pt x="15" y="3088"/>
                              </a:lnTo>
                              <a:lnTo>
                                <a:pt x="4175" y="3088"/>
                              </a:lnTo>
                              <a:lnTo>
                                <a:pt x="4175" y="3096"/>
                              </a:lnTo>
                              <a:close/>
                              <a:moveTo>
                                <a:pt x="4190" y="3096"/>
                              </a:moveTo>
                              <a:lnTo>
                                <a:pt x="4175" y="3096"/>
                              </a:lnTo>
                              <a:lnTo>
                                <a:pt x="4183" y="3088"/>
                              </a:lnTo>
                              <a:lnTo>
                                <a:pt x="4190" y="3088"/>
                              </a:lnTo>
                              <a:lnTo>
                                <a:pt x="4190" y="3096"/>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4" o:spid="_x0000_s1026" o:spt="100" style="position:absolute;left:0pt;margin-left:280.4pt;margin-top:5.95pt;height:152.2pt;width:214.3pt;z-index:-251656192;mso-width-relative:page;mso-height-relative:page;" fillcolor="#000000" filled="t" stroked="f" coordsize="4190,3103" o:gfxdata="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YQ5AW1QAA&#10;AAoBAAAPAAAAAAAAAAEAIAAAACIAAABkcnMvZG93bnJldi54bWxQSwECFAAUAAAACACHTuJA9j4F&#10;wAUDAADDCwAADgAAAAAAAAABACAAAAAkAQAAZHJzL2Uyb0RvYy54bWxQSwUGAAAAAAYABgBZAQAA&#10;mwYAAAAA&#10;" path="m4190,3103l0,3103,0,0,4190,0,4190,8,15,8,8,15,15,15,15,3088,8,3088,15,3096,4190,3096,4190,3103xm15,15l8,15,15,8,15,15xm4175,15l15,15,15,8,4175,8,4175,15xm4175,3096l4175,8,4183,15,4190,15,4190,3088,4183,3088,4175,3096xm4190,15l4183,15,4175,8,4190,8,4190,15xm15,3096l8,3088,15,3088,15,3096xm4175,3096l15,3096,15,3088,4175,3088,4175,3096xm4190,3096l4175,3096,4183,3088,4190,3088,4190,3096xe">
                <v:fill on="t" focussize="0,0"/>
                <v:stroke on="f"/>
                <v:imagedata o:title=""/>
                <o:lock v:ext="edit" aspectratio="f"/>
              </v:shape>
            </w:pict>
          </mc:Fallback>
        </mc:AlternateContent>
      </w:r>
    </w:p>
    <w:p w14:paraId="1FAA6E60" w14:textId="77777777" w:rsidR="00545E63" w:rsidRPr="00AC0DFC" w:rsidRDefault="006E3709">
      <w:pPr>
        <w:tabs>
          <w:tab w:val="left" w:pos="5623"/>
        </w:tabs>
        <w:ind w:left="1100" w:firstLineChars="100" w:firstLine="180"/>
        <w:rPr>
          <w:rFonts w:eastAsia="宋体"/>
          <w:sz w:val="18"/>
        </w:rPr>
      </w:pPr>
      <w:r w:rsidRPr="00AC0DFC">
        <w:rPr>
          <w:sz w:val="18"/>
        </w:rPr>
        <w:t>3.A-3</w:t>
      </w:r>
      <w:r w:rsidRPr="00AC0DFC">
        <w:rPr>
          <w:spacing w:val="-8"/>
          <w:sz w:val="18"/>
        </w:rPr>
        <w:t xml:space="preserve"> </w:t>
      </w:r>
      <w:r w:rsidRPr="00AC0DFC">
        <w:rPr>
          <w:rFonts w:eastAsia="宋体"/>
          <w:sz w:val="18"/>
        </w:rPr>
        <w:t>地块样板区（生活服务中心）照片</w:t>
      </w:r>
      <w:r w:rsidRPr="00AC0DFC">
        <w:rPr>
          <w:rFonts w:eastAsia="宋体"/>
          <w:sz w:val="18"/>
        </w:rPr>
        <w:tab/>
      </w:r>
      <w:r w:rsidRPr="00AC0DFC">
        <w:rPr>
          <w:rFonts w:eastAsia="宋体"/>
          <w:sz w:val="18"/>
          <w:lang w:val="en-US"/>
        </w:rPr>
        <w:t xml:space="preserve">     </w:t>
      </w:r>
      <w:r w:rsidRPr="00AC0DFC">
        <w:rPr>
          <w:sz w:val="18"/>
        </w:rPr>
        <w:t>4.A-3</w:t>
      </w:r>
      <w:r w:rsidRPr="00AC0DFC">
        <w:rPr>
          <w:spacing w:val="-7"/>
          <w:sz w:val="18"/>
        </w:rPr>
        <w:t xml:space="preserve"> </w:t>
      </w:r>
      <w:r w:rsidRPr="00AC0DFC">
        <w:rPr>
          <w:rFonts w:eastAsia="宋体"/>
          <w:sz w:val="18"/>
        </w:rPr>
        <w:t>地块样板区（生活服务中心）照片</w:t>
      </w:r>
    </w:p>
    <w:p w14:paraId="685919D6" w14:textId="77777777" w:rsidR="00545E63" w:rsidRPr="00AC0DFC" w:rsidRDefault="006E3709">
      <w:pPr>
        <w:pStyle w:val="a5"/>
        <w:spacing w:before="1"/>
        <w:rPr>
          <w:rFonts w:ascii="Arial" w:hAnsi="Arial" w:cs="Arial"/>
          <w:sz w:val="14"/>
        </w:rPr>
      </w:pPr>
      <w:r w:rsidRPr="00AC0DFC">
        <w:rPr>
          <w:rFonts w:ascii="Arial" w:hAnsi="Arial" w:cs="Arial"/>
          <w:noProof/>
        </w:rPr>
        <mc:AlternateContent>
          <mc:Choice Requires="wps">
            <w:drawing>
              <wp:anchor distT="0" distB="0" distL="114300" distR="114300" simplePos="0" relativeHeight="251660800" behindDoc="1" locked="0" layoutInCell="1" allowOverlap="1">
                <wp:simplePos x="0" y="0"/>
                <wp:positionH relativeFrom="column">
                  <wp:posOffset>569595</wp:posOffset>
                </wp:positionH>
                <wp:positionV relativeFrom="paragraph">
                  <wp:posOffset>210185</wp:posOffset>
                </wp:positionV>
                <wp:extent cx="2721610" cy="1932940"/>
                <wp:effectExtent l="0" t="0" r="6350" b="2540"/>
                <wp:wrapNone/>
                <wp:docPr id="17" name="任意多边形 17"/>
                <wp:cNvGraphicFramePr/>
                <a:graphic xmlns:a="http://schemas.openxmlformats.org/drawingml/2006/main">
                  <a:graphicData uri="http://schemas.microsoft.com/office/word/2010/wordprocessingShape">
                    <wps:wsp>
                      <wps:cNvSpPr/>
                      <wps:spPr>
                        <a:xfrm>
                          <a:off x="0" y="0"/>
                          <a:ext cx="2721610" cy="1932940"/>
                        </a:xfrm>
                        <a:custGeom>
                          <a:avLst/>
                          <a:gdLst/>
                          <a:ahLst/>
                          <a:cxnLst/>
                          <a:rect l="0" t="0" r="0" b="0"/>
                          <a:pathLst>
                            <a:path w="4211" h="3029">
                              <a:moveTo>
                                <a:pt x="4211" y="3029"/>
                              </a:moveTo>
                              <a:lnTo>
                                <a:pt x="0" y="3029"/>
                              </a:lnTo>
                              <a:lnTo>
                                <a:pt x="0" y="0"/>
                              </a:lnTo>
                              <a:lnTo>
                                <a:pt x="4211" y="0"/>
                              </a:lnTo>
                              <a:lnTo>
                                <a:pt x="4211" y="7"/>
                              </a:lnTo>
                              <a:lnTo>
                                <a:pt x="15" y="7"/>
                              </a:lnTo>
                              <a:lnTo>
                                <a:pt x="8" y="15"/>
                              </a:lnTo>
                              <a:lnTo>
                                <a:pt x="15" y="15"/>
                              </a:lnTo>
                              <a:lnTo>
                                <a:pt x="15" y="3014"/>
                              </a:lnTo>
                              <a:lnTo>
                                <a:pt x="8" y="3014"/>
                              </a:lnTo>
                              <a:lnTo>
                                <a:pt x="15" y="3021"/>
                              </a:lnTo>
                              <a:lnTo>
                                <a:pt x="4211" y="3021"/>
                              </a:lnTo>
                              <a:lnTo>
                                <a:pt x="4211" y="3029"/>
                              </a:lnTo>
                              <a:close/>
                              <a:moveTo>
                                <a:pt x="15" y="15"/>
                              </a:moveTo>
                              <a:lnTo>
                                <a:pt x="8" y="15"/>
                              </a:lnTo>
                              <a:lnTo>
                                <a:pt x="15" y="7"/>
                              </a:lnTo>
                              <a:lnTo>
                                <a:pt x="15" y="15"/>
                              </a:lnTo>
                              <a:close/>
                              <a:moveTo>
                                <a:pt x="4196" y="15"/>
                              </a:moveTo>
                              <a:lnTo>
                                <a:pt x="15" y="15"/>
                              </a:lnTo>
                              <a:lnTo>
                                <a:pt x="15" y="7"/>
                              </a:lnTo>
                              <a:lnTo>
                                <a:pt x="4196" y="7"/>
                              </a:lnTo>
                              <a:lnTo>
                                <a:pt x="4196" y="15"/>
                              </a:lnTo>
                              <a:close/>
                              <a:moveTo>
                                <a:pt x="4196" y="3021"/>
                              </a:moveTo>
                              <a:lnTo>
                                <a:pt x="4196" y="7"/>
                              </a:lnTo>
                              <a:lnTo>
                                <a:pt x="4204" y="15"/>
                              </a:lnTo>
                              <a:lnTo>
                                <a:pt x="4211" y="15"/>
                              </a:lnTo>
                              <a:lnTo>
                                <a:pt x="4211" y="3014"/>
                              </a:lnTo>
                              <a:lnTo>
                                <a:pt x="4204" y="3014"/>
                              </a:lnTo>
                              <a:lnTo>
                                <a:pt x="4196" y="3021"/>
                              </a:lnTo>
                              <a:close/>
                              <a:moveTo>
                                <a:pt x="4211" y="15"/>
                              </a:moveTo>
                              <a:lnTo>
                                <a:pt x="4204" y="15"/>
                              </a:lnTo>
                              <a:lnTo>
                                <a:pt x="4196" y="7"/>
                              </a:lnTo>
                              <a:lnTo>
                                <a:pt x="4211" y="7"/>
                              </a:lnTo>
                              <a:lnTo>
                                <a:pt x="4211" y="15"/>
                              </a:lnTo>
                              <a:close/>
                              <a:moveTo>
                                <a:pt x="15" y="3021"/>
                              </a:moveTo>
                              <a:lnTo>
                                <a:pt x="8" y="3014"/>
                              </a:lnTo>
                              <a:lnTo>
                                <a:pt x="15" y="3014"/>
                              </a:lnTo>
                              <a:lnTo>
                                <a:pt x="15" y="3021"/>
                              </a:lnTo>
                              <a:close/>
                              <a:moveTo>
                                <a:pt x="4196" y="3021"/>
                              </a:moveTo>
                              <a:lnTo>
                                <a:pt x="15" y="3021"/>
                              </a:lnTo>
                              <a:lnTo>
                                <a:pt x="15" y="3014"/>
                              </a:lnTo>
                              <a:lnTo>
                                <a:pt x="4196" y="3014"/>
                              </a:lnTo>
                              <a:lnTo>
                                <a:pt x="4196" y="3021"/>
                              </a:lnTo>
                              <a:close/>
                              <a:moveTo>
                                <a:pt x="4211" y="3021"/>
                              </a:moveTo>
                              <a:lnTo>
                                <a:pt x="4196" y="3021"/>
                              </a:lnTo>
                              <a:lnTo>
                                <a:pt x="4204" y="3014"/>
                              </a:lnTo>
                              <a:lnTo>
                                <a:pt x="4211" y="3014"/>
                              </a:lnTo>
                              <a:lnTo>
                                <a:pt x="4211" y="3021"/>
                              </a:lnTo>
                              <a:close/>
                            </a:path>
                          </a:pathLst>
                        </a:custGeom>
                        <a:solidFill>
                          <a:srgbClr val="000000"/>
                        </a:solidFill>
                        <a:ln>
                          <a:noFill/>
                        </a:ln>
                      </wps:spPr>
                      <wps:bodyPr upright="1"/>
                    </wps:wsp>
                  </a:graphicData>
                </a:graphic>
              </wp:anchor>
            </w:drawing>
          </mc:Choice>
          <mc:Fallback xmlns:wpsCustomData="http://www.wps.cn/officeDocument/2013/wpsCustomData">
            <w:pict>
              <v:shape id="_x0000_s1026" o:spid="_x0000_s1026" o:spt="100" style="position:absolute;left:0pt;margin-left:44.85pt;margin-top:16.55pt;height:152.2pt;width:214.3pt;z-index:-251650048;mso-width-relative:page;mso-height-relative:page;" fillcolor="#000000" filled="t" stroked="f" coordsize="4211,3029" o:gfxdata="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J0VTT9gAAAAJAQAADwAAAAAAAAABACAAAAAiAAAAZHJzL2Rvd25yZXYueG1sUEsBAhQAFAAA&#10;AAgAh07iQCTIWNUMAwAAwwsAAA4AAAAAAAAAAQAgAAAAJwEAAGRycy9lMm9Eb2MueG1sUEsFBgAA&#10;AAAGAAYAWQEAAKUGAAAAAA==&#10;" path="m4211,3029l0,3029,0,0,4211,0,4211,7,15,7,8,15,15,15,15,3014,8,3014,15,3021,4211,3021,4211,3029xm15,15l8,15,15,7,15,15xm4196,15l15,15,15,7,4196,7,4196,15xm4196,3021l4196,7,4204,15,4211,15,4211,3014,4204,3014,4196,3021xm4211,15l4204,15,4196,7,4211,7,4211,15xm15,3021l8,3014,15,3014,15,3021xm4196,3021l15,3021,15,3014,4196,3014,4196,3021xm4211,3021l4196,3021,4204,3014,4211,3014,4211,3021xe">
                <v:fill on="t" focussize="0,0"/>
                <v:stroke on="f"/>
                <v:imagedata o:title=""/>
                <o:lock v:ext="edit" aspectratio="f"/>
              </v:shape>
            </w:pict>
          </mc:Fallback>
        </mc:AlternateContent>
      </w:r>
      <w:r w:rsidRPr="00AC0DFC">
        <w:rPr>
          <w:rFonts w:ascii="Arial" w:hAnsi="Arial" w:cs="Arial"/>
          <w:noProof/>
        </w:rPr>
        <w:drawing>
          <wp:anchor distT="0" distB="0" distL="114300" distR="114300" simplePos="0" relativeHeight="251662848" behindDoc="1" locked="0" layoutInCell="1" allowOverlap="1">
            <wp:simplePos x="0" y="0"/>
            <wp:positionH relativeFrom="column">
              <wp:posOffset>601345</wp:posOffset>
            </wp:positionH>
            <wp:positionV relativeFrom="paragraph">
              <wp:posOffset>280035</wp:posOffset>
            </wp:positionV>
            <wp:extent cx="2614930" cy="1757045"/>
            <wp:effectExtent l="0" t="0" r="6350" b="10795"/>
            <wp:wrapNone/>
            <wp:docPr id="18" name="图片 18" descr="C:\Users\DELL\Desktop\c96b4fecd3ca5402bd68e2812281314.jpgc96b4fecd3ca5402bd68e281228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DELL\Desktop\c96b4fecd3ca5402bd68e2812281314.jpgc96b4fecd3ca5402bd68e2812281314"/>
                    <pic:cNvPicPr>
                      <a:picLocks noChangeAspect="1"/>
                    </pic:cNvPicPr>
                  </pic:nvPicPr>
                  <pic:blipFill>
                    <a:blip r:embed="rId27"/>
                    <a:stretch>
                      <a:fillRect/>
                    </a:stretch>
                  </pic:blipFill>
                  <pic:spPr>
                    <a:xfrm>
                      <a:off x="0" y="0"/>
                      <a:ext cx="2614930" cy="1757045"/>
                    </a:xfrm>
                    <a:prstGeom prst="rect">
                      <a:avLst/>
                    </a:prstGeom>
                    <a:noFill/>
                    <a:ln>
                      <a:noFill/>
                    </a:ln>
                  </pic:spPr>
                </pic:pic>
              </a:graphicData>
            </a:graphic>
          </wp:anchor>
        </w:drawing>
      </w:r>
    </w:p>
    <w:p w14:paraId="3D411317" w14:textId="77777777" w:rsidR="00545E63" w:rsidRPr="00AC0DFC" w:rsidRDefault="006E3709">
      <w:pPr>
        <w:tabs>
          <w:tab w:val="left" w:pos="5748"/>
        </w:tabs>
        <w:spacing w:before="147" w:line="249" w:lineRule="auto"/>
        <w:ind w:leftChars="581" w:left="2550" w:right="2045" w:hangingChars="578" w:hanging="1272"/>
        <w:jc w:val="center"/>
        <w:rPr>
          <w:rFonts w:eastAsia="宋体"/>
          <w:sz w:val="18"/>
          <w:lang w:val="en-US"/>
        </w:rPr>
      </w:pPr>
      <w:r w:rsidRPr="00AC0DFC">
        <w:rPr>
          <w:noProof/>
        </w:rPr>
        <mc:AlternateContent>
          <mc:Choice Requires="wpg">
            <w:drawing>
              <wp:anchor distT="0" distB="0" distL="114300" distR="114300" simplePos="0" relativeHeight="251661824" behindDoc="1" locked="0" layoutInCell="1" allowOverlap="1">
                <wp:simplePos x="0" y="0"/>
                <wp:positionH relativeFrom="page">
                  <wp:posOffset>4013835</wp:posOffset>
                </wp:positionH>
                <wp:positionV relativeFrom="paragraph">
                  <wp:posOffset>124460</wp:posOffset>
                </wp:positionV>
                <wp:extent cx="2721610" cy="1932940"/>
                <wp:effectExtent l="0" t="0" r="6350" b="2540"/>
                <wp:wrapTopAndBottom/>
                <wp:docPr id="21" name="组合 19"/>
                <wp:cNvGraphicFramePr/>
                <a:graphic xmlns:a="http://schemas.openxmlformats.org/drawingml/2006/main">
                  <a:graphicData uri="http://schemas.microsoft.com/office/word/2010/wordprocessingGroup">
                    <wpg:wgp>
                      <wpg:cNvGrpSpPr/>
                      <wpg:grpSpPr>
                        <a:xfrm>
                          <a:off x="0" y="0"/>
                          <a:ext cx="2721610" cy="1932940"/>
                          <a:chOff x="6307" y="219"/>
                          <a:chExt cx="4211" cy="3029"/>
                        </a:xfrm>
                      </wpg:grpSpPr>
                      <wps:wsp>
                        <wps:cNvPr id="19" name="任意多边形 20"/>
                        <wps:cNvSpPr/>
                        <wps:spPr>
                          <a:xfrm>
                            <a:off x="6307" y="219"/>
                            <a:ext cx="4211" cy="3029"/>
                          </a:xfrm>
                          <a:custGeom>
                            <a:avLst/>
                            <a:gdLst/>
                            <a:ahLst/>
                            <a:cxnLst/>
                            <a:rect l="0" t="0" r="0" b="0"/>
                            <a:pathLst>
                              <a:path w="4211" h="3029">
                                <a:moveTo>
                                  <a:pt x="4211" y="3029"/>
                                </a:moveTo>
                                <a:lnTo>
                                  <a:pt x="0" y="3029"/>
                                </a:lnTo>
                                <a:lnTo>
                                  <a:pt x="0" y="0"/>
                                </a:lnTo>
                                <a:lnTo>
                                  <a:pt x="4211" y="0"/>
                                </a:lnTo>
                                <a:lnTo>
                                  <a:pt x="4211" y="7"/>
                                </a:lnTo>
                                <a:lnTo>
                                  <a:pt x="15" y="7"/>
                                </a:lnTo>
                                <a:lnTo>
                                  <a:pt x="7" y="15"/>
                                </a:lnTo>
                                <a:lnTo>
                                  <a:pt x="15" y="15"/>
                                </a:lnTo>
                                <a:lnTo>
                                  <a:pt x="15" y="3014"/>
                                </a:lnTo>
                                <a:lnTo>
                                  <a:pt x="7" y="3014"/>
                                </a:lnTo>
                                <a:lnTo>
                                  <a:pt x="15" y="3021"/>
                                </a:lnTo>
                                <a:lnTo>
                                  <a:pt x="4211" y="3021"/>
                                </a:lnTo>
                                <a:lnTo>
                                  <a:pt x="4211" y="3029"/>
                                </a:lnTo>
                                <a:close/>
                                <a:moveTo>
                                  <a:pt x="15" y="15"/>
                                </a:moveTo>
                                <a:lnTo>
                                  <a:pt x="7" y="15"/>
                                </a:lnTo>
                                <a:lnTo>
                                  <a:pt x="15" y="7"/>
                                </a:lnTo>
                                <a:lnTo>
                                  <a:pt x="15" y="15"/>
                                </a:lnTo>
                                <a:close/>
                                <a:moveTo>
                                  <a:pt x="4196" y="15"/>
                                </a:moveTo>
                                <a:lnTo>
                                  <a:pt x="15" y="15"/>
                                </a:lnTo>
                                <a:lnTo>
                                  <a:pt x="15" y="7"/>
                                </a:lnTo>
                                <a:lnTo>
                                  <a:pt x="4196" y="7"/>
                                </a:lnTo>
                                <a:lnTo>
                                  <a:pt x="4196" y="15"/>
                                </a:lnTo>
                                <a:close/>
                                <a:moveTo>
                                  <a:pt x="4196" y="3021"/>
                                </a:moveTo>
                                <a:lnTo>
                                  <a:pt x="4196" y="7"/>
                                </a:lnTo>
                                <a:lnTo>
                                  <a:pt x="4203" y="15"/>
                                </a:lnTo>
                                <a:lnTo>
                                  <a:pt x="4211" y="15"/>
                                </a:lnTo>
                                <a:lnTo>
                                  <a:pt x="4211" y="3014"/>
                                </a:lnTo>
                                <a:lnTo>
                                  <a:pt x="4203" y="3014"/>
                                </a:lnTo>
                                <a:lnTo>
                                  <a:pt x="4196" y="3021"/>
                                </a:lnTo>
                                <a:close/>
                                <a:moveTo>
                                  <a:pt x="4211" y="15"/>
                                </a:moveTo>
                                <a:lnTo>
                                  <a:pt x="4203" y="15"/>
                                </a:lnTo>
                                <a:lnTo>
                                  <a:pt x="4196" y="7"/>
                                </a:lnTo>
                                <a:lnTo>
                                  <a:pt x="4211" y="7"/>
                                </a:lnTo>
                                <a:lnTo>
                                  <a:pt x="4211" y="15"/>
                                </a:lnTo>
                                <a:close/>
                                <a:moveTo>
                                  <a:pt x="15" y="3021"/>
                                </a:moveTo>
                                <a:lnTo>
                                  <a:pt x="7" y="3014"/>
                                </a:lnTo>
                                <a:lnTo>
                                  <a:pt x="15" y="3014"/>
                                </a:lnTo>
                                <a:lnTo>
                                  <a:pt x="15" y="3021"/>
                                </a:lnTo>
                                <a:close/>
                                <a:moveTo>
                                  <a:pt x="4196" y="3021"/>
                                </a:moveTo>
                                <a:lnTo>
                                  <a:pt x="15" y="3021"/>
                                </a:lnTo>
                                <a:lnTo>
                                  <a:pt x="15" y="3014"/>
                                </a:lnTo>
                                <a:lnTo>
                                  <a:pt x="4196" y="3014"/>
                                </a:lnTo>
                                <a:lnTo>
                                  <a:pt x="4196" y="3021"/>
                                </a:lnTo>
                                <a:close/>
                                <a:moveTo>
                                  <a:pt x="4211" y="3021"/>
                                </a:moveTo>
                                <a:lnTo>
                                  <a:pt x="4196" y="3021"/>
                                </a:lnTo>
                                <a:lnTo>
                                  <a:pt x="4203" y="3014"/>
                                </a:lnTo>
                                <a:lnTo>
                                  <a:pt x="4211" y="3014"/>
                                </a:lnTo>
                                <a:lnTo>
                                  <a:pt x="4211" y="3021"/>
                                </a:lnTo>
                                <a:close/>
                              </a:path>
                            </a:pathLst>
                          </a:custGeom>
                          <a:solidFill>
                            <a:srgbClr val="000000"/>
                          </a:solidFill>
                          <a:ln>
                            <a:noFill/>
                          </a:ln>
                        </wps:spPr>
                        <wps:bodyPr upright="1"/>
                      </wps:wsp>
                      <pic:pic xmlns:pic="http://schemas.openxmlformats.org/drawingml/2006/picture">
                        <pic:nvPicPr>
                          <pic:cNvPr id="20" name="图片 21" descr="C:\Users\DELL\Desktop\795336c95b1e9c8fe50b7e8996ddc9e.jpg795336c95b1e9c8fe50b7e8996ddc9e"/>
                          <pic:cNvPicPr>
                            <a:picLocks noChangeAspect="1"/>
                          </pic:cNvPicPr>
                        </pic:nvPicPr>
                        <pic:blipFill>
                          <a:blip r:embed="rId28"/>
                          <a:stretch>
                            <a:fillRect/>
                          </a:stretch>
                        </pic:blipFill>
                        <pic:spPr>
                          <a:xfrm>
                            <a:off x="6391" y="372"/>
                            <a:ext cx="4044" cy="2745"/>
                          </a:xfrm>
                          <a:prstGeom prst="rect">
                            <a:avLst/>
                          </a:prstGeom>
                          <a:noFill/>
                          <a:ln>
                            <a:noFill/>
                          </a:ln>
                        </pic:spPr>
                      </pic:pic>
                    </wpg:wgp>
                  </a:graphicData>
                </a:graphic>
              </wp:anchor>
            </w:drawing>
          </mc:Choice>
          <mc:Fallback xmlns:wpsCustomData="http://www.wps.cn/officeDocument/2013/wpsCustomData">
            <w:pict>
              <v:group id="组合 19" o:spid="_x0000_s1026" o:spt="203" style="position:absolute;left:0pt;margin-left:316.05pt;margin-top:9.8pt;height:152.2pt;width:214.3pt;mso-position-horizontal-relative:page;mso-wrap-distance-bottom:0pt;mso-wrap-distance-top:0pt;z-index:-251649024;mso-width-relative:page;mso-height-relative:page;" coordorigin="6307,219" coordsize="4211,3029" o:gfxdata="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">
                <o:lock v:ext="edit" aspectratio="f"/>
                <v:shape id="任意多边形 20" o:spid="_x0000_s1026" o:spt="100" style="position:absolute;left:6307;top:219;height:3029;width:4211;" fillcolor="#000000" filled="t" stroked="f" coordsize="4211,3029" o:gfxdata="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dpH7sAAADb&#10;AAAADwAAAAAAAAABACAAAAAiAAAAZHJzL2Rvd25yZXYueG1sUEsBAhQAFAAAAAgAh07iQDMvBZ47&#10;AAAAOQAAABAAAAAAAAAAAQAgAAAACgEAAGRycy9zaGFwZXhtbC54bWxQSwUGAAAAAAYABgBbAQAA&#10;tAMAAAAA&#10;" path="m4211,3029l0,3029,0,0,4211,0,4211,7,15,7,7,15,15,15,15,3014,7,3014,15,3021,4211,3021,4211,3029xm15,15l7,15,15,7,15,15xm4196,15l15,15,15,7,4196,7,4196,15xm4196,3021l4196,7,4203,15,4211,15,4211,3014,4203,3014,4196,3021xm4211,15l4203,15,4196,7,4211,7,4211,15xm15,3021l7,3014,15,3014,15,3021xm4196,3021l15,3021,15,3014,4196,3014,4196,3021xm4211,3021l4196,3021,4203,3014,4211,3014,4211,3021xe">
                  <v:fill on="t" focussize="0,0"/>
                  <v:stroke on="f"/>
                  <v:imagedata o:title=""/>
                  <o:lock v:ext="edit" aspectratio="f"/>
                </v:shape>
                <v:shape id="图片 21" o:spid="_x0000_s1026" o:spt="75" alt="C:\Users\DELL\Desktop\795336c95b1e9c8fe50b7e8996ddc9e.jpg795336c95b1e9c8fe50b7e8996ddc9e" type="#_x0000_t75" style="position:absolute;left:6391;top:372;height:2745;width:4044;" filled="f" o:preferrelative="t" stroked="f" coordsize="21600,21600" o:gfxdata="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ckxtW2AAAA2wAAAA8A&#10;AAAAAAAAAQAgAAAAIgAAAGRycy9kb3ducmV2LnhtbFBLAQIUABQAAAAIAIdO4kAzLwWeOwAAADkA&#10;AAAQAAAAAAAAAAEAIAAAAAUBAABkcnMvc2hhcGV4bWwueG1sUEsFBgAAAAAGAAYAWwEAAK8DAAAA&#10;AA==&#10;">
                  <v:fill on="f" focussize="0,0"/>
                  <v:stroke on="f"/>
                  <v:imagedata r:id="rId29" o:title=""/>
                  <o:lock v:ext="edit" aspectratio="t"/>
                </v:shape>
                <w10:wrap type="topAndBottom"/>
              </v:group>
            </w:pict>
          </mc:Fallback>
        </mc:AlternateContent>
      </w:r>
      <w:r w:rsidRPr="00AC0DFC">
        <w:rPr>
          <w:rFonts w:eastAsia="宋体"/>
          <w:sz w:val="18"/>
          <w:lang w:val="en-US"/>
        </w:rPr>
        <w:t xml:space="preserve">   </w:t>
      </w:r>
      <w:r w:rsidRPr="00AC0DFC">
        <w:rPr>
          <w:sz w:val="18"/>
        </w:rPr>
        <w:t>5.1-2#</w:t>
      </w:r>
      <w:r w:rsidRPr="00AC0DFC">
        <w:rPr>
          <w:rFonts w:eastAsia="宋体"/>
          <w:sz w:val="18"/>
        </w:rPr>
        <w:t>、</w:t>
      </w:r>
      <w:r w:rsidRPr="00AC0DFC">
        <w:rPr>
          <w:sz w:val="18"/>
        </w:rPr>
        <w:t>1-3#</w:t>
      </w:r>
      <w:r w:rsidRPr="00AC0DFC">
        <w:rPr>
          <w:rFonts w:eastAsia="宋体"/>
          <w:sz w:val="18"/>
        </w:rPr>
        <w:t>，地下室顶板</w:t>
      </w:r>
      <w:r w:rsidRPr="00AC0DFC">
        <w:rPr>
          <w:rFonts w:eastAsia="宋体"/>
          <w:sz w:val="18"/>
          <w:lang w:val="en-US"/>
        </w:rPr>
        <w:t>浇筑完成</w:t>
      </w:r>
      <w:r w:rsidRPr="00AC0DFC">
        <w:rPr>
          <w:rFonts w:eastAsia="宋体"/>
          <w:sz w:val="18"/>
        </w:rPr>
        <w:tab/>
      </w:r>
      <w:r w:rsidRPr="00AC0DFC">
        <w:rPr>
          <w:rFonts w:eastAsia="宋体"/>
          <w:sz w:val="18"/>
          <w:lang w:val="en-US"/>
        </w:rPr>
        <w:t xml:space="preserve">    </w:t>
      </w:r>
      <w:r w:rsidRPr="00AC0DFC">
        <w:rPr>
          <w:rFonts w:eastAsia="宋体"/>
          <w:sz w:val="18"/>
          <w:lang w:val="en-US"/>
        </w:rPr>
        <w:t xml:space="preserve">   </w:t>
      </w:r>
      <w:r w:rsidRPr="00AC0DFC">
        <w:rPr>
          <w:rFonts w:eastAsia="宋体"/>
          <w:sz w:val="18"/>
          <w:lang w:val="en-US"/>
        </w:rPr>
        <w:t>6</w:t>
      </w:r>
      <w:r w:rsidRPr="00AC0DFC">
        <w:rPr>
          <w:sz w:val="18"/>
        </w:rPr>
        <w:t>.1-7#</w:t>
      </w:r>
      <w:r w:rsidRPr="00AC0DFC">
        <w:rPr>
          <w:rFonts w:eastAsia="宋体"/>
          <w:sz w:val="18"/>
        </w:rPr>
        <w:t>、</w:t>
      </w:r>
      <w:r w:rsidRPr="00AC0DFC">
        <w:rPr>
          <w:sz w:val="18"/>
        </w:rPr>
        <w:t>1-8#</w:t>
      </w:r>
      <w:proofErr w:type="gramStart"/>
      <w:r w:rsidRPr="00AC0DFC">
        <w:rPr>
          <w:rFonts w:eastAsia="宋体"/>
          <w:sz w:val="18"/>
        </w:rPr>
        <w:t>楼</w:t>
      </w:r>
      <w:r w:rsidRPr="00AC0DFC">
        <w:rPr>
          <w:rFonts w:eastAsia="宋体"/>
          <w:sz w:val="18"/>
        </w:rPr>
        <w:t>基础</w:t>
      </w:r>
      <w:r w:rsidRPr="00AC0DFC">
        <w:rPr>
          <w:rFonts w:eastAsia="宋体"/>
          <w:sz w:val="18"/>
          <w:lang w:val="en-US"/>
        </w:rPr>
        <w:t>筏板</w:t>
      </w:r>
      <w:proofErr w:type="gramEnd"/>
      <w:r w:rsidRPr="00AC0DFC">
        <w:rPr>
          <w:rFonts w:eastAsia="宋体"/>
          <w:sz w:val="18"/>
          <w:lang w:val="en-US"/>
        </w:rPr>
        <w:t>浇筑完成</w:t>
      </w:r>
    </w:p>
    <w:p w14:paraId="76570897" w14:textId="382B12E9" w:rsidR="00545E63" w:rsidRPr="00AC0DFC" w:rsidRDefault="00545E63">
      <w:pPr>
        <w:pStyle w:val="a5"/>
        <w:spacing w:before="8"/>
        <w:rPr>
          <w:rFonts w:ascii="Arial" w:hAnsi="Arial" w:cs="Arial"/>
          <w:sz w:val="16"/>
        </w:rPr>
      </w:pPr>
    </w:p>
    <w:p w14:paraId="678139E0" w14:textId="77777777" w:rsidR="00F4739A" w:rsidRPr="00AC0DFC" w:rsidRDefault="00F4739A">
      <w:pPr>
        <w:pStyle w:val="a5"/>
        <w:spacing w:before="8"/>
        <w:rPr>
          <w:rFonts w:ascii="Arial" w:hAnsi="Arial" w:cs="Arial"/>
          <w:sz w:val="16"/>
        </w:rPr>
      </w:pPr>
    </w:p>
    <w:p w14:paraId="03F1877D" w14:textId="77777777" w:rsidR="00545E63" w:rsidRPr="00AC0DFC" w:rsidRDefault="006E3709">
      <w:pPr>
        <w:pStyle w:val="1"/>
        <w:spacing w:line="480" w:lineRule="auto"/>
        <w:rPr>
          <w:rFonts w:ascii="Arial" w:hAnsi="Arial" w:cs="Arial"/>
          <w:sz w:val="37"/>
        </w:rPr>
      </w:pPr>
      <w:bookmarkStart w:id="14" w:name="4、印鉴使用情况"/>
      <w:bookmarkStart w:id="15" w:name="_Toc93479215"/>
      <w:bookmarkEnd w:id="14"/>
      <w:r w:rsidRPr="00AC0DFC">
        <w:rPr>
          <w:rFonts w:ascii="Arial" w:eastAsia="Arial" w:hAnsi="Arial" w:cs="Arial"/>
        </w:rPr>
        <w:t>4</w:t>
      </w:r>
      <w:r w:rsidRPr="00AC0DFC">
        <w:rPr>
          <w:rFonts w:ascii="Arial" w:hAnsi="Arial" w:cs="Arial"/>
        </w:rPr>
        <w:t>、印鉴使用情况</w:t>
      </w:r>
      <w:bookmarkEnd w:id="15"/>
    </w:p>
    <w:p w14:paraId="63E778FC" w14:textId="77777777" w:rsidR="00545E63" w:rsidRPr="00AC0DFC" w:rsidRDefault="006E3709">
      <w:pPr>
        <w:pStyle w:val="a5"/>
        <w:spacing w:before="1" w:line="480" w:lineRule="auto"/>
        <w:ind w:left="1100" w:right="1105" w:firstLine="420"/>
        <w:jc w:val="both"/>
        <w:rPr>
          <w:rFonts w:ascii="Arial" w:hAnsi="Arial" w:cs="Arial"/>
        </w:rPr>
      </w:pPr>
      <w:r w:rsidRPr="00AC0DFC">
        <w:rPr>
          <w:rFonts w:ascii="Arial" w:hAnsi="Arial" w:cs="Arial"/>
        </w:rPr>
        <w:t>对于印章的使用，项目公司人员按照监管协议规定，履行印章使用流程，填写印章使用登记表，</w:t>
      </w:r>
      <w:proofErr w:type="gramStart"/>
      <w:r w:rsidRPr="00AC0DFC">
        <w:rPr>
          <w:rFonts w:ascii="Arial" w:hAnsi="Arial" w:cs="Arial"/>
        </w:rPr>
        <w:t>康正监管</w:t>
      </w:r>
      <w:proofErr w:type="gramEnd"/>
      <w:r w:rsidRPr="00AC0DFC">
        <w:rPr>
          <w:rFonts w:ascii="Arial" w:hAnsi="Arial" w:cs="Arial"/>
        </w:rPr>
        <w:t>人员了解用印事由，通过邮件等方式向中诚信</w:t>
      </w:r>
      <w:proofErr w:type="gramStart"/>
      <w:r w:rsidRPr="00AC0DFC">
        <w:rPr>
          <w:rFonts w:ascii="Arial" w:hAnsi="Arial" w:cs="Arial"/>
        </w:rPr>
        <w:t>托有关</w:t>
      </w:r>
      <w:proofErr w:type="gramEnd"/>
      <w:r w:rsidRPr="00AC0DFC">
        <w:rPr>
          <w:rFonts w:ascii="Arial" w:hAnsi="Arial" w:cs="Arial"/>
        </w:rPr>
        <w:t>领导提交用印申请，待中诚信</w:t>
      </w:r>
      <w:proofErr w:type="gramStart"/>
      <w:r w:rsidRPr="00AC0DFC">
        <w:rPr>
          <w:rFonts w:ascii="Arial" w:hAnsi="Arial" w:cs="Arial"/>
        </w:rPr>
        <w:t>托有关</w:t>
      </w:r>
      <w:proofErr w:type="gramEnd"/>
      <w:r w:rsidRPr="00AC0DFC">
        <w:rPr>
          <w:rFonts w:ascii="Arial" w:hAnsi="Arial" w:cs="Arial"/>
        </w:rPr>
        <w:t>领导批复后方给予盖章。使用情况详见下表：</w:t>
      </w:r>
    </w:p>
    <w:p w14:paraId="42194CB0" w14:textId="77777777" w:rsidR="00545E63" w:rsidRPr="00AC0DFC" w:rsidRDefault="006E3709">
      <w:pPr>
        <w:pStyle w:val="1"/>
        <w:spacing w:line="480" w:lineRule="auto"/>
        <w:ind w:left="0" w:right="125"/>
        <w:jc w:val="center"/>
        <w:rPr>
          <w:rFonts w:ascii="Arial" w:hAnsi="Arial" w:cs="Arial"/>
          <w:sz w:val="18"/>
        </w:rPr>
      </w:pPr>
      <w:bookmarkStart w:id="16" w:name="_Toc93479216"/>
      <w:r w:rsidRPr="00AC0DFC">
        <w:rPr>
          <w:rFonts w:ascii="Arial" w:eastAsia="Arial" w:hAnsi="Arial" w:cs="Arial"/>
        </w:rPr>
        <w:t xml:space="preserve">2021 </w:t>
      </w:r>
      <w:r w:rsidRPr="00AC0DFC">
        <w:rPr>
          <w:rFonts w:ascii="Arial" w:hAnsi="Arial" w:cs="Arial"/>
        </w:rPr>
        <w:t>年</w:t>
      </w:r>
      <w:r w:rsidRPr="00AC0DFC">
        <w:rPr>
          <w:rFonts w:ascii="Arial" w:hAnsi="Arial" w:cs="Arial"/>
        </w:rPr>
        <w:t xml:space="preserve"> </w:t>
      </w:r>
      <w:r w:rsidRPr="00AC0DFC">
        <w:rPr>
          <w:rFonts w:ascii="Arial" w:eastAsia="Arial" w:hAnsi="Arial" w:cs="Arial"/>
        </w:rPr>
        <w:t>1</w:t>
      </w:r>
      <w:r w:rsidRPr="00AC0DFC">
        <w:rPr>
          <w:rFonts w:ascii="Arial" w:hAnsi="Arial" w:cs="Arial"/>
          <w:lang w:val="en-US"/>
        </w:rPr>
        <w:t>1</w:t>
      </w:r>
      <w:r w:rsidRPr="00AC0DFC">
        <w:rPr>
          <w:rFonts w:ascii="Arial" w:eastAsia="Arial" w:hAnsi="Arial" w:cs="Arial"/>
        </w:rPr>
        <w:t xml:space="preserve"> </w:t>
      </w:r>
      <w:r w:rsidRPr="00AC0DFC">
        <w:rPr>
          <w:rFonts w:ascii="Arial" w:hAnsi="Arial" w:cs="Arial"/>
        </w:rPr>
        <w:t>月印章使用情况表</w:t>
      </w:r>
      <w:bookmarkEnd w:id="16"/>
    </w:p>
    <w:tbl>
      <w:tblPr>
        <w:tblW w:w="113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1144"/>
        <w:gridCol w:w="2784"/>
        <w:gridCol w:w="3410"/>
        <w:gridCol w:w="1843"/>
        <w:gridCol w:w="788"/>
        <w:gridCol w:w="760"/>
      </w:tblGrid>
      <w:tr w:rsidR="00545E63" w:rsidRPr="00AC0DFC" w14:paraId="5F18F4FA" w14:textId="77777777" w:rsidTr="00AC0DFC">
        <w:trPr>
          <w:trHeight w:val="294"/>
          <w:tblHeader/>
          <w:jc w:val="center"/>
        </w:trPr>
        <w:tc>
          <w:tcPr>
            <w:tcW w:w="595" w:type="dxa"/>
            <w:tcBorders>
              <w:tl2br w:val="nil"/>
              <w:tr2bl w:val="nil"/>
            </w:tcBorders>
            <w:shd w:val="clear" w:color="auto" w:fill="auto"/>
            <w:vAlign w:val="center"/>
          </w:tcPr>
          <w:p w14:paraId="5F9FE06A"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Style w:val="font41"/>
                <w:rFonts w:ascii="Arial" w:hAnsi="Arial" w:cs="Arial" w:hint="default"/>
                <w:sz w:val="18"/>
                <w:szCs w:val="18"/>
                <w:lang w:val="en-US" w:bidi="ar"/>
              </w:rPr>
              <w:t>序号</w:t>
            </w:r>
          </w:p>
        </w:tc>
        <w:tc>
          <w:tcPr>
            <w:tcW w:w="1144" w:type="dxa"/>
            <w:tcBorders>
              <w:tl2br w:val="nil"/>
              <w:tr2bl w:val="nil"/>
            </w:tcBorders>
            <w:shd w:val="clear" w:color="auto" w:fill="auto"/>
            <w:vAlign w:val="center"/>
          </w:tcPr>
          <w:p w14:paraId="1371329B"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Style w:val="font01"/>
                <w:rFonts w:ascii="Arial" w:eastAsia="宋体" w:cs="Arial"/>
                <w:sz w:val="18"/>
                <w:szCs w:val="18"/>
                <w:lang w:val="en-US" w:bidi="ar"/>
              </w:rPr>
              <w:t>申请日期</w:t>
            </w:r>
          </w:p>
        </w:tc>
        <w:tc>
          <w:tcPr>
            <w:tcW w:w="2784" w:type="dxa"/>
            <w:tcBorders>
              <w:tl2br w:val="nil"/>
              <w:tr2bl w:val="nil"/>
            </w:tcBorders>
            <w:shd w:val="clear" w:color="auto" w:fill="auto"/>
            <w:vAlign w:val="center"/>
          </w:tcPr>
          <w:p w14:paraId="78AF0D97"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Style w:val="font01"/>
                <w:rFonts w:ascii="Arial" w:eastAsia="宋体" w:cs="Arial"/>
                <w:sz w:val="18"/>
                <w:szCs w:val="18"/>
                <w:lang w:val="en-US" w:bidi="ar"/>
              </w:rPr>
              <w:t>事由</w:t>
            </w:r>
          </w:p>
        </w:tc>
        <w:tc>
          <w:tcPr>
            <w:tcW w:w="3410" w:type="dxa"/>
            <w:tcBorders>
              <w:tl2br w:val="nil"/>
              <w:tr2bl w:val="nil"/>
            </w:tcBorders>
            <w:shd w:val="clear" w:color="auto" w:fill="auto"/>
            <w:vAlign w:val="center"/>
          </w:tcPr>
          <w:p w14:paraId="6EA95D47"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Style w:val="font01"/>
                <w:rFonts w:ascii="Arial" w:eastAsia="宋体" w:cs="Arial"/>
                <w:sz w:val="18"/>
                <w:szCs w:val="18"/>
                <w:lang w:val="en-US" w:bidi="ar"/>
              </w:rPr>
              <w:t>材料</w:t>
            </w:r>
          </w:p>
        </w:tc>
        <w:tc>
          <w:tcPr>
            <w:tcW w:w="1843" w:type="dxa"/>
            <w:tcBorders>
              <w:tl2br w:val="nil"/>
              <w:tr2bl w:val="nil"/>
            </w:tcBorders>
            <w:shd w:val="clear" w:color="auto" w:fill="auto"/>
            <w:vAlign w:val="center"/>
          </w:tcPr>
          <w:p w14:paraId="726C5DB5"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Style w:val="font01"/>
                <w:rFonts w:ascii="Arial" w:eastAsia="宋体" w:cs="Arial"/>
                <w:sz w:val="18"/>
                <w:szCs w:val="18"/>
                <w:lang w:val="en-US" w:bidi="ar"/>
              </w:rPr>
              <w:t>印鉴名称及使用次数</w:t>
            </w:r>
          </w:p>
        </w:tc>
        <w:tc>
          <w:tcPr>
            <w:tcW w:w="788" w:type="dxa"/>
            <w:tcBorders>
              <w:tl2br w:val="nil"/>
              <w:tr2bl w:val="nil"/>
            </w:tcBorders>
            <w:shd w:val="clear" w:color="auto" w:fill="auto"/>
            <w:vAlign w:val="center"/>
          </w:tcPr>
          <w:p w14:paraId="4253DEC4"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Style w:val="font01"/>
                <w:rFonts w:ascii="Arial" w:eastAsia="宋体" w:cs="Arial"/>
                <w:sz w:val="18"/>
                <w:szCs w:val="18"/>
                <w:lang w:val="en-US" w:bidi="ar"/>
              </w:rPr>
              <w:t>申请人</w:t>
            </w:r>
          </w:p>
        </w:tc>
        <w:tc>
          <w:tcPr>
            <w:tcW w:w="760" w:type="dxa"/>
            <w:tcBorders>
              <w:tl2br w:val="nil"/>
              <w:tr2bl w:val="nil"/>
            </w:tcBorders>
            <w:shd w:val="clear" w:color="auto" w:fill="auto"/>
            <w:vAlign w:val="center"/>
          </w:tcPr>
          <w:p w14:paraId="2695E257"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Style w:val="font01"/>
                <w:rFonts w:ascii="Arial" w:eastAsia="宋体" w:cs="Arial"/>
                <w:sz w:val="18"/>
                <w:szCs w:val="18"/>
                <w:lang w:val="en-US" w:bidi="ar"/>
              </w:rPr>
              <w:t>审批人</w:t>
            </w:r>
          </w:p>
        </w:tc>
      </w:tr>
      <w:tr w:rsidR="00545E63" w:rsidRPr="00AC0DFC" w14:paraId="711A0B56" w14:textId="77777777" w:rsidTr="00AC0DFC">
        <w:trPr>
          <w:trHeight w:val="373"/>
          <w:jc w:val="center"/>
        </w:trPr>
        <w:tc>
          <w:tcPr>
            <w:tcW w:w="595" w:type="dxa"/>
            <w:tcBorders>
              <w:tl2br w:val="nil"/>
              <w:tr2bl w:val="nil"/>
            </w:tcBorders>
            <w:shd w:val="clear" w:color="auto" w:fill="auto"/>
            <w:vAlign w:val="center"/>
          </w:tcPr>
          <w:p w14:paraId="5B7AFEB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w:t>
            </w:r>
          </w:p>
        </w:tc>
        <w:tc>
          <w:tcPr>
            <w:tcW w:w="1144" w:type="dxa"/>
            <w:tcBorders>
              <w:tl2br w:val="nil"/>
              <w:tr2bl w:val="nil"/>
            </w:tcBorders>
            <w:shd w:val="clear" w:color="auto" w:fill="auto"/>
            <w:vAlign w:val="center"/>
          </w:tcPr>
          <w:p w14:paraId="1889F7B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w:t>
            </w:r>
          </w:p>
        </w:tc>
        <w:tc>
          <w:tcPr>
            <w:tcW w:w="2784" w:type="dxa"/>
            <w:tcBorders>
              <w:tl2br w:val="nil"/>
              <w:tr2bl w:val="nil"/>
            </w:tcBorders>
            <w:shd w:val="clear" w:color="auto" w:fill="auto"/>
            <w:vAlign w:val="center"/>
          </w:tcPr>
          <w:p w14:paraId="7FF1D7E9"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关于项目生活</w:t>
            </w:r>
            <w:proofErr w:type="gramStart"/>
            <w:r w:rsidRPr="00AC0DFC">
              <w:rPr>
                <w:rStyle w:val="font61"/>
                <w:rFonts w:ascii="Arial" w:hAnsi="Arial" w:cs="Arial" w:hint="default"/>
                <w:sz w:val="18"/>
                <w:szCs w:val="18"/>
                <w:lang w:val="en-US" w:bidi="ar"/>
              </w:rPr>
              <w:t>服务中心绿植包装</w:t>
            </w:r>
            <w:proofErr w:type="gramEnd"/>
            <w:r w:rsidRPr="00AC0DFC">
              <w:rPr>
                <w:rStyle w:val="font61"/>
                <w:rFonts w:ascii="Arial" w:hAnsi="Arial" w:cs="Arial" w:hint="default"/>
                <w:sz w:val="18"/>
                <w:szCs w:val="18"/>
                <w:lang w:val="en-US" w:bidi="ar"/>
              </w:rPr>
              <w:t>事宜</w:t>
            </w:r>
          </w:p>
        </w:tc>
        <w:tc>
          <w:tcPr>
            <w:tcW w:w="3410" w:type="dxa"/>
            <w:tcBorders>
              <w:tl2br w:val="nil"/>
              <w:tr2bl w:val="nil"/>
            </w:tcBorders>
            <w:shd w:val="clear" w:color="auto" w:fill="auto"/>
            <w:vAlign w:val="center"/>
          </w:tcPr>
          <w:p w14:paraId="7BF5061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《蓝城</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官厅湖桃李春风绿植包装制作合同》</w:t>
            </w:r>
            <w:r w:rsidRPr="00AC0DFC">
              <w:rPr>
                <w:rStyle w:val="font51"/>
                <w:rFonts w:eastAsia="宋体"/>
                <w:sz w:val="18"/>
                <w:szCs w:val="18"/>
                <w:lang w:val="en-US" w:bidi="ar"/>
              </w:rPr>
              <w:t>4</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01F6C745"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4</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734756BD"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田振宇</w:t>
            </w:r>
            <w:proofErr w:type="gramEnd"/>
          </w:p>
        </w:tc>
        <w:tc>
          <w:tcPr>
            <w:tcW w:w="760" w:type="dxa"/>
            <w:tcBorders>
              <w:tl2br w:val="nil"/>
              <w:tr2bl w:val="nil"/>
            </w:tcBorders>
            <w:shd w:val="clear" w:color="auto" w:fill="auto"/>
            <w:vAlign w:val="center"/>
          </w:tcPr>
          <w:p w14:paraId="12D7851B"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459A5BAE" w14:textId="77777777" w:rsidTr="00AC0DFC">
        <w:trPr>
          <w:trHeight w:val="268"/>
          <w:jc w:val="center"/>
        </w:trPr>
        <w:tc>
          <w:tcPr>
            <w:tcW w:w="595" w:type="dxa"/>
            <w:tcBorders>
              <w:tl2br w:val="nil"/>
              <w:tr2bl w:val="nil"/>
            </w:tcBorders>
            <w:shd w:val="clear" w:color="auto" w:fill="auto"/>
            <w:vAlign w:val="center"/>
          </w:tcPr>
          <w:p w14:paraId="0F31DAB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w:t>
            </w:r>
          </w:p>
        </w:tc>
        <w:tc>
          <w:tcPr>
            <w:tcW w:w="1144" w:type="dxa"/>
            <w:tcBorders>
              <w:tl2br w:val="nil"/>
              <w:tr2bl w:val="nil"/>
            </w:tcBorders>
            <w:shd w:val="clear" w:color="auto" w:fill="auto"/>
            <w:vAlign w:val="center"/>
          </w:tcPr>
          <w:p w14:paraId="06A0EE6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w:t>
            </w:r>
          </w:p>
        </w:tc>
        <w:tc>
          <w:tcPr>
            <w:tcW w:w="2784" w:type="dxa"/>
            <w:tcBorders>
              <w:tl2br w:val="nil"/>
              <w:tr2bl w:val="nil"/>
            </w:tcBorders>
            <w:shd w:val="clear" w:color="auto" w:fill="auto"/>
            <w:vAlign w:val="center"/>
          </w:tcPr>
          <w:p w14:paraId="66E6E7A4"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关于农业银行项目准入手续</w:t>
            </w:r>
          </w:p>
        </w:tc>
        <w:tc>
          <w:tcPr>
            <w:tcW w:w="3410" w:type="dxa"/>
            <w:tcBorders>
              <w:tl2br w:val="nil"/>
              <w:tr2bl w:val="nil"/>
            </w:tcBorders>
            <w:shd w:val="clear" w:color="auto" w:fill="auto"/>
            <w:vAlign w:val="center"/>
          </w:tcPr>
          <w:p w14:paraId="435172F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董事会决议</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26B364C3"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4B2D652E"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吕宏宇</w:t>
            </w:r>
          </w:p>
        </w:tc>
        <w:tc>
          <w:tcPr>
            <w:tcW w:w="760" w:type="dxa"/>
            <w:tcBorders>
              <w:tl2br w:val="nil"/>
              <w:tr2bl w:val="nil"/>
            </w:tcBorders>
            <w:shd w:val="clear" w:color="auto" w:fill="auto"/>
            <w:vAlign w:val="center"/>
          </w:tcPr>
          <w:p w14:paraId="278F7579"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14069E15" w14:textId="77777777" w:rsidTr="00AC0DFC">
        <w:trPr>
          <w:trHeight w:val="396"/>
          <w:jc w:val="center"/>
        </w:trPr>
        <w:tc>
          <w:tcPr>
            <w:tcW w:w="595" w:type="dxa"/>
            <w:tcBorders>
              <w:tl2br w:val="nil"/>
              <w:tr2bl w:val="nil"/>
            </w:tcBorders>
            <w:shd w:val="clear" w:color="auto" w:fill="auto"/>
            <w:vAlign w:val="center"/>
          </w:tcPr>
          <w:p w14:paraId="4DBBE8F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w:t>
            </w:r>
          </w:p>
        </w:tc>
        <w:tc>
          <w:tcPr>
            <w:tcW w:w="1144" w:type="dxa"/>
            <w:tcBorders>
              <w:tl2br w:val="nil"/>
              <w:tr2bl w:val="nil"/>
            </w:tcBorders>
            <w:shd w:val="clear" w:color="auto" w:fill="auto"/>
            <w:vAlign w:val="center"/>
          </w:tcPr>
          <w:p w14:paraId="3CE4516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w:t>
            </w:r>
          </w:p>
        </w:tc>
        <w:tc>
          <w:tcPr>
            <w:tcW w:w="2784" w:type="dxa"/>
            <w:tcBorders>
              <w:tl2br w:val="nil"/>
              <w:tr2bl w:val="nil"/>
            </w:tcBorders>
            <w:shd w:val="clear" w:color="auto" w:fill="auto"/>
            <w:vAlign w:val="center"/>
          </w:tcPr>
          <w:p w14:paraId="1E1291F7"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关于疫情防范的相关事宜</w:t>
            </w:r>
          </w:p>
        </w:tc>
        <w:tc>
          <w:tcPr>
            <w:tcW w:w="3410" w:type="dxa"/>
            <w:tcBorders>
              <w:tl2br w:val="nil"/>
              <w:tr2bl w:val="nil"/>
            </w:tcBorders>
            <w:shd w:val="clear" w:color="auto" w:fill="auto"/>
            <w:vAlign w:val="center"/>
          </w:tcPr>
          <w:p w14:paraId="49766C2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骠蓝诚通</w:t>
            </w:r>
            <w:proofErr w:type="gramEnd"/>
            <w:r w:rsidRPr="00AC0DFC">
              <w:rPr>
                <w:rStyle w:val="font51"/>
                <w:rFonts w:eastAsia="宋体"/>
                <w:sz w:val="18"/>
                <w:szCs w:val="18"/>
                <w:lang w:val="en-US" w:bidi="ar"/>
              </w:rPr>
              <w:t>[2021]7</w:t>
            </w:r>
            <w:r w:rsidRPr="00AC0DFC">
              <w:rPr>
                <w:rStyle w:val="font61"/>
                <w:rFonts w:ascii="Arial" w:hAnsi="Arial" w:cs="Arial" w:hint="default"/>
                <w:sz w:val="18"/>
                <w:szCs w:val="18"/>
                <w:lang w:val="en-US" w:bidi="ar"/>
              </w:rPr>
              <w:t>号（关于重申疫情防护及员工居家隔离办公相关通知）</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5F1FC937"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617733E5"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张梦伟</w:t>
            </w:r>
            <w:proofErr w:type="gramEnd"/>
          </w:p>
        </w:tc>
        <w:tc>
          <w:tcPr>
            <w:tcW w:w="760" w:type="dxa"/>
            <w:tcBorders>
              <w:tl2br w:val="nil"/>
              <w:tr2bl w:val="nil"/>
            </w:tcBorders>
            <w:shd w:val="clear" w:color="auto" w:fill="auto"/>
            <w:vAlign w:val="center"/>
          </w:tcPr>
          <w:p w14:paraId="350ECE2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4B5368CE" w14:textId="77777777" w:rsidTr="00AC0DFC">
        <w:trPr>
          <w:trHeight w:val="396"/>
          <w:jc w:val="center"/>
        </w:trPr>
        <w:tc>
          <w:tcPr>
            <w:tcW w:w="595" w:type="dxa"/>
            <w:tcBorders>
              <w:tl2br w:val="nil"/>
              <w:tr2bl w:val="nil"/>
            </w:tcBorders>
            <w:shd w:val="clear" w:color="auto" w:fill="auto"/>
            <w:vAlign w:val="center"/>
          </w:tcPr>
          <w:p w14:paraId="5CEB5A2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lastRenderedPageBreak/>
              <w:t>4</w:t>
            </w:r>
          </w:p>
        </w:tc>
        <w:tc>
          <w:tcPr>
            <w:tcW w:w="1144" w:type="dxa"/>
            <w:tcBorders>
              <w:tl2br w:val="nil"/>
              <w:tr2bl w:val="nil"/>
            </w:tcBorders>
            <w:shd w:val="clear" w:color="auto" w:fill="auto"/>
            <w:vAlign w:val="center"/>
          </w:tcPr>
          <w:p w14:paraId="4BEE71C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2021/11/9</w:t>
            </w:r>
          </w:p>
        </w:tc>
        <w:tc>
          <w:tcPr>
            <w:tcW w:w="2784" w:type="dxa"/>
            <w:tcBorders>
              <w:tl2br w:val="nil"/>
              <w:tr2bl w:val="nil"/>
            </w:tcBorders>
            <w:shd w:val="clear" w:color="auto" w:fill="auto"/>
            <w:vAlign w:val="center"/>
          </w:tcPr>
          <w:p w14:paraId="15905A9B"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关于红线内临时水电合同</w:t>
            </w:r>
          </w:p>
        </w:tc>
        <w:tc>
          <w:tcPr>
            <w:tcW w:w="3410" w:type="dxa"/>
            <w:tcBorders>
              <w:tl2br w:val="nil"/>
              <w:tr2bl w:val="nil"/>
            </w:tcBorders>
            <w:shd w:val="clear" w:color="auto" w:fill="auto"/>
            <w:vAlign w:val="center"/>
          </w:tcPr>
          <w:p w14:paraId="5DF0A853"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《蓝城</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官山明月示范区开放临时水电工程施工合同》</w:t>
            </w:r>
            <w:r w:rsidRPr="00AC0DFC">
              <w:rPr>
                <w:rStyle w:val="font51"/>
                <w:rFonts w:eastAsia="宋体"/>
                <w:sz w:val="18"/>
                <w:szCs w:val="18"/>
                <w:lang w:val="en-US" w:bidi="ar"/>
              </w:rPr>
              <w:t>6</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747664F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法人章（</w:t>
            </w:r>
            <w:r w:rsidRPr="00AC0DFC">
              <w:rPr>
                <w:rStyle w:val="font51"/>
                <w:rFonts w:eastAsia="宋体"/>
                <w:sz w:val="18"/>
                <w:szCs w:val="18"/>
                <w:lang w:val="en-US" w:bidi="ar"/>
              </w:rPr>
              <w:t>6</w:t>
            </w:r>
            <w:r w:rsidRPr="00AC0DFC">
              <w:rPr>
                <w:rStyle w:val="font61"/>
                <w:rFonts w:ascii="Arial" w:hAnsi="Arial" w:cs="Arial" w:hint="default"/>
                <w:sz w:val="18"/>
                <w:szCs w:val="18"/>
                <w:lang w:val="en-US" w:bidi="ar"/>
              </w:rPr>
              <w:t>）合同章（</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7D0B8E39"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吴英杰</w:t>
            </w:r>
          </w:p>
        </w:tc>
        <w:tc>
          <w:tcPr>
            <w:tcW w:w="760" w:type="dxa"/>
            <w:tcBorders>
              <w:tl2br w:val="nil"/>
              <w:tr2bl w:val="nil"/>
            </w:tcBorders>
            <w:shd w:val="clear" w:color="auto" w:fill="auto"/>
            <w:vAlign w:val="center"/>
          </w:tcPr>
          <w:p w14:paraId="3F5C19B7"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7157F69A" w14:textId="77777777" w:rsidTr="00AC0DFC">
        <w:trPr>
          <w:trHeight w:val="991"/>
          <w:jc w:val="center"/>
        </w:trPr>
        <w:tc>
          <w:tcPr>
            <w:tcW w:w="595" w:type="dxa"/>
            <w:tcBorders>
              <w:tl2br w:val="nil"/>
              <w:tr2bl w:val="nil"/>
            </w:tcBorders>
            <w:shd w:val="clear" w:color="auto" w:fill="auto"/>
            <w:vAlign w:val="center"/>
          </w:tcPr>
          <w:p w14:paraId="59E8932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w:t>
            </w:r>
          </w:p>
        </w:tc>
        <w:tc>
          <w:tcPr>
            <w:tcW w:w="1144" w:type="dxa"/>
            <w:tcBorders>
              <w:tl2br w:val="nil"/>
              <w:tr2bl w:val="nil"/>
            </w:tcBorders>
            <w:shd w:val="clear" w:color="auto" w:fill="auto"/>
            <w:vAlign w:val="center"/>
          </w:tcPr>
          <w:p w14:paraId="4A633E9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784" w:type="dxa"/>
            <w:tcBorders>
              <w:tl2br w:val="nil"/>
              <w:tr2bl w:val="nil"/>
            </w:tcBorders>
            <w:shd w:val="clear" w:color="auto" w:fill="auto"/>
            <w:vAlign w:val="center"/>
          </w:tcPr>
          <w:p w14:paraId="5C6478B3"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关于天</w:t>
            </w:r>
            <w:proofErr w:type="gramStart"/>
            <w:r w:rsidRPr="00AC0DFC">
              <w:rPr>
                <w:rStyle w:val="font61"/>
                <w:rFonts w:ascii="Arial" w:hAnsi="Arial" w:cs="Arial" w:hint="default"/>
                <w:sz w:val="18"/>
                <w:szCs w:val="18"/>
                <w:lang w:val="en-US" w:bidi="ar"/>
              </w:rPr>
              <w:t>一</w:t>
            </w:r>
            <w:proofErr w:type="gramEnd"/>
            <w:r w:rsidRPr="00AC0DFC">
              <w:rPr>
                <w:rStyle w:val="font61"/>
                <w:rFonts w:ascii="Arial" w:hAnsi="Arial" w:cs="Arial" w:hint="default"/>
                <w:sz w:val="18"/>
                <w:szCs w:val="18"/>
                <w:lang w:val="en-US" w:bidi="ar"/>
              </w:rPr>
              <w:t>建设、</w:t>
            </w:r>
            <w:proofErr w:type="gramStart"/>
            <w:r w:rsidRPr="00AC0DFC">
              <w:rPr>
                <w:rStyle w:val="font61"/>
                <w:rFonts w:ascii="Arial" w:hAnsi="Arial" w:cs="Arial" w:hint="default"/>
                <w:sz w:val="18"/>
                <w:szCs w:val="18"/>
                <w:lang w:val="en-US" w:bidi="ar"/>
              </w:rPr>
              <w:t>鑫</w:t>
            </w:r>
            <w:proofErr w:type="gramEnd"/>
            <w:r w:rsidRPr="00AC0DFC">
              <w:rPr>
                <w:rStyle w:val="font61"/>
                <w:rFonts w:ascii="Arial" w:hAnsi="Arial" w:cs="Arial" w:hint="default"/>
                <w:sz w:val="18"/>
                <w:szCs w:val="18"/>
                <w:lang w:val="en-US" w:bidi="ar"/>
              </w:rPr>
              <w:t>易达、华路、日力的工程变更单</w:t>
            </w:r>
          </w:p>
        </w:tc>
        <w:tc>
          <w:tcPr>
            <w:tcW w:w="3410" w:type="dxa"/>
            <w:tcBorders>
              <w:tl2br w:val="nil"/>
              <w:tr2bl w:val="nil"/>
            </w:tcBorders>
            <w:shd w:val="clear" w:color="auto" w:fill="auto"/>
            <w:vAlign w:val="center"/>
          </w:tcPr>
          <w:p w14:paraId="1577491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（日立电梯</w:t>
            </w:r>
            <w:r w:rsidRPr="00AC0DFC">
              <w:rPr>
                <w:rStyle w:val="font51"/>
                <w:rFonts w:eastAsia="宋体"/>
                <w:sz w:val="18"/>
                <w:szCs w:val="18"/>
                <w:lang w:val="en-US" w:bidi="ar"/>
              </w:rPr>
              <w:t>-001</w:t>
            </w:r>
            <w:r w:rsidRPr="00AC0DFC">
              <w:rPr>
                <w:rStyle w:val="font61"/>
                <w:rFonts w:ascii="Arial" w:hAnsi="Arial" w:cs="Arial" w:hint="default"/>
                <w:sz w:val="18"/>
                <w:szCs w:val="18"/>
                <w:lang w:val="en-US" w:bidi="ar"/>
              </w:rPr>
              <w:t>）；（山西华路</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智能化</w:t>
            </w:r>
            <w:r w:rsidRPr="00AC0DFC">
              <w:rPr>
                <w:rStyle w:val="font51"/>
                <w:rFonts w:eastAsia="宋体"/>
                <w:sz w:val="18"/>
                <w:szCs w:val="18"/>
                <w:lang w:val="en-US" w:bidi="ar"/>
              </w:rPr>
              <w:t>001</w:t>
            </w:r>
            <w:r w:rsidRPr="00AC0DFC">
              <w:rPr>
                <w:rStyle w:val="font61"/>
                <w:rFonts w:ascii="Arial" w:hAnsi="Arial" w:cs="Arial" w:hint="default"/>
                <w:sz w:val="18"/>
                <w:szCs w:val="18"/>
                <w:lang w:val="en-US" w:bidi="ar"/>
              </w:rPr>
              <w:t>）（山西华路</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智能化</w:t>
            </w:r>
            <w:r w:rsidRPr="00AC0DFC">
              <w:rPr>
                <w:rStyle w:val="font51"/>
                <w:rFonts w:eastAsia="宋体"/>
                <w:sz w:val="18"/>
                <w:szCs w:val="18"/>
                <w:lang w:val="en-US" w:bidi="ar"/>
              </w:rPr>
              <w:t>002</w:t>
            </w: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一</w:t>
            </w:r>
            <w:proofErr w:type="gramEnd"/>
            <w:r w:rsidRPr="00AC0DFC">
              <w:rPr>
                <w:rStyle w:val="font61"/>
                <w:rFonts w:ascii="Arial" w:hAnsi="Arial" w:cs="Arial" w:hint="default"/>
                <w:sz w:val="18"/>
                <w:szCs w:val="18"/>
                <w:lang w:val="en-US" w:bidi="ar"/>
              </w:rPr>
              <w:t>建设</w:t>
            </w:r>
            <w:r w:rsidRPr="00AC0DFC">
              <w:rPr>
                <w:rStyle w:val="font51"/>
                <w:rFonts w:eastAsia="宋体"/>
                <w:sz w:val="18"/>
                <w:szCs w:val="18"/>
                <w:lang w:val="en-US" w:bidi="ar"/>
              </w:rPr>
              <w:t>-005</w:t>
            </w: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一</w:t>
            </w:r>
            <w:proofErr w:type="gramEnd"/>
            <w:r w:rsidRPr="00AC0DFC">
              <w:rPr>
                <w:rStyle w:val="font61"/>
                <w:rFonts w:ascii="Arial" w:hAnsi="Arial" w:cs="Arial" w:hint="default"/>
                <w:sz w:val="18"/>
                <w:szCs w:val="18"/>
                <w:lang w:val="en-US" w:bidi="ar"/>
              </w:rPr>
              <w:t>建设</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安装</w:t>
            </w:r>
            <w:r w:rsidRPr="00AC0DFC">
              <w:rPr>
                <w:rStyle w:val="font51"/>
                <w:rFonts w:eastAsia="宋体"/>
                <w:sz w:val="18"/>
                <w:szCs w:val="18"/>
                <w:lang w:val="en-US" w:bidi="ar"/>
              </w:rPr>
              <w:t>001</w:t>
            </w: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一</w:t>
            </w:r>
            <w:proofErr w:type="gramEnd"/>
            <w:r w:rsidRPr="00AC0DFC">
              <w:rPr>
                <w:rStyle w:val="font61"/>
                <w:rFonts w:ascii="Arial" w:hAnsi="Arial" w:cs="Arial" w:hint="default"/>
                <w:sz w:val="18"/>
                <w:szCs w:val="18"/>
                <w:lang w:val="en-US" w:bidi="ar"/>
              </w:rPr>
              <w:t>建设</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安装</w:t>
            </w:r>
            <w:r w:rsidRPr="00AC0DFC">
              <w:rPr>
                <w:rStyle w:val="font51"/>
                <w:rFonts w:eastAsia="宋体"/>
                <w:sz w:val="18"/>
                <w:szCs w:val="18"/>
                <w:lang w:val="en-US" w:bidi="ar"/>
              </w:rPr>
              <w:t>002</w:t>
            </w: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一</w:t>
            </w:r>
            <w:proofErr w:type="gramEnd"/>
            <w:r w:rsidRPr="00AC0DFC">
              <w:rPr>
                <w:rStyle w:val="font61"/>
                <w:rFonts w:ascii="Arial" w:hAnsi="Arial" w:cs="Arial" w:hint="default"/>
                <w:sz w:val="18"/>
                <w:szCs w:val="18"/>
                <w:lang w:val="en-US" w:bidi="ar"/>
              </w:rPr>
              <w:t>建设</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安装</w:t>
            </w:r>
            <w:r w:rsidRPr="00AC0DFC">
              <w:rPr>
                <w:rStyle w:val="font51"/>
                <w:rFonts w:eastAsia="宋体"/>
                <w:sz w:val="18"/>
                <w:szCs w:val="18"/>
                <w:lang w:val="en-US" w:bidi="ar"/>
              </w:rPr>
              <w:t>003</w:t>
            </w: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一</w:t>
            </w:r>
            <w:proofErr w:type="gramEnd"/>
            <w:r w:rsidRPr="00AC0DFC">
              <w:rPr>
                <w:rStyle w:val="font61"/>
                <w:rFonts w:ascii="Arial" w:hAnsi="Arial" w:cs="Arial" w:hint="default"/>
                <w:sz w:val="18"/>
                <w:szCs w:val="18"/>
                <w:lang w:val="en-US" w:bidi="ar"/>
              </w:rPr>
              <w:t>建设</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安装</w:t>
            </w:r>
            <w:r w:rsidRPr="00AC0DFC">
              <w:rPr>
                <w:rStyle w:val="font51"/>
                <w:rFonts w:eastAsia="宋体"/>
                <w:sz w:val="18"/>
                <w:szCs w:val="18"/>
                <w:lang w:val="en-US" w:bidi="ar"/>
              </w:rPr>
              <w:t>004</w:t>
            </w:r>
            <w:r w:rsidRPr="00AC0DFC">
              <w:rPr>
                <w:rStyle w:val="font61"/>
                <w:rFonts w:ascii="Arial" w:hAnsi="Arial" w:cs="Arial" w:hint="default"/>
                <w:sz w:val="18"/>
                <w:szCs w:val="18"/>
                <w:lang w:val="en-US" w:bidi="ar"/>
              </w:rPr>
              <w:t>）（</w:t>
            </w:r>
            <w:proofErr w:type="gramStart"/>
            <w:r w:rsidRPr="00AC0DFC">
              <w:rPr>
                <w:rStyle w:val="font61"/>
                <w:rFonts w:ascii="Arial" w:hAnsi="Arial" w:cs="Arial" w:hint="default"/>
                <w:sz w:val="18"/>
                <w:szCs w:val="18"/>
                <w:lang w:val="en-US" w:bidi="ar"/>
              </w:rPr>
              <w:t>鑫</w:t>
            </w:r>
            <w:proofErr w:type="gramEnd"/>
            <w:r w:rsidRPr="00AC0DFC">
              <w:rPr>
                <w:rStyle w:val="font61"/>
                <w:rFonts w:ascii="Arial" w:hAnsi="Arial" w:cs="Arial" w:hint="default"/>
                <w:sz w:val="18"/>
                <w:szCs w:val="18"/>
                <w:lang w:val="en-US" w:bidi="ar"/>
              </w:rPr>
              <w:t>易达</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安装</w:t>
            </w:r>
            <w:r w:rsidRPr="00AC0DFC">
              <w:rPr>
                <w:rStyle w:val="font51"/>
                <w:rFonts w:eastAsia="宋体"/>
                <w:sz w:val="18"/>
                <w:szCs w:val="18"/>
                <w:lang w:val="en-US" w:bidi="ar"/>
              </w:rPr>
              <w:t>001</w:t>
            </w:r>
            <w:r w:rsidRPr="00AC0DFC">
              <w:rPr>
                <w:rStyle w:val="font61"/>
                <w:rFonts w:ascii="Arial" w:hAnsi="Arial" w:cs="Arial" w:hint="default"/>
                <w:sz w:val="18"/>
                <w:szCs w:val="18"/>
                <w:lang w:val="en-US" w:bidi="ar"/>
              </w:rPr>
              <w:t>）各</w:t>
            </w:r>
            <w:r w:rsidRPr="00AC0DFC">
              <w:rPr>
                <w:rStyle w:val="font51"/>
                <w:rFonts w:eastAsia="宋体"/>
                <w:sz w:val="18"/>
                <w:szCs w:val="18"/>
                <w:lang w:val="en-US" w:bidi="ar"/>
              </w:rPr>
              <w:t>4</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1C3AC315"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40</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155AAF0F"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吴英杰</w:t>
            </w:r>
          </w:p>
        </w:tc>
        <w:tc>
          <w:tcPr>
            <w:tcW w:w="760" w:type="dxa"/>
            <w:tcBorders>
              <w:tl2br w:val="nil"/>
              <w:tr2bl w:val="nil"/>
            </w:tcBorders>
            <w:shd w:val="clear" w:color="auto" w:fill="auto"/>
            <w:vAlign w:val="center"/>
          </w:tcPr>
          <w:p w14:paraId="52FA8F4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6261C922" w14:textId="77777777" w:rsidTr="00AC0DFC">
        <w:trPr>
          <w:trHeight w:val="268"/>
          <w:jc w:val="center"/>
        </w:trPr>
        <w:tc>
          <w:tcPr>
            <w:tcW w:w="595" w:type="dxa"/>
            <w:tcBorders>
              <w:tl2br w:val="nil"/>
              <w:tr2bl w:val="nil"/>
            </w:tcBorders>
            <w:shd w:val="clear" w:color="auto" w:fill="auto"/>
            <w:vAlign w:val="center"/>
          </w:tcPr>
          <w:p w14:paraId="569C614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6</w:t>
            </w:r>
          </w:p>
        </w:tc>
        <w:tc>
          <w:tcPr>
            <w:tcW w:w="1144" w:type="dxa"/>
            <w:tcBorders>
              <w:tl2br w:val="nil"/>
              <w:tr2bl w:val="nil"/>
            </w:tcBorders>
            <w:shd w:val="clear" w:color="auto" w:fill="auto"/>
            <w:vAlign w:val="center"/>
          </w:tcPr>
          <w:p w14:paraId="484D2AB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784" w:type="dxa"/>
            <w:tcBorders>
              <w:tl2br w:val="nil"/>
              <w:tr2bl w:val="nil"/>
            </w:tcBorders>
            <w:shd w:val="clear" w:color="auto" w:fill="auto"/>
            <w:vAlign w:val="center"/>
          </w:tcPr>
          <w:p w14:paraId="536CE90D"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关于成本优化的工作联系单</w:t>
            </w:r>
          </w:p>
        </w:tc>
        <w:tc>
          <w:tcPr>
            <w:tcW w:w="3410" w:type="dxa"/>
            <w:tcBorders>
              <w:tl2br w:val="nil"/>
              <w:tr2bl w:val="nil"/>
            </w:tcBorders>
            <w:shd w:val="clear" w:color="auto" w:fill="auto"/>
            <w:vAlign w:val="center"/>
          </w:tcPr>
          <w:p w14:paraId="14357C8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工作联系单</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62F6201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173A6AF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朱桂山</w:t>
            </w:r>
          </w:p>
        </w:tc>
        <w:tc>
          <w:tcPr>
            <w:tcW w:w="760" w:type="dxa"/>
            <w:tcBorders>
              <w:tl2br w:val="nil"/>
              <w:tr2bl w:val="nil"/>
            </w:tcBorders>
            <w:shd w:val="clear" w:color="auto" w:fill="auto"/>
            <w:vAlign w:val="center"/>
          </w:tcPr>
          <w:p w14:paraId="3726B104"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662D15FC" w14:textId="77777777" w:rsidTr="00AC0DFC">
        <w:trPr>
          <w:trHeight w:val="268"/>
          <w:jc w:val="center"/>
        </w:trPr>
        <w:tc>
          <w:tcPr>
            <w:tcW w:w="595" w:type="dxa"/>
            <w:tcBorders>
              <w:tl2br w:val="nil"/>
              <w:tr2bl w:val="nil"/>
            </w:tcBorders>
            <w:shd w:val="clear" w:color="auto" w:fill="auto"/>
            <w:vAlign w:val="center"/>
          </w:tcPr>
          <w:p w14:paraId="5C6DFFA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7</w:t>
            </w:r>
          </w:p>
        </w:tc>
        <w:tc>
          <w:tcPr>
            <w:tcW w:w="1144" w:type="dxa"/>
            <w:tcBorders>
              <w:tl2br w:val="nil"/>
              <w:tr2bl w:val="nil"/>
            </w:tcBorders>
            <w:shd w:val="clear" w:color="auto" w:fill="auto"/>
            <w:vAlign w:val="center"/>
          </w:tcPr>
          <w:p w14:paraId="02F5B5D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784" w:type="dxa"/>
            <w:tcBorders>
              <w:tl2br w:val="nil"/>
              <w:tr2bl w:val="nil"/>
            </w:tcBorders>
            <w:shd w:val="clear" w:color="auto" w:fill="auto"/>
            <w:vAlign w:val="center"/>
          </w:tcPr>
          <w:p w14:paraId="274E8CFE"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关于冬季停工告知函</w:t>
            </w:r>
          </w:p>
        </w:tc>
        <w:tc>
          <w:tcPr>
            <w:tcW w:w="3410" w:type="dxa"/>
            <w:tcBorders>
              <w:tl2br w:val="nil"/>
              <w:tr2bl w:val="nil"/>
            </w:tcBorders>
            <w:shd w:val="clear" w:color="auto" w:fill="auto"/>
            <w:vAlign w:val="center"/>
          </w:tcPr>
          <w:p w14:paraId="0B83BE7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停工告知书</w:t>
            </w:r>
            <w:r w:rsidRPr="00AC0DFC">
              <w:rPr>
                <w:rStyle w:val="font51"/>
                <w:rFonts w:eastAsia="宋体"/>
                <w:sz w:val="18"/>
                <w:szCs w:val="18"/>
                <w:lang w:val="en-US" w:bidi="ar"/>
              </w:rPr>
              <w:t>”4</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582EFC6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5</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1D95CA18"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张欣琦</w:t>
            </w:r>
            <w:proofErr w:type="gramEnd"/>
          </w:p>
        </w:tc>
        <w:tc>
          <w:tcPr>
            <w:tcW w:w="760" w:type="dxa"/>
            <w:tcBorders>
              <w:tl2br w:val="nil"/>
              <w:tr2bl w:val="nil"/>
            </w:tcBorders>
            <w:shd w:val="clear" w:color="auto" w:fill="auto"/>
            <w:vAlign w:val="center"/>
          </w:tcPr>
          <w:p w14:paraId="1676C9EC"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34D29AFE" w14:textId="77777777" w:rsidTr="00AC0DFC">
        <w:trPr>
          <w:trHeight w:val="268"/>
          <w:jc w:val="center"/>
        </w:trPr>
        <w:tc>
          <w:tcPr>
            <w:tcW w:w="595" w:type="dxa"/>
            <w:tcBorders>
              <w:tl2br w:val="nil"/>
              <w:tr2bl w:val="nil"/>
            </w:tcBorders>
            <w:shd w:val="clear" w:color="auto" w:fill="auto"/>
            <w:vAlign w:val="center"/>
          </w:tcPr>
          <w:p w14:paraId="6AB147A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8</w:t>
            </w:r>
          </w:p>
        </w:tc>
        <w:tc>
          <w:tcPr>
            <w:tcW w:w="1144" w:type="dxa"/>
            <w:tcBorders>
              <w:tl2br w:val="nil"/>
              <w:tr2bl w:val="nil"/>
            </w:tcBorders>
            <w:shd w:val="clear" w:color="auto" w:fill="auto"/>
            <w:vAlign w:val="center"/>
          </w:tcPr>
          <w:p w14:paraId="2E179D9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784" w:type="dxa"/>
            <w:tcBorders>
              <w:tl2br w:val="nil"/>
              <w:tr2bl w:val="nil"/>
            </w:tcBorders>
            <w:shd w:val="clear" w:color="auto" w:fill="auto"/>
            <w:vAlign w:val="center"/>
          </w:tcPr>
          <w:p w14:paraId="5B05EA0C"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关于张国庆撤换单</w:t>
            </w:r>
          </w:p>
        </w:tc>
        <w:tc>
          <w:tcPr>
            <w:tcW w:w="3410" w:type="dxa"/>
            <w:tcBorders>
              <w:tl2br w:val="nil"/>
              <w:tr2bl w:val="nil"/>
            </w:tcBorders>
            <w:shd w:val="clear" w:color="auto" w:fill="auto"/>
            <w:vAlign w:val="center"/>
          </w:tcPr>
          <w:p w14:paraId="0CF0A4AE"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撤换单</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06EA6448"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6915D30E"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田灵燕</w:t>
            </w:r>
            <w:proofErr w:type="gramEnd"/>
          </w:p>
        </w:tc>
        <w:tc>
          <w:tcPr>
            <w:tcW w:w="760" w:type="dxa"/>
            <w:tcBorders>
              <w:tl2br w:val="nil"/>
              <w:tr2bl w:val="nil"/>
            </w:tcBorders>
            <w:shd w:val="clear" w:color="auto" w:fill="auto"/>
            <w:vAlign w:val="center"/>
          </w:tcPr>
          <w:p w14:paraId="054EA31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5B92A766" w14:textId="77777777" w:rsidTr="00AC0DFC">
        <w:trPr>
          <w:trHeight w:val="268"/>
          <w:jc w:val="center"/>
        </w:trPr>
        <w:tc>
          <w:tcPr>
            <w:tcW w:w="595" w:type="dxa"/>
            <w:tcBorders>
              <w:tl2br w:val="nil"/>
              <w:tr2bl w:val="nil"/>
            </w:tcBorders>
            <w:shd w:val="clear" w:color="auto" w:fill="auto"/>
            <w:vAlign w:val="center"/>
          </w:tcPr>
          <w:p w14:paraId="0E90D79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9</w:t>
            </w:r>
          </w:p>
        </w:tc>
        <w:tc>
          <w:tcPr>
            <w:tcW w:w="1144" w:type="dxa"/>
            <w:tcBorders>
              <w:tl2br w:val="nil"/>
              <w:tr2bl w:val="nil"/>
            </w:tcBorders>
            <w:shd w:val="clear" w:color="auto" w:fill="auto"/>
            <w:vAlign w:val="center"/>
          </w:tcPr>
          <w:p w14:paraId="65AC9DF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784" w:type="dxa"/>
            <w:tcBorders>
              <w:tl2br w:val="nil"/>
              <w:tr2bl w:val="nil"/>
            </w:tcBorders>
            <w:shd w:val="clear" w:color="auto" w:fill="auto"/>
            <w:vAlign w:val="center"/>
          </w:tcPr>
          <w:p w14:paraId="2A34F735"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关于养老保险所需</w:t>
            </w:r>
          </w:p>
        </w:tc>
        <w:tc>
          <w:tcPr>
            <w:tcW w:w="3410" w:type="dxa"/>
            <w:tcBorders>
              <w:tl2br w:val="nil"/>
              <w:tr2bl w:val="nil"/>
            </w:tcBorders>
            <w:shd w:val="clear" w:color="auto" w:fill="auto"/>
            <w:vAlign w:val="center"/>
          </w:tcPr>
          <w:p w14:paraId="4CFC6400"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业务单</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0995333D"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3BDB5977"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田灵燕</w:t>
            </w:r>
            <w:proofErr w:type="gramEnd"/>
          </w:p>
        </w:tc>
        <w:tc>
          <w:tcPr>
            <w:tcW w:w="760" w:type="dxa"/>
            <w:tcBorders>
              <w:tl2br w:val="nil"/>
              <w:tr2bl w:val="nil"/>
            </w:tcBorders>
            <w:shd w:val="clear" w:color="auto" w:fill="auto"/>
            <w:vAlign w:val="center"/>
          </w:tcPr>
          <w:p w14:paraId="69040DCF"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4962D745" w14:textId="77777777" w:rsidTr="00AC0DFC">
        <w:trPr>
          <w:trHeight w:val="268"/>
          <w:jc w:val="center"/>
        </w:trPr>
        <w:tc>
          <w:tcPr>
            <w:tcW w:w="595" w:type="dxa"/>
            <w:tcBorders>
              <w:tl2br w:val="nil"/>
              <w:tr2bl w:val="nil"/>
            </w:tcBorders>
            <w:shd w:val="clear" w:color="auto" w:fill="auto"/>
            <w:vAlign w:val="center"/>
          </w:tcPr>
          <w:p w14:paraId="242CCEC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10</w:t>
            </w:r>
          </w:p>
        </w:tc>
        <w:tc>
          <w:tcPr>
            <w:tcW w:w="1144" w:type="dxa"/>
            <w:tcBorders>
              <w:tl2br w:val="nil"/>
              <w:tr2bl w:val="nil"/>
            </w:tcBorders>
            <w:shd w:val="clear" w:color="auto" w:fill="auto"/>
            <w:vAlign w:val="center"/>
          </w:tcPr>
          <w:p w14:paraId="66061A4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784" w:type="dxa"/>
            <w:tcBorders>
              <w:tl2br w:val="nil"/>
              <w:tr2bl w:val="nil"/>
            </w:tcBorders>
            <w:shd w:val="clear" w:color="auto" w:fill="auto"/>
            <w:vAlign w:val="center"/>
          </w:tcPr>
          <w:p w14:paraId="132C3D5E"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关于精装修变更单</w:t>
            </w:r>
          </w:p>
        </w:tc>
        <w:tc>
          <w:tcPr>
            <w:tcW w:w="3410" w:type="dxa"/>
            <w:tcBorders>
              <w:tl2br w:val="nil"/>
              <w:tr2bl w:val="nil"/>
            </w:tcBorders>
            <w:shd w:val="clear" w:color="auto" w:fill="auto"/>
            <w:vAlign w:val="center"/>
          </w:tcPr>
          <w:p w14:paraId="233AEB8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工程变更单</w:t>
            </w:r>
            <w:r w:rsidRPr="00AC0DFC">
              <w:rPr>
                <w:rStyle w:val="font51"/>
                <w:rFonts w:eastAsia="宋体"/>
                <w:sz w:val="18"/>
                <w:szCs w:val="18"/>
                <w:lang w:val="en-US" w:bidi="ar"/>
              </w:rPr>
              <w:t>“4</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2669A21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4</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3D7BE0E3"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张国庆</w:t>
            </w:r>
          </w:p>
        </w:tc>
        <w:tc>
          <w:tcPr>
            <w:tcW w:w="760" w:type="dxa"/>
            <w:tcBorders>
              <w:tl2br w:val="nil"/>
              <w:tr2bl w:val="nil"/>
            </w:tcBorders>
            <w:shd w:val="clear" w:color="auto" w:fill="auto"/>
            <w:vAlign w:val="center"/>
          </w:tcPr>
          <w:p w14:paraId="546F357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4839AEA5" w14:textId="77777777" w:rsidTr="00AC0DFC">
        <w:trPr>
          <w:trHeight w:val="268"/>
          <w:jc w:val="center"/>
        </w:trPr>
        <w:tc>
          <w:tcPr>
            <w:tcW w:w="595" w:type="dxa"/>
            <w:tcBorders>
              <w:tl2br w:val="nil"/>
              <w:tr2bl w:val="nil"/>
            </w:tcBorders>
            <w:shd w:val="clear" w:color="auto" w:fill="auto"/>
            <w:vAlign w:val="center"/>
          </w:tcPr>
          <w:p w14:paraId="6FE93F0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11</w:t>
            </w:r>
          </w:p>
        </w:tc>
        <w:tc>
          <w:tcPr>
            <w:tcW w:w="1144" w:type="dxa"/>
            <w:tcBorders>
              <w:tl2br w:val="nil"/>
              <w:tr2bl w:val="nil"/>
            </w:tcBorders>
            <w:shd w:val="clear" w:color="auto" w:fill="auto"/>
            <w:vAlign w:val="center"/>
          </w:tcPr>
          <w:p w14:paraId="62236B3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2021/11/11</w:t>
            </w:r>
          </w:p>
        </w:tc>
        <w:tc>
          <w:tcPr>
            <w:tcW w:w="2784" w:type="dxa"/>
            <w:tcBorders>
              <w:tl2br w:val="nil"/>
              <w:tr2bl w:val="nil"/>
            </w:tcBorders>
            <w:shd w:val="clear" w:color="auto" w:fill="auto"/>
            <w:vAlign w:val="center"/>
          </w:tcPr>
          <w:p w14:paraId="03D448FD"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Style w:val="font61"/>
                <w:rFonts w:ascii="Arial" w:hAnsi="Arial" w:cs="Arial" w:hint="default"/>
                <w:sz w:val="18"/>
                <w:szCs w:val="18"/>
                <w:lang w:val="en-US" w:bidi="ar"/>
              </w:rPr>
              <w:t>借据用印</w:t>
            </w:r>
            <w:r w:rsidRPr="00AC0DFC">
              <w:rPr>
                <w:rStyle w:val="font61"/>
                <w:rFonts w:ascii="Arial" w:hAnsi="Arial" w:cs="Arial" w:hint="default"/>
                <w:color w:val="000000" w:themeColor="text1"/>
                <w:sz w:val="18"/>
                <w:szCs w:val="18"/>
                <w:lang w:val="en-US" w:bidi="ar"/>
              </w:rPr>
              <w:t>(</w:t>
            </w:r>
            <w:r w:rsidRPr="00AC0DFC">
              <w:rPr>
                <w:rStyle w:val="font61"/>
                <w:rFonts w:ascii="Arial" w:hAnsi="Arial" w:cs="Arial" w:hint="default"/>
                <w:color w:val="000000" w:themeColor="text1"/>
                <w:sz w:val="18"/>
                <w:szCs w:val="18"/>
                <w:lang w:val="en-US" w:bidi="ar"/>
              </w:rPr>
              <w:t>为项目公司向中诚信托借款，用于日常支出及工程款支付</w:t>
            </w:r>
            <w:r w:rsidRPr="00AC0DFC">
              <w:rPr>
                <w:rStyle w:val="font61"/>
                <w:rFonts w:ascii="Arial" w:hAnsi="Arial" w:cs="Arial" w:hint="default"/>
                <w:color w:val="000000" w:themeColor="text1"/>
                <w:sz w:val="18"/>
                <w:szCs w:val="18"/>
                <w:lang w:val="en-US" w:bidi="ar"/>
              </w:rPr>
              <w:t>)</w:t>
            </w:r>
          </w:p>
        </w:tc>
        <w:tc>
          <w:tcPr>
            <w:tcW w:w="3410" w:type="dxa"/>
            <w:tcBorders>
              <w:tl2br w:val="nil"/>
              <w:tr2bl w:val="nil"/>
            </w:tcBorders>
            <w:shd w:val="clear" w:color="auto" w:fill="auto"/>
            <w:vAlign w:val="center"/>
          </w:tcPr>
          <w:p w14:paraId="0200D400"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借据一式三联（金额：</w:t>
            </w:r>
            <w:r w:rsidRPr="00AC0DFC">
              <w:rPr>
                <w:rStyle w:val="font51"/>
                <w:rFonts w:eastAsia="宋体"/>
                <w:sz w:val="18"/>
                <w:szCs w:val="18"/>
                <w:lang w:val="en-US" w:bidi="ar"/>
              </w:rPr>
              <w:t>100</w:t>
            </w:r>
            <w:r w:rsidRPr="00AC0DFC">
              <w:rPr>
                <w:rStyle w:val="font61"/>
                <w:rFonts w:ascii="Arial" w:hAnsi="Arial" w:cs="Arial" w:hint="default"/>
                <w:sz w:val="18"/>
                <w:szCs w:val="18"/>
                <w:lang w:val="en-US" w:bidi="ar"/>
              </w:rPr>
              <w:t>万元）</w:t>
            </w:r>
          </w:p>
        </w:tc>
        <w:tc>
          <w:tcPr>
            <w:tcW w:w="1843" w:type="dxa"/>
            <w:tcBorders>
              <w:tl2br w:val="nil"/>
              <w:tr2bl w:val="nil"/>
            </w:tcBorders>
            <w:shd w:val="clear" w:color="auto" w:fill="auto"/>
            <w:vAlign w:val="center"/>
          </w:tcPr>
          <w:p w14:paraId="74D1BF6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3</w:t>
            </w:r>
            <w:r w:rsidRPr="00AC0DFC">
              <w:rPr>
                <w:rStyle w:val="font61"/>
                <w:rFonts w:ascii="Arial" w:hAnsi="Arial" w:cs="Arial" w:hint="default"/>
                <w:sz w:val="18"/>
                <w:szCs w:val="18"/>
                <w:lang w:val="en-US" w:bidi="ar"/>
              </w:rPr>
              <w:t>）法人章（</w:t>
            </w:r>
            <w:r w:rsidRPr="00AC0DFC">
              <w:rPr>
                <w:rStyle w:val="font51"/>
                <w:rFonts w:eastAsia="宋体"/>
                <w:sz w:val="18"/>
                <w:szCs w:val="18"/>
                <w:lang w:val="en-US" w:bidi="ar"/>
              </w:rPr>
              <w:t>3</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2DA9474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吕宏宇</w:t>
            </w:r>
          </w:p>
        </w:tc>
        <w:tc>
          <w:tcPr>
            <w:tcW w:w="760" w:type="dxa"/>
            <w:tcBorders>
              <w:tl2br w:val="nil"/>
              <w:tr2bl w:val="nil"/>
            </w:tcBorders>
            <w:shd w:val="clear" w:color="auto" w:fill="auto"/>
            <w:vAlign w:val="center"/>
          </w:tcPr>
          <w:p w14:paraId="52209D2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248D9473" w14:textId="77777777" w:rsidTr="00AC0DFC">
        <w:trPr>
          <w:trHeight w:val="384"/>
          <w:jc w:val="center"/>
        </w:trPr>
        <w:tc>
          <w:tcPr>
            <w:tcW w:w="595" w:type="dxa"/>
            <w:tcBorders>
              <w:tl2br w:val="nil"/>
              <w:tr2bl w:val="nil"/>
            </w:tcBorders>
            <w:shd w:val="clear" w:color="auto" w:fill="auto"/>
            <w:vAlign w:val="center"/>
          </w:tcPr>
          <w:p w14:paraId="67EDC2B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12</w:t>
            </w:r>
          </w:p>
        </w:tc>
        <w:tc>
          <w:tcPr>
            <w:tcW w:w="1144" w:type="dxa"/>
            <w:tcBorders>
              <w:tl2br w:val="nil"/>
              <w:tr2bl w:val="nil"/>
            </w:tcBorders>
            <w:shd w:val="clear" w:color="auto" w:fill="auto"/>
            <w:vAlign w:val="center"/>
          </w:tcPr>
          <w:p w14:paraId="27549B7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2021/11/11</w:t>
            </w:r>
          </w:p>
        </w:tc>
        <w:tc>
          <w:tcPr>
            <w:tcW w:w="2784" w:type="dxa"/>
            <w:tcBorders>
              <w:tl2br w:val="nil"/>
              <w:tr2bl w:val="nil"/>
            </w:tcBorders>
            <w:shd w:val="clear" w:color="auto" w:fill="auto"/>
            <w:vAlign w:val="center"/>
          </w:tcPr>
          <w:p w14:paraId="73DDC12E"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w:t>
            </w:r>
            <w:r w:rsidRPr="00AC0DFC">
              <w:rPr>
                <w:rStyle w:val="font51"/>
                <w:rFonts w:eastAsia="宋体"/>
                <w:sz w:val="18"/>
                <w:szCs w:val="18"/>
                <w:lang w:val="en-US" w:bidi="ar"/>
              </w:rPr>
              <w:t>2#3#</w:t>
            </w:r>
            <w:r w:rsidRPr="00AC0DFC">
              <w:rPr>
                <w:rStyle w:val="font61"/>
                <w:rFonts w:ascii="Arial" w:hAnsi="Arial" w:cs="Arial" w:hint="default"/>
                <w:sz w:val="18"/>
                <w:szCs w:val="18"/>
                <w:lang w:val="en-US" w:bidi="ar"/>
              </w:rPr>
              <w:t>住宅楼</w:t>
            </w:r>
            <w:r w:rsidRPr="00AC0DFC">
              <w:rPr>
                <w:rStyle w:val="font51"/>
                <w:rFonts w:eastAsia="宋体"/>
                <w:sz w:val="18"/>
                <w:szCs w:val="18"/>
                <w:lang w:val="en-US" w:bidi="ar"/>
              </w:rPr>
              <w:t>±0</w:t>
            </w:r>
            <w:r w:rsidRPr="00AC0DFC">
              <w:rPr>
                <w:rStyle w:val="font61"/>
                <w:rFonts w:ascii="Arial" w:hAnsi="Arial" w:cs="Arial" w:hint="default"/>
                <w:sz w:val="18"/>
                <w:szCs w:val="18"/>
                <w:lang w:val="en-US" w:bidi="ar"/>
              </w:rPr>
              <w:t>的勘测报告</w:t>
            </w:r>
          </w:p>
        </w:tc>
        <w:tc>
          <w:tcPr>
            <w:tcW w:w="3410" w:type="dxa"/>
            <w:tcBorders>
              <w:tl2br w:val="nil"/>
              <w:tr2bl w:val="nil"/>
            </w:tcBorders>
            <w:shd w:val="clear" w:color="auto" w:fill="auto"/>
            <w:vAlign w:val="center"/>
          </w:tcPr>
          <w:p w14:paraId="1D48F973"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蓝城</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官山明月项目建筑物</w:t>
            </w:r>
            <w:r w:rsidRPr="00AC0DFC">
              <w:rPr>
                <w:rStyle w:val="font51"/>
                <w:rFonts w:eastAsia="宋体"/>
                <w:sz w:val="18"/>
                <w:szCs w:val="18"/>
                <w:lang w:val="en-US" w:bidi="ar"/>
              </w:rPr>
              <w:t>±0</w:t>
            </w:r>
            <w:r w:rsidRPr="00AC0DFC">
              <w:rPr>
                <w:rStyle w:val="font61"/>
                <w:rFonts w:ascii="Arial" w:hAnsi="Arial" w:cs="Arial" w:hint="default"/>
                <w:sz w:val="18"/>
                <w:szCs w:val="18"/>
                <w:lang w:val="en-US" w:bidi="ar"/>
              </w:rPr>
              <w:t>勘测技术报告书</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13966E7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0D17D1B3"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牛冬生</w:t>
            </w:r>
            <w:proofErr w:type="gramEnd"/>
          </w:p>
        </w:tc>
        <w:tc>
          <w:tcPr>
            <w:tcW w:w="760" w:type="dxa"/>
            <w:tcBorders>
              <w:tl2br w:val="nil"/>
              <w:tr2bl w:val="nil"/>
            </w:tcBorders>
            <w:shd w:val="clear" w:color="auto" w:fill="auto"/>
            <w:vAlign w:val="center"/>
          </w:tcPr>
          <w:p w14:paraId="65D4820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084B46E6" w14:textId="77777777" w:rsidTr="00AC0DFC">
        <w:trPr>
          <w:trHeight w:val="268"/>
          <w:jc w:val="center"/>
        </w:trPr>
        <w:tc>
          <w:tcPr>
            <w:tcW w:w="595" w:type="dxa"/>
            <w:tcBorders>
              <w:tl2br w:val="nil"/>
              <w:tr2bl w:val="nil"/>
            </w:tcBorders>
            <w:shd w:val="clear" w:color="auto" w:fill="auto"/>
            <w:vAlign w:val="center"/>
          </w:tcPr>
          <w:p w14:paraId="6684B8F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13</w:t>
            </w:r>
          </w:p>
        </w:tc>
        <w:tc>
          <w:tcPr>
            <w:tcW w:w="1144" w:type="dxa"/>
            <w:tcBorders>
              <w:tl2br w:val="nil"/>
              <w:tr2bl w:val="nil"/>
            </w:tcBorders>
            <w:shd w:val="clear" w:color="auto" w:fill="auto"/>
            <w:vAlign w:val="center"/>
          </w:tcPr>
          <w:p w14:paraId="0CB80C7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2021/11/11</w:t>
            </w:r>
          </w:p>
        </w:tc>
        <w:tc>
          <w:tcPr>
            <w:tcW w:w="2784" w:type="dxa"/>
            <w:tcBorders>
              <w:tl2br w:val="nil"/>
              <w:tr2bl w:val="nil"/>
            </w:tcBorders>
            <w:shd w:val="clear" w:color="auto" w:fill="auto"/>
            <w:vAlign w:val="center"/>
          </w:tcPr>
          <w:p w14:paraId="0BC2B79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关于房产测绘</w:t>
            </w:r>
          </w:p>
        </w:tc>
        <w:tc>
          <w:tcPr>
            <w:tcW w:w="3410" w:type="dxa"/>
            <w:tcBorders>
              <w:tl2br w:val="nil"/>
              <w:tr2bl w:val="nil"/>
            </w:tcBorders>
            <w:shd w:val="clear" w:color="auto" w:fill="auto"/>
            <w:vAlign w:val="center"/>
          </w:tcPr>
          <w:p w14:paraId="480A5348"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《房产测绘合同》一式六份</w:t>
            </w:r>
          </w:p>
        </w:tc>
        <w:tc>
          <w:tcPr>
            <w:tcW w:w="1843" w:type="dxa"/>
            <w:tcBorders>
              <w:tl2br w:val="nil"/>
              <w:tr2bl w:val="nil"/>
            </w:tcBorders>
            <w:shd w:val="clear" w:color="auto" w:fill="auto"/>
            <w:vAlign w:val="center"/>
          </w:tcPr>
          <w:p w14:paraId="4F29BDCF"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12</w:t>
            </w:r>
            <w:r w:rsidRPr="00AC0DFC">
              <w:rPr>
                <w:rStyle w:val="font61"/>
                <w:rFonts w:ascii="Arial" w:hAnsi="Arial" w:cs="Arial" w:hint="default"/>
                <w:sz w:val="18"/>
                <w:szCs w:val="18"/>
                <w:lang w:val="en-US" w:bidi="ar"/>
              </w:rPr>
              <w:t>）法人章（</w:t>
            </w:r>
            <w:r w:rsidRPr="00AC0DFC">
              <w:rPr>
                <w:rStyle w:val="font51"/>
                <w:rFonts w:eastAsia="宋体"/>
                <w:sz w:val="18"/>
                <w:szCs w:val="18"/>
                <w:lang w:val="en-US" w:bidi="ar"/>
              </w:rPr>
              <w:t>6</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0F638113"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朱桂山</w:t>
            </w:r>
          </w:p>
        </w:tc>
        <w:tc>
          <w:tcPr>
            <w:tcW w:w="760" w:type="dxa"/>
            <w:tcBorders>
              <w:tl2br w:val="nil"/>
              <w:tr2bl w:val="nil"/>
            </w:tcBorders>
            <w:shd w:val="clear" w:color="auto" w:fill="auto"/>
            <w:vAlign w:val="center"/>
          </w:tcPr>
          <w:p w14:paraId="775B6554"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4326A942" w14:textId="77777777" w:rsidTr="00AC0DFC">
        <w:trPr>
          <w:trHeight w:val="396"/>
          <w:jc w:val="center"/>
        </w:trPr>
        <w:tc>
          <w:tcPr>
            <w:tcW w:w="595" w:type="dxa"/>
            <w:tcBorders>
              <w:tl2br w:val="nil"/>
              <w:tr2bl w:val="nil"/>
            </w:tcBorders>
            <w:shd w:val="clear" w:color="auto" w:fill="auto"/>
            <w:vAlign w:val="center"/>
          </w:tcPr>
          <w:p w14:paraId="4AEB90F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14</w:t>
            </w:r>
          </w:p>
        </w:tc>
        <w:tc>
          <w:tcPr>
            <w:tcW w:w="1144" w:type="dxa"/>
            <w:tcBorders>
              <w:tl2br w:val="nil"/>
              <w:tr2bl w:val="nil"/>
            </w:tcBorders>
            <w:shd w:val="clear" w:color="auto" w:fill="auto"/>
            <w:vAlign w:val="center"/>
          </w:tcPr>
          <w:p w14:paraId="4A24278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2021/11/12</w:t>
            </w:r>
          </w:p>
        </w:tc>
        <w:tc>
          <w:tcPr>
            <w:tcW w:w="2784" w:type="dxa"/>
            <w:tcBorders>
              <w:tl2br w:val="nil"/>
              <w:tr2bl w:val="nil"/>
            </w:tcBorders>
            <w:shd w:val="clear" w:color="auto" w:fill="auto"/>
            <w:vAlign w:val="center"/>
          </w:tcPr>
          <w:p w14:paraId="680DEFF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关于冬季停工申请、自查自纠整改报告</w:t>
            </w:r>
          </w:p>
        </w:tc>
        <w:tc>
          <w:tcPr>
            <w:tcW w:w="3410" w:type="dxa"/>
            <w:tcBorders>
              <w:tl2br w:val="nil"/>
              <w:tr2bl w:val="nil"/>
            </w:tcBorders>
            <w:shd w:val="clear" w:color="auto" w:fill="auto"/>
            <w:vAlign w:val="center"/>
          </w:tcPr>
          <w:p w14:paraId="79BBA2DB"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中止施工安全监督申请书（</w:t>
            </w:r>
            <w:r w:rsidRPr="00AC0DFC">
              <w:rPr>
                <w:rStyle w:val="font51"/>
                <w:rFonts w:eastAsia="宋体"/>
                <w:sz w:val="18"/>
                <w:szCs w:val="18"/>
                <w:lang w:val="en-US" w:bidi="ar"/>
              </w:rPr>
              <w:t>3</w:t>
            </w:r>
            <w:r w:rsidRPr="00AC0DFC">
              <w:rPr>
                <w:rStyle w:val="font61"/>
                <w:rFonts w:ascii="Arial" w:hAnsi="Arial" w:cs="Arial" w:hint="default"/>
                <w:sz w:val="18"/>
                <w:szCs w:val="18"/>
                <w:lang w:val="en-US" w:bidi="ar"/>
              </w:rPr>
              <w:t>份）、施工现场安全生产自查自纠整改报告（</w:t>
            </w:r>
            <w:r w:rsidRPr="00AC0DFC">
              <w:rPr>
                <w:rStyle w:val="font51"/>
                <w:rFonts w:eastAsia="宋体"/>
                <w:sz w:val="18"/>
                <w:szCs w:val="18"/>
                <w:lang w:val="en-US" w:bidi="ar"/>
              </w:rPr>
              <w:t>4</w:t>
            </w:r>
            <w:r w:rsidRPr="00AC0DFC">
              <w:rPr>
                <w:rStyle w:val="font61"/>
                <w:rFonts w:ascii="Arial" w:hAnsi="Arial" w:cs="Arial" w:hint="default"/>
                <w:sz w:val="18"/>
                <w:szCs w:val="18"/>
                <w:lang w:val="en-US" w:bidi="ar"/>
              </w:rPr>
              <w:t>份）</w:t>
            </w:r>
            <w:r w:rsidRPr="00AC0DFC">
              <w:rPr>
                <w:rStyle w:val="font51"/>
                <w:rFonts w:eastAsia="宋体"/>
                <w:sz w:val="18"/>
                <w:szCs w:val="18"/>
                <w:lang w:val="en-US" w:bidi="ar"/>
              </w:rPr>
              <w:t>”</w:t>
            </w:r>
          </w:p>
        </w:tc>
        <w:tc>
          <w:tcPr>
            <w:tcW w:w="1843" w:type="dxa"/>
            <w:tcBorders>
              <w:tl2br w:val="nil"/>
              <w:tr2bl w:val="nil"/>
            </w:tcBorders>
            <w:shd w:val="clear" w:color="auto" w:fill="auto"/>
            <w:vAlign w:val="center"/>
          </w:tcPr>
          <w:p w14:paraId="2E639A6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7</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3E264797"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张欣琦</w:t>
            </w:r>
            <w:proofErr w:type="gramEnd"/>
          </w:p>
        </w:tc>
        <w:tc>
          <w:tcPr>
            <w:tcW w:w="760" w:type="dxa"/>
            <w:tcBorders>
              <w:tl2br w:val="nil"/>
              <w:tr2bl w:val="nil"/>
            </w:tcBorders>
            <w:shd w:val="clear" w:color="auto" w:fill="auto"/>
            <w:vAlign w:val="center"/>
          </w:tcPr>
          <w:p w14:paraId="5D954937"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7CE396EE" w14:textId="77777777" w:rsidTr="00AC0DFC">
        <w:trPr>
          <w:trHeight w:val="268"/>
          <w:jc w:val="center"/>
        </w:trPr>
        <w:tc>
          <w:tcPr>
            <w:tcW w:w="595" w:type="dxa"/>
            <w:tcBorders>
              <w:tl2br w:val="nil"/>
              <w:tr2bl w:val="nil"/>
            </w:tcBorders>
            <w:shd w:val="clear" w:color="auto" w:fill="auto"/>
            <w:vAlign w:val="center"/>
          </w:tcPr>
          <w:p w14:paraId="3D38207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15</w:t>
            </w:r>
          </w:p>
        </w:tc>
        <w:tc>
          <w:tcPr>
            <w:tcW w:w="1144" w:type="dxa"/>
            <w:tcBorders>
              <w:tl2br w:val="nil"/>
              <w:tr2bl w:val="nil"/>
            </w:tcBorders>
            <w:shd w:val="clear" w:color="auto" w:fill="auto"/>
            <w:vAlign w:val="center"/>
          </w:tcPr>
          <w:p w14:paraId="2D43619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2021/11/12</w:t>
            </w:r>
          </w:p>
        </w:tc>
        <w:tc>
          <w:tcPr>
            <w:tcW w:w="2784" w:type="dxa"/>
            <w:tcBorders>
              <w:tl2br w:val="nil"/>
              <w:tr2bl w:val="nil"/>
            </w:tcBorders>
            <w:shd w:val="clear" w:color="auto" w:fill="auto"/>
            <w:vAlign w:val="center"/>
          </w:tcPr>
          <w:p w14:paraId="0D045D5D"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关于蓝城代建的委派合同</w:t>
            </w:r>
          </w:p>
        </w:tc>
        <w:tc>
          <w:tcPr>
            <w:tcW w:w="3410" w:type="dxa"/>
            <w:tcBorders>
              <w:tl2br w:val="nil"/>
              <w:tr2bl w:val="nil"/>
            </w:tcBorders>
            <w:shd w:val="clear" w:color="auto" w:fill="auto"/>
            <w:vAlign w:val="center"/>
          </w:tcPr>
          <w:p w14:paraId="7B7E7B65"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孙雪瑶、郑茹委派合同</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一式四份</w:t>
            </w:r>
          </w:p>
        </w:tc>
        <w:tc>
          <w:tcPr>
            <w:tcW w:w="1843" w:type="dxa"/>
            <w:tcBorders>
              <w:tl2br w:val="nil"/>
              <w:tr2bl w:val="nil"/>
            </w:tcBorders>
            <w:shd w:val="clear" w:color="auto" w:fill="auto"/>
            <w:vAlign w:val="center"/>
          </w:tcPr>
          <w:p w14:paraId="3E50BDE3"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25</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3A919265"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张梦伟</w:t>
            </w:r>
            <w:proofErr w:type="gramEnd"/>
          </w:p>
        </w:tc>
        <w:tc>
          <w:tcPr>
            <w:tcW w:w="760" w:type="dxa"/>
            <w:tcBorders>
              <w:tl2br w:val="nil"/>
              <w:tr2bl w:val="nil"/>
            </w:tcBorders>
            <w:shd w:val="clear" w:color="auto" w:fill="auto"/>
            <w:vAlign w:val="center"/>
          </w:tcPr>
          <w:p w14:paraId="7DA9F9DD"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0DE6B5D2" w14:textId="77777777" w:rsidTr="00AC0DFC">
        <w:trPr>
          <w:trHeight w:val="268"/>
          <w:jc w:val="center"/>
        </w:trPr>
        <w:tc>
          <w:tcPr>
            <w:tcW w:w="595" w:type="dxa"/>
            <w:tcBorders>
              <w:tl2br w:val="nil"/>
              <w:tr2bl w:val="nil"/>
            </w:tcBorders>
            <w:shd w:val="clear" w:color="auto" w:fill="auto"/>
            <w:vAlign w:val="center"/>
          </w:tcPr>
          <w:p w14:paraId="42222E3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16</w:t>
            </w:r>
          </w:p>
        </w:tc>
        <w:tc>
          <w:tcPr>
            <w:tcW w:w="1144" w:type="dxa"/>
            <w:tcBorders>
              <w:tl2br w:val="nil"/>
              <w:tr2bl w:val="nil"/>
            </w:tcBorders>
            <w:shd w:val="clear" w:color="auto" w:fill="auto"/>
            <w:vAlign w:val="center"/>
          </w:tcPr>
          <w:p w14:paraId="345389E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2021/11/16</w:t>
            </w:r>
          </w:p>
        </w:tc>
        <w:tc>
          <w:tcPr>
            <w:tcW w:w="2784" w:type="dxa"/>
            <w:tcBorders>
              <w:tl2br w:val="nil"/>
              <w:tr2bl w:val="nil"/>
            </w:tcBorders>
            <w:shd w:val="clear" w:color="auto" w:fill="auto"/>
            <w:vAlign w:val="center"/>
          </w:tcPr>
          <w:p w14:paraId="03DF782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关于项目</w:t>
            </w:r>
            <w:proofErr w:type="gramStart"/>
            <w:r w:rsidRPr="00AC0DFC">
              <w:rPr>
                <w:rStyle w:val="font61"/>
                <w:rFonts w:ascii="Arial" w:hAnsi="Arial" w:cs="Arial" w:hint="default"/>
                <w:sz w:val="18"/>
                <w:szCs w:val="18"/>
                <w:lang w:val="en-US" w:bidi="ar"/>
              </w:rPr>
              <w:t>公司田灵燕</w:t>
            </w:r>
            <w:proofErr w:type="gramEnd"/>
            <w:r w:rsidRPr="00AC0DFC">
              <w:rPr>
                <w:rStyle w:val="font61"/>
                <w:rFonts w:ascii="Arial" w:hAnsi="Arial" w:cs="Arial" w:hint="default"/>
                <w:sz w:val="18"/>
                <w:szCs w:val="18"/>
                <w:lang w:val="en-US" w:bidi="ar"/>
              </w:rPr>
              <w:t>的劳动合同</w:t>
            </w:r>
          </w:p>
        </w:tc>
        <w:tc>
          <w:tcPr>
            <w:tcW w:w="3410" w:type="dxa"/>
            <w:tcBorders>
              <w:tl2br w:val="nil"/>
              <w:tr2bl w:val="nil"/>
            </w:tcBorders>
            <w:shd w:val="clear" w:color="auto" w:fill="auto"/>
            <w:vAlign w:val="center"/>
          </w:tcPr>
          <w:p w14:paraId="2F106FD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《员工劳动合同》</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249E78FF"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6E94A0D5"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田灵燕</w:t>
            </w:r>
            <w:proofErr w:type="gramEnd"/>
          </w:p>
        </w:tc>
        <w:tc>
          <w:tcPr>
            <w:tcW w:w="760" w:type="dxa"/>
            <w:tcBorders>
              <w:tl2br w:val="nil"/>
              <w:tr2bl w:val="nil"/>
            </w:tcBorders>
            <w:shd w:val="clear" w:color="auto" w:fill="auto"/>
            <w:vAlign w:val="center"/>
          </w:tcPr>
          <w:p w14:paraId="56EAEF2F"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500F9008" w14:textId="77777777" w:rsidTr="00AC0DFC">
        <w:trPr>
          <w:trHeight w:val="268"/>
          <w:jc w:val="center"/>
        </w:trPr>
        <w:tc>
          <w:tcPr>
            <w:tcW w:w="595" w:type="dxa"/>
            <w:tcBorders>
              <w:tl2br w:val="nil"/>
              <w:tr2bl w:val="nil"/>
            </w:tcBorders>
            <w:shd w:val="clear" w:color="auto" w:fill="auto"/>
            <w:vAlign w:val="center"/>
          </w:tcPr>
          <w:p w14:paraId="66D9E14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17</w:t>
            </w:r>
          </w:p>
        </w:tc>
        <w:tc>
          <w:tcPr>
            <w:tcW w:w="1144" w:type="dxa"/>
            <w:tcBorders>
              <w:tl2br w:val="nil"/>
              <w:tr2bl w:val="nil"/>
            </w:tcBorders>
            <w:shd w:val="clear" w:color="auto" w:fill="auto"/>
            <w:vAlign w:val="center"/>
          </w:tcPr>
          <w:p w14:paraId="4FA520A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2021/11/16</w:t>
            </w:r>
          </w:p>
        </w:tc>
        <w:tc>
          <w:tcPr>
            <w:tcW w:w="2784" w:type="dxa"/>
            <w:tcBorders>
              <w:tl2br w:val="nil"/>
              <w:tr2bl w:val="nil"/>
            </w:tcBorders>
            <w:shd w:val="clear" w:color="auto" w:fill="auto"/>
            <w:vAlign w:val="center"/>
          </w:tcPr>
          <w:p w14:paraId="0CE2DD7F"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关于物业人员</w:t>
            </w:r>
            <w:proofErr w:type="gramStart"/>
            <w:r w:rsidRPr="00AC0DFC">
              <w:rPr>
                <w:rStyle w:val="font61"/>
                <w:rFonts w:ascii="Arial" w:hAnsi="Arial" w:cs="Arial" w:hint="default"/>
                <w:sz w:val="18"/>
                <w:szCs w:val="18"/>
                <w:lang w:val="en-US" w:bidi="ar"/>
              </w:rPr>
              <w:t>减配函</w:t>
            </w:r>
            <w:proofErr w:type="gramEnd"/>
          </w:p>
        </w:tc>
        <w:tc>
          <w:tcPr>
            <w:tcW w:w="3410" w:type="dxa"/>
            <w:tcBorders>
              <w:tl2br w:val="nil"/>
              <w:tr2bl w:val="nil"/>
            </w:tcBorders>
            <w:shd w:val="clear" w:color="auto" w:fill="auto"/>
            <w:vAlign w:val="center"/>
          </w:tcPr>
          <w:p w14:paraId="76580C67"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关于减少</w:t>
            </w:r>
            <w:proofErr w:type="gramStart"/>
            <w:r w:rsidRPr="00AC0DFC">
              <w:rPr>
                <w:rStyle w:val="font61"/>
                <w:rFonts w:ascii="Arial" w:hAnsi="Arial" w:cs="Arial" w:hint="default"/>
                <w:sz w:val="18"/>
                <w:szCs w:val="18"/>
                <w:lang w:val="en-US" w:bidi="ar"/>
              </w:rPr>
              <w:t>项目案场</w:t>
            </w:r>
            <w:proofErr w:type="gramEnd"/>
            <w:r w:rsidRPr="00AC0DFC">
              <w:rPr>
                <w:rStyle w:val="font61"/>
                <w:rFonts w:ascii="Arial" w:hAnsi="Arial" w:cs="Arial" w:hint="default"/>
                <w:sz w:val="18"/>
                <w:szCs w:val="18"/>
                <w:lang w:val="en-US" w:bidi="ar"/>
              </w:rPr>
              <w:t>物业人员</w:t>
            </w:r>
            <w:proofErr w:type="gramStart"/>
            <w:r w:rsidRPr="00AC0DFC">
              <w:rPr>
                <w:rStyle w:val="font61"/>
                <w:rFonts w:ascii="Arial" w:hAnsi="Arial" w:cs="Arial" w:hint="default"/>
                <w:sz w:val="18"/>
                <w:szCs w:val="18"/>
                <w:lang w:val="en-US" w:bidi="ar"/>
              </w:rPr>
              <w:t>减配函</w:t>
            </w:r>
            <w:r w:rsidRPr="00AC0DFC">
              <w:rPr>
                <w:rStyle w:val="font51"/>
                <w:rFonts w:eastAsia="宋体"/>
                <w:sz w:val="18"/>
                <w:szCs w:val="18"/>
                <w:lang w:val="en-US" w:bidi="ar"/>
              </w:rPr>
              <w:t>”</w:t>
            </w:r>
            <w:proofErr w:type="gramEnd"/>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2AE0BF4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0B1619ED"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任静</w:t>
            </w:r>
            <w:proofErr w:type="gramEnd"/>
          </w:p>
        </w:tc>
        <w:tc>
          <w:tcPr>
            <w:tcW w:w="760" w:type="dxa"/>
            <w:tcBorders>
              <w:tl2br w:val="nil"/>
              <w:tr2bl w:val="nil"/>
            </w:tcBorders>
            <w:shd w:val="clear" w:color="auto" w:fill="auto"/>
            <w:vAlign w:val="center"/>
          </w:tcPr>
          <w:p w14:paraId="69ED4F7E"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6CDA4FB0" w14:textId="77777777" w:rsidTr="00AC0DFC">
        <w:trPr>
          <w:trHeight w:val="396"/>
          <w:jc w:val="center"/>
        </w:trPr>
        <w:tc>
          <w:tcPr>
            <w:tcW w:w="595" w:type="dxa"/>
            <w:tcBorders>
              <w:tl2br w:val="nil"/>
              <w:tr2bl w:val="nil"/>
            </w:tcBorders>
            <w:shd w:val="clear" w:color="auto" w:fill="auto"/>
            <w:vAlign w:val="center"/>
          </w:tcPr>
          <w:p w14:paraId="0015550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18</w:t>
            </w:r>
          </w:p>
        </w:tc>
        <w:tc>
          <w:tcPr>
            <w:tcW w:w="1144" w:type="dxa"/>
            <w:tcBorders>
              <w:tl2br w:val="nil"/>
              <w:tr2bl w:val="nil"/>
            </w:tcBorders>
            <w:shd w:val="clear" w:color="auto" w:fill="auto"/>
            <w:vAlign w:val="center"/>
          </w:tcPr>
          <w:p w14:paraId="4D6BCA6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2021/11/17</w:t>
            </w:r>
          </w:p>
        </w:tc>
        <w:tc>
          <w:tcPr>
            <w:tcW w:w="2784" w:type="dxa"/>
            <w:tcBorders>
              <w:tl2br w:val="nil"/>
              <w:tr2bl w:val="nil"/>
            </w:tcBorders>
            <w:shd w:val="clear" w:color="auto" w:fill="auto"/>
            <w:vAlign w:val="center"/>
          </w:tcPr>
          <w:p w14:paraId="3B3FC71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w:t>
            </w:r>
            <w:proofErr w:type="gramStart"/>
            <w:r w:rsidRPr="00AC0DFC">
              <w:rPr>
                <w:rStyle w:val="font61"/>
                <w:rFonts w:ascii="Arial" w:hAnsi="Arial" w:cs="Arial" w:hint="default"/>
                <w:sz w:val="18"/>
                <w:szCs w:val="18"/>
                <w:lang w:val="en-US" w:bidi="ar"/>
              </w:rPr>
              <w:t>中止农名工</w:t>
            </w:r>
            <w:proofErr w:type="gramEnd"/>
            <w:r w:rsidRPr="00AC0DFC">
              <w:rPr>
                <w:rStyle w:val="font61"/>
                <w:rFonts w:ascii="Arial" w:hAnsi="Arial" w:cs="Arial" w:hint="default"/>
                <w:sz w:val="18"/>
                <w:szCs w:val="18"/>
                <w:lang w:val="en-US" w:bidi="ar"/>
              </w:rPr>
              <w:t>工资、中止安全施工监督申请书</w:t>
            </w:r>
          </w:p>
        </w:tc>
        <w:tc>
          <w:tcPr>
            <w:tcW w:w="3410" w:type="dxa"/>
            <w:tcBorders>
              <w:tl2br w:val="nil"/>
              <w:tr2bl w:val="nil"/>
            </w:tcBorders>
            <w:shd w:val="clear" w:color="auto" w:fill="auto"/>
            <w:vAlign w:val="center"/>
          </w:tcPr>
          <w:p w14:paraId="18C60C16"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51"/>
                <w:rFonts w:eastAsia="宋体"/>
                <w:sz w:val="18"/>
                <w:szCs w:val="18"/>
                <w:lang w:val="en-US" w:bidi="ar"/>
              </w:rPr>
              <w:t>“</w:t>
            </w:r>
            <w:proofErr w:type="gramEnd"/>
            <w:r w:rsidRPr="00AC0DFC">
              <w:rPr>
                <w:rStyle w:val="font61"/>
                <w:rFonts w:ascii="Arial" w:hAnsi="Arial" w:cs="Arial" w:hint="default"/>
                <w:sz w:val="18"/>
                <w:szCs w:val="18"/>
                <w:lang w:val="en-US" w:bidi="ar"/>
              </w:rPr>
              <w:t>农名工工资清单</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中止安全施工监督申请书</w:t>
            </w:r>
            <w:proofErr w:type="gramStart"/>
            <w:r w:rsidRPr="00AC0DFC">
              <w:rPr>
                <w:rStyle w:val="font51"/>
                <w:rFonts w:eastAsia="宋体"/>
                <w:sz w:val="18"/>
                <w:szCs w:val="18"/>
                <w:lang w:val="en-US" w:bidi="ar"/>
              </w:rPr>
              <w:t>”</w:t>
            </w:r>
            <w:proofErr w:type="gramEnd"/>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00CA6117"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6EFB7290"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张欣琦</w:t>
            </w:r>
            <w:proofErr w:type="gramEnd"/>
          </w:p>
        </w:tc>
        <w:tc>
          <w:tcPr>
            <w:tcW w:w="760" w:type="dxa"/>
            <w:tcBorders>
              <w:tl2br w:val="nil"/>
              <w:tr2bl w:val="nil"/>
            </w:tcBorders>
            <w:shd w:val="clear" w:color="auto" w:fill="auto"/>
            <w:vAlign w:val="center"/>
          </w:tcPr>
          <w:p w14:paraId="3F66FBE5"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4208435C" w14:textId="77777777" w:rsidTr="00AC0DFC">
        <w:trPr>
          <w:trHeight w:val="268"/>
          <w:jc w:val="center"/>
        </w:trPr>
        <w:tc>
          <w:tcPr>
            <w:tcW w:w="595" w:type="dxa"/>
            <w:tcBorders>
              <w:tl2br w:val="nil"/>
              <w:tr2bl w:val="nil"/>
            </w:tcBorders>
            <w:shd w:val="clear" w:color="auto" w:fill="auto"/>
            <w:vAlign w:val="center"/>
          </w:tcPr>
          <w:p w14:paraId="0E30086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19</w:t>
            </w:r>
          </w:p>
        </w:tc>
        <w:tc>
          <w:tcPr>
            <w:tcW w:w="1144" w:type="dxa"/>
            <w:tcBorders>
              <w:tl2br w:val="nil"/>
              <w:tr2bl w:val="nil"/>
            </w:tcBorders>
            <w:shd w:val="clear" w:color="auto" w:fill="auto"/>
            <w:vAlign w:val="center"/>
          </w:tcPr>
          <w:p w14:paraId="63C0103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2021/11/17</w:t>
            </w:r>
          </w:p>
        </w:tc>
        <w:tc>
          <w:tcPr>
            <w:tcW w:w="2784" w:type="dxa"/>
            <w:tcBorders>
              <w:tl2br w:val="nil"/>
              <w:tr2bl w:val="nil"/>
            </w:tcBorders>
            <w:shd w:val="clear" w:color="auto" w:fill="auto"/>
            <w:vAlign w:val="center"/>
          </w:tcPr>
          <w:p w14:paraId="5A3C01C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关于彩山古建变更</w:t>
            </w:r>
          </w:p>
        </w:tc>
        <w:tc>
          <w:tcPr>
            <w:tcW w:w="3410" w:type="dxa"/>
            <w:tcBorders>
              <w:tl2br w:val="nil"/>
              <w:tr2bl w:val="nil"/>
            </w:tcBorders>
            <w:shd w:val="clear" w:color="auto" w:fill="auto"/>
            <w:vAlign w:val="center"/>
          </w:tcPr>
          <w:p w14:paraId="4B1CEE4F"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彩山</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古建</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变更</w:t>
            </w:r>
            <w:r w:rsidRPr="00AC0DFC">
              <w:rPr>
                <w:rStyle w:val="font51"/>
                <w:rFonts w:eastAsia="宋体"/>
                <w:sz w:val="18"/>
                <w:szCs w:val="18"/>
                <w:lang w:val="en-US" w:bidi="ar"/>
              </w:rPr>
              <w:t>002</w:t>
            </w:r>
            <w:r w:rsidRPr="00AC0DFC">
              <w:rPr>
                <w:rStyle w:val="font61"/>
                <w:rFonts w:ascii="Arial" w:hAnsi="Arial" w:cs="Arial" w:hint="default"/>
                <w:sz w:val="18"/>
                <w:szCs w:val="18"/>
                <w:lang w:val="en-US" w:bidi="ar"/>
              </w:rPr>
              <w:t>、</w:t>
            </w:r>
            <w:r w:rsidRPr="00AC0DFC">
              <w:rPr>
                <w:rStyle w:val="font51"/>
                <w:rFonts w:eastAsia="宋体"/>
                <w:sz w:val="18"/>
                <w:szCs w:val="18"/>
                <w:lang w:val="en-US" w:bidi="ar"/>
              </w:rPr>
              <w:t>003</w:t>
            </w:r>
            <w:r w:rsidRPr="00AC0DFC">
              <w:rPr>
                <w:rStyle w:val="font61"/>
                <w:rFonts w:ascii="Arial" w:hAnsi="Arial" w:cs="Arial" w:hint="default"/>
                <w:sz w:val="18"/>
                <w:szCs w:val="18"/>
                <w:lang w:val="en-US" w:bidi="ar"/>
              </w:rPr>
              <w:t>变更单</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各</w:t>
            </w:r>
            <w:r w:rsidRPr="00AC0DFC">
              <w:rPr>
                <w:rStyle w:val="font51"/>
                <w:rFonts w:eastAsia="宋体"/>
                <w:sz w:val="18"/>
                <w:szCs w:val="18"/>
                <w:lang w:val="en-US" w:bidi="ar"/>
              </w:rPr>
              <w:t>4</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2FEF1D53"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8</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0344BDB7"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张欣琦</w:t>
            </w:r>
            <w:proofErr w:type="gramEnd"/>
          </w:p>
        </w:tc>
        <w:tc>
          <w:tcPr>
            <w:tcW w:w="760" w:type="dxa"/>
            <w:tcBorders>
              <w:tl2br w:val="nil"/>
              <w:tr2bl w:val="nil"/>
            </w:tcBorders>
            <w:shd w:val="clear" w:color="auto" w:fill="auto"/>
            <w:vAlign w:val="center"/>
          </w:tcPr>
          <w:p w14:paraId="7F2ED0AC"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67CA90BD" w14:textId="77777777" w:rsidTr="00AC0DFC">
        <w:trPr>
          <w:trHeight w:val="268"/>
          <w:jc w:val="center"/>
        </w:trPr>
        <w:tc>
          <w:tcPr>
            <w:tcW w:w="595" w:type="dxa"/>
            <w:tcBorders>
              <w:tl2br w:val="nil"/>
              <w:tr2bl w:val="nil"/>
            </w:tcBorders>
            <w:shd w:val="clear" w:color="auto" w:fill="auto"/>
            <w:vAlign w:val="center"/>
          </w:tcPr>
          <w:p w14:paraId="520CE7F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w:t>
            </w:r>
          </w:p>
        </w:tc>
        <w:tc>
          <w:tcPr>
            <w:tcW w:w="1144" w:type="dxa"/>
            <w:tcBorders>
              <w:tl2br w:val="nil"/>
              <w:tr2bl w:val="nil"/>
            </w:tcBorders>
            <w:shd w:val="clear" w:color="auto" w:fill="auto"/>
            <w:vAlign w:val="center"/>
          </w:tcPr>
          <w:p w14:paraId="542C4D9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2021/11/18</w:t>
            </w:r>
          </w:p>
        </w:tc>
        <w:tc>
          <w:tcPr>
            <w:tcW w:w="2784" w:type="dxa"/>
            <w:tcBorders>
              <w:tl2br w:val="nil"/>
              <w:tr2bl w:val="nil"/>
            </w:tcBorders>
            <w:shd w:val="clear" w:color="auto" w:fill="auto"/>
            <w:vAlign w:val="center"/>
          </w:tcPr>
          <w:p w14:paraId="42A89528"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关于物业人员</w:t>
            </w:r>
            <w:proofErr w:type="gramStart"/>
            <w:r w:rsidRPr="00AC0DFC">
              <w:rPr>
                <w:rStyle w:val="font61"/>
                <w:rFonts w:ascii="Arial" w:hAnsi="Arial" w:cs="Arial" w:hint="default"/>
                <w:sz w:val="18"/>
                <w:szCs w:val="18"/>
                <w:lang w:val="en-US" w:bidi="ar"/>
              </w:rPr>
              <w:t>减配函</w:t>
            </w:r>
            <w:proofErr w:type="gramEnd"/>
          </w:p>
        </w:tc>
        <w:tc>
          <w:tcPr>
            <w:tcW w:w="3410" w:type="dxa"/>
            <w:tcBorders>
              <w:tl2br w:val="nil"/>
              <w:tr2bl w:val="nil"/>
            </w:tcBorders>
            <w:shd w:val="clear" w:color="auto" w:fill="auto"/>
            <w:vAlign w:val="center"/>
          </w:tcPr>
          <w:p w14:paraId="586F056F"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关于减少</w:t>
            </w:r>
            <w:proofErr w:type="gramStart"/>
            <w:r w:rsidRPr="00AC0DFC">
              <w:rPr>
                <w:rStyle w:val="font61"/>
                <w:rFonts w:ascii="Arial" w:hAnsi="Arial" w:cs="Arial" w:hint="default"/>
                <w:sz w:val="18"/>
                <w:szCs w:val="18"/>
                <w:lang w:val="en-US" w:bidi="ar"/>
              </w:rPr>
              <w:t>项目案场</w:t>
            </w:r>
            <w:proofErr w:type="gramEnd"/>
            <w:r w:rsidRPr="00AC0DFC">
              <w:rPr>
                <w:rStyle w:val="font61"/>
                <w:rFonts w:ascii="Arial" w:hAnsi="Arial" w:cs="Arial" w:hint="default"/>
                <w:sz w:val="18"/>
                <w:szCs w:val="18"/>
                <w:lang w:val="en-US" w:bidi="ar"/>
              </w:rPr>
              <w:t>物业人员</w:t>
            </w:r>
            <w:proofErr w:type="gramStart"/>
            <w:r w:rsidRPr="00AC0DFC">
              <w:rPr>
                <w:rStyle w:val="font61"/>
                <w:rFonts w:ascii="Arial" w:hAnsi="Arial" w:cs="Arial" w:hint="default"/>
                <w:sz w:val="18"/>
                <w:szCs w:val="18"/>
                <w:lang w:val="en-US" w:bidi="ar"/>
              </w:rPr>
              <w:t>减配函</w:t>
            </w:r>
            <w:r w:rsidRPr="00AC0DFC">
              <w:rPr>
                <w:rStyle w:val="font51"/>
                <w:rFonts w:eastAsia="宋体"/>
                <w:sz w:val="18"/>
                <w:szCs w:val="18"/>
                <w:lang w:val="en-US" w:bidi="ar"/>
              </w:rPr>
              <w:t>”</w:t>
            </w:r>
            <w:proofErr w:type="gramEnd"/>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36304E5D"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763B13DC"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任静</w:t>
            </w:r>
            <w:proofErr w:type="gramEnd"/>
          </w:p>
        </w:tc>
        <w:tc>
          <w:tcPr>
            <w:tcW w:w="760" w:type="dxa"/>
            <w:tcBorders>
              <w:tl2br w:val="nil"/>
              <w:tr2bl w:val="nil"/>
            </w:tcBorders>
            <w:shd w:val="clear" w:color="auto" w:fill="auto"/>
            <w:vAlign w:val="center"/>
          </w:tcPr>
          <w:p w14:paraId="5375C31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3213C380" w14:textId="77777777" w:rsidTr="00AC0DFC">
        <w:trPr>
          <w:trHeight w:val="396"/>
          <w:jc w:val="center"/>
        </w:trPr>
        <w:tc>
          <w:tcPr>
            <w:tcW w:w="595" w:type="dxa"/>
            <w:tcBorders>
              <w:tl2br w:val="nil"/>
              <w:tr2bl w:val="nil"/>
            </w:tcBorders>
            <w:shd w:val="clear" w:color="auto" w:fill="auto"/>
            <w:vAlign w:val="center"/>
          </w:tcPr>
          <w:p w14:paraId="611F89C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21</w:t>
            </w:r>
          </w:p>
        </w:tc>
        <w:tc>
          <w:tcPr>
            <w:tcW w:w="1144" w:type="dxa"/>
            <w:tcBorders>
              <w:tl2br w:val="nil"/>
              <w:tr2bl w:val="nil"/>
            </w:tcBorders>
            <w:shd w:val="clear" w:color="auto" w:fill="auto"/>
            <w:vAlign w:val="center"/>
          </w:tcPr>
          <w:p w14:paraId="11F4D54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2021/11/18</w:t>
            </w:r>
          </w:p>
        </w:tc>
        <w:tc>
          <w:tcPr>
            <w:tcW w:w="2784" w:type="dxa"/>
            <w:tcBorders>
              <w:tl2br w:val="nil"/>
              <w:tr2bl w:val="nil"/>
            </w:tcBorders>
            <w:shd w:val="clear" w:color="auto" w:fill="auto"/>
            <w:vAlign w:val="center"/>
          </w:tcPr>
          <w:p w14:paraId="78A70405"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关于景观工程变更</w:t>
            </w:r>
            <w:r w:rsidRPr="00AC0DFC">
              <w:rPr>
                <w:rStyle w:val="font51"/>
                <w:rFonts w:eastAsia="宋体"/>
                <w:sz w:val="18"/>
                <w:szCs w:val="18"/>
                <w:lang w:val="en-US" w:bidi="ar"/>
              </w:rPr>
              <w:t>-001</w:t>
            </w:r>
            <w:r w:rsidRPr="00AC0DFC">
              <w:rPr>
                <w:rStyle w:val="font61"/>
                <w:rFonts w:ascii="Arial" w:hAnsi="Arial" w:cs="Arial" w:hint="default"/>
                <w:sz w:val="18"/>
                <w:szCs w:val="18"/>
                <w:lang w:val="en-US" w:bidi="ar"/>
              </w:rPr>
              <w:t>、</w:t>
            </w:r>
            <w:r w:rsidRPr="00AC0DFC">
              <w:rPr>
                <w:rStyle w:val="font51"/>
                <w:rFonts w:eastAsia="宋体"/>
                <w:sz w:val="18"/>
                <w:szCs w:val="18"/>
                <w:lang w:val="en-US" w:bidi="ar"/>
              </w:rPr>
              <w:t>002</w:t>
            </w:r>
            <w:r w:rsidRPr="00AC0DFC">
              <w:rPr>
                <w:rStyle w:val="font61"/>
                <w:rFonts w:ascii="Arial" w:hAnsi="Arial" w:cs="Arial" w:hint="default"/>
                <w:sz w:val="18"/>
                <w:szCs w:val="18"/>
                <w:lang w:val="en-US" w:bidi="ar"/>
              </w:rPr>
              <w:t>、</w:t>
            </w:r>
            <w:r w:rsidRPr="00AC0DFC">
              <w:rPr>
                <w:rStyle w:val="font51"/>
                <w:rFonts w:eastAsia="宋体"/>
                <w:sz w:val="18"/>
                <w:szCs w:val="18"/>
                <w:lang w:val="en-US" w:bidi="ar"/>
              </w:rPr>
              <w:t>003</w:t>
            </w:r>
          </w:p>
        </w:tc>
        <w:tc>
          <w:tcPr>
            <w:tcW w:w="3410" w:type="dxa"/>
            <w:tcBorders>
              <w:tl2br w:val="nil"/>
              <w:tr2bl w:val="nil"/>
            </w:tcBorders>
            <w:shd w:val="clear" w:color="auto" w:fill="auto"/>
            <w:vAlign w:val="center"/>
          </w:tcPr>
          <w:p w14:paraId="3A521DFE"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九木</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景观</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变更单</w:t>
            </w:r>
            <w:r w:rsidRPr="00AC0DFC">
              <w:rPr>
                <w:rStyle w:val="font51"/>
                <w:rFonts w:eastAsia="宋体"/>
                <w:sz w:val="18"/>
                <w:szCs w:val="18"/>
                <w:lang w:val="en-US" w:bidi="ar"/>
              </w:rPr>
              <w:t>001</w:t>
            </w:r>
            <w:r w:rsidRPr="00AC0DFC">
              <w:rPr>
                <w:rStyle w:val="font61"/>
                <w:rFonts w:ascii="Arial" w:hAnsi="Arial" w:cs="Arial" w:hint="default"/>
                <w:sz w:val="18"/>
                <w:szCs w:val="18"/>
                <w:lang w:val="en-US" w:bidi="ar"/>
              </w:rPr>
              <w:t>、</w:t>
            </w:r>
            <w:r w:rsidRPr="00AC0DFC">
              <w:rPr>
                <w:rStyle w:val="font51"/>
                <w:rFonts w:eastAsia="宋体"/>
                <w:sz w:val="18"/>
                <w:szCs w:val="18"/>
                <w:lang w:val="en-US" w:bidi="ar"/>
              </w:rPr>
              <w:t>002</w:t>
            </w:r>
            <w:r w:rsidRPr="00AC0DFC">
              <w:rPr>
                <w:rStyle w:val="font61"/>
                <w:rFonts w:ascii="Arial" w:hAnsi="Arial" w:cs="Arial" w:hint="default"/>
                <w:sz w:val="18"/>
                <w:szCs w:val="18"/>
                <w:lang w:val="en-US" w:bidi="ar"/>
              </w:rPr>
              <w:t>、</w:t>
            </w:r>
            <w:r w:rsidRPr="00AC0DFC">
              <w:rPr>
                <w:rStyle w:val="font51"/>
                <w:rFonts w:eastAsia="宋体"/>
                <w:sz w:val="18"/>
                <w:szCs w:val="18"/>
                <w:lang w:val="en-US" w:bidi="ar"/>
              </w:rPr>
              <w:t>003”</w:t>
            </w:r>
            <w:r w:rsidRPr="00AC0DFC">
              <w:rPr>
                <w:rStyle w:val="font61"/>
                <w:rFonts w:ascii="Arial" w:hAnsi="Arial" w:cs="Arial" w:hint="default"/>
                <w:sz w:val="18"/>
                <w:szCs w:val="18"/>
                <w:lang w:val="en-US" w:bidi="ar"/>
              </w:rPr>
              <w:t>各</w:t>
            </w:r>
            <w:r w:rsidRPr="00AC0DFC">
              <w:rPr>
                <w:rStyle w:val="font51"/>
                <w:rFonts w:eastAsia="宋体"/>
                <w:sz w:val="18"/>
                <w:szCs w:val="18"/>
                <w:lang w:val="en-US" w:bidi="ar"/>
              </w:rPr>
              <w:t>4</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7B555B95"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12</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14A759D1"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张欣琦</w:t>
            </w:r>
            <w:proofErr w:type="gramEnd"/>
          </w:p>
        </w:tc>
        <w:tc>
          <w:tcPr>
            <w:tcW w:w="760" w:type="dxa"/>
            <w:tcBorders>
              <w:tl2br w:val="nil"/>
              <w:tr2bl w:val="nil"/>
            </w:tcBorders>
            <w:shd w:val="clear" w:color="auto" w:fill="auto"/>
            <w:vAlign w:val="center"/>
          </w:tcPr>
          <w:p w14:paraId="732D75F9"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07F953CF" w14:textId="77777777" w:rsidTr="00AC0DFC">
        <w:trPr>
          <w:trHeight w:val="268"/>
          <w:jc w:val="center"/>
        </w:trPr>
        <w:tc>
          <w:tcPr>
            <w:tcW w:w="595" w:type="dxa"/>
            <w:tcBorders>
              <w:tl2br w:val="nil"/>
              <w:tr2bl w:val="nil"/>
            </w:tcBorders>
            <w:shd w:val="clear" w:color="auto" w:fill="auto"/>
            <w:vAlign w:val="center"/>
          </w:tcPr>
          <w:p w14:paraId="3B3FCAA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22</w:t>
            </w:r>
          </w:p>
        </w:tc>
        <w:tc>
          <w:tcPr>
            <w:tcW w:w="1144" w:type="dxa"/>
            <w:tcBorders>
              <w:tl2br w:val="nil"/>
              <w:tr2bl w:val="nil"/>
            </w:tcBorders>
            <w:shd w:val="clear" w:color="auto" w:fill="auto"/>
            <w:vAlign w:val="center"/>
          </w:tcPr>
          <w:p w14:paraId="194E81F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2021/11/18</w:t>
            </w:r>
          </w:p>
        </w:tc>
        <w:tc>
          <w:tcPr>
            <w:tcW w:w="2784" w:type="dxa"/>
            <w:tcBorders>
              <w:tl2br w:val="nil"/>
              <w:tr2bl w:val="nil"/>
            </w:tcBorders>
            <w:shd w:val="clear" w:color="auto" w:fill="auto"/>
            <w:vAlign w:val="center"/>
          </w:tcPr>
          <w:p w14:paraId="73DCF95B"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关于购售电合同</w:t>
            </w:r>
          </w:p>
        </w:tc>
        <w:tc>
          <w:tcPr>
            <w:tcW w:w="3410" w:type="dxa"/>
            <w:tcBorders>
              <w:tl2br w:val="nil"/>
              <w:tr2bl w:val="nil"/>
            </w:tcBorders>
            <w:shd w:val="clear" w:color="auto" w:fill="auto"/>
            <w:vAlign w:val="center"/>
          </w:tcPr>
          <w:p w14:paraId="7F571855"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购售电合同</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4B4D73E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）法人章（</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75637A7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吴英杰</w:t>
            </w:r>
          </w:p>
        </w:tc>
        <w:tc>
          <w:tcPr>
            <w:tcW w:w="760" w:type="dxa"/>
            <w:tcBorders>
              <w:tl2br w:val="nil"/>
              <w:tr2bl w:val="nil"/>
            </w:tcBorders>
            <w:shd w:val="clear" w:color="auto" w:fill="auto"/>
            <w:vAlign w:val="center"/>
          </w:tcPr>
          <w:p w14:paraId="045D3CFC"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0D9C5432" w14:textId="77777777" w:rsidTr="00AC0DFC">
        <w:trPr>
          <w:trHeight w:val="396"/>
          <w:jc w:val="center"/>
        </w:trPr>
        <w:tc>
          <w:tcPr>
            <w:tcW w:w="595" w:type="dxa"/>
            <w:tcBorders>
              <w:tl2br w:val="nil"/>
              <w:tr2bl w:val="nil"/>
            </w:tcBorders>
            <w:shd w:val="clear" w:color="auto" w:fill="auto"/>
            <w:vAlign w:val="center"/>
          </w:tcPr>
          <w:p w14:paraId="0310F1E3"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23</w:t>
            </w:r>
          </w:p>
        </w:tc>
        <w:tc>
          <w:tcPr>
            <w:tcW w:w="1144" w:type="dxa"/>
            <w:tcBorders>
              <w:tl2br w:val="nil"/>
              <w:tr2bl w:val="nil"/>
            </w:tcBorders>
            <w:shd w:val="clear" w:color="auto" w:fill="auto"/>
            <w:vAlign w:val="center"/>
          </w:tcPr>
          <w:p w14:paraId="3C1C421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2021/11/23</w:t>
            </w:r>
          </w:p>
        </w:tc>
        <w:tc>
          <w:tcPr>
            <w:tcW w:w="2784" w:type="dxa"/>
            <w:tcBorders>
              <w:tl2br w:val="nil"/>
              <w:tr2bl w:val="nil"/>
            </w:tcBorders>
            <w:shd w:val="clear" w:color="auto" w:fill="auto"/>
            <w:vAlign w:val="center"/>
          </w:tcPr>
          <w:p w14:paraId="23206824"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关于办理居住证所需文件</w:t>
            </w:r>
          </w:p>
        </w:tc>
        <w:tc>
          <w:tcPr>
            <w:tcW w:w="3410" w:type="dxa"/>
            <w:tcBorders>
              <w:tl2br w:val="nil"/>
              <w:tr2bl w:val="nil"/>
            </w:tcBorders>
            <w:shd w:val="clear" w:color="auto" w:fill="auto"/>
            <w:vAlign w:val="center"/>
          </w:tcPr>
          <w:p w14:paraId="2D47FA4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工作证明（董今明、黄志强、衡智慧、宗义凯、王鹏）、房屋租赁合同</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各</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3D586CE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6</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045692DE"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田灵燕</w:t>
            </w:r>
            <w:proofErr w:type="gramEnd"/>
          </w:p>
        </w:tc>
        <w:tc>
          <w:tcPr>
            <w:tcW w:w="760" w:type="dxa"/>
            <w:tcBorders>
              <w:tl2br w:val="nil"/>
              <w:tr2bl w:val="nil"/>
            </w:tcBorders>
            <w:shd w:val="clear" w:color="auto" w:fill="auto"/>
            <w:vAlign w:val="center"/>
          </w:tcPr>
          <w:p w14:paraId="084D03ED"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0F3CF39B" w14:textId="77777777" w:rsidTr="00AC0DFC">
        <w:trPr>
          <w:trHeight w:val="396"/>
          <w:jc w:val="center"/>
        </w:trPr>
        <w:tc>
          <w:tcPr>
            <w:tcW w:w="595" w:type="dxa"/>
            <w:tcBorders>
              <w:tl2br w:val="nil"/>
              <w:tr2bl w:val="nil"/>
            </w:tcBorders>
            <w:shd w:val="clear" w:color="auto" w:fill="auto"/>
            <w:vAlign w:val="center"/>
          </w:tcPr>
          <w:p w14:paraId="4156C560"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lastRenderedPageBreak/>
              <w:t>24</w:t>
            </w:r>
          </w:p>
        </w:tc>
        <w:tc>
          <w:tcPr>
            <w:tcW w:w="1144" w:type="dxa"/>
            <w:tcBorders>
              <w:tl2br w:val="nil"/>
              <w:tr2bl w:val="nil"/>
            </w:tcBorders>
            <w:shd w:val="clear" w:color="auto" w:fill="auto"/>
            <w:vAlign w:val="center"/>
          </w:tcPr>
          <w:p w14:paraId="38DECB1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2021/11/23</w:t>
            </w:r>
          </w:p>
        </w:tc>
        <w:tc>
          <w:tcPr>
            <w:tcW w:w="2784" w:type="dxa"/>
            <w:tcBorders>
              <w:tl2br w:val="nil"/>
              <w:tr2bl w:val="nil"/>
            </w:tcBorders>
            <w:shd w:val="clear" w:color="auto" w:fill="auto"/>
            <w:vAlign w:val="center"/>
          </w:tcPr>
          <w:p w14:paraId="56221BAD"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关于办理北京房屋租赁退租事宜</w:t>
            </w:r>
          </w:p>
        </w:tc>
        <w:tc>
          <w:tcPr>
            <w:tcW w:w="3410" w:type="dxa"/>
            <w:tcBorders>
              <w:tl2br w:val="nil"/>
              <w:tr2bl w:val="nil"/>
            </w:tcBorders>
            <w:shd w:val="clear" w:color="auto" w:fill="auto"/>
            <w:vAlign w:val="center"/>
          </w:tcPr>
          <w:p w14:paraId="758CB26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房屋租赁合同终止协议书、交割清单、退租协议表</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各</w:t>
            </w:r>
            <w:r w:rsidRPr="00AC0DFC">
              <w:rPr>
                <w:rStyle w:val="font51"/>
                <w:rFonts w:eastAsia="宋体"/>
                <w:sz w:val="18"/>
                <w:szCs w:val="18"/>
                <w:lang w:val="en-US" w:bidi="ar"/>
              </w:rPr>
              <w:t>3</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31A44114"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9</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05617044"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任静</w:t>
            </w:r>
            <w:proofErr w:type="gramEnd"/>
          </w:p>
        </w:tc>
        <w:tc>
          <w:tcPr>
            <w:tcW w:w="760" w:type="dxa"/>
            <w:tcBorders>
              <w:tl2br w:val="nil"/>
              <w:tr2bl w:val="nil"/>
            </w:tcBorders>
            <w:shd w:val="clear" w:color="auto" w:fill="auto"/>
            <w:vAlign w:val="center"/>
          </w:tcPr>
          <w:p w14:paraId="061C859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13678EB6" w14:textId="77777777" w:rsidTr="00AC0DFC">
        <w:trPr>
          <w:trHeight w:val="268"/>
          <w:jc w:val="center"/>
        </w:trPr>
        <w:tc>
          <w:tcPr>
            <w:tcW w:w="595" w:type="dxa"/>
            <w:tcBorders>
              <w:tl2br w:val="nil"/>
              <w:tr2bl w:val="nil"/>
            </w:tcBorders>
            <w:shd w:val="clear" w:color="auto" w:fill="auto"/>
            <w:vAlign w:val="center"/>
          </w:tcPr>
          <w:p w14:paraId="305A3250"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25</w:t>
            </w:r>
          </w:p>
        </w:tc>
        <w:tc>
          <w:tcPr>
            <w:tcW w:w="1144" w:type="dxa"/>
            <w:tcBorders>
              <w:tl2br w:val="nil"/>
              <w:tr2bl w:val="nil"/>
            </w:tcBorders>
            <w:shd w:val="clear" w:color="auto" w:fill="auto"/>
            <w:vAlign w:val="center"/>
          </w:tcPr>
          <w:p w14:paraId="0F48F8F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2021/11/23</w:t>
            </w:r>
          </w:p>
        </w:tc>
        <w:tc>
          <w:tcPr>
            <w:tcW w:w="2784" w:type="dxa"/>
            <w:tcBorders>
              <w:tl2br w:val="nil"/>
              <w:tr2bl w:val="nil"/>
            </w:tcBorders>
            <w:shd w:val="clear" w:color="auto" w:fill="auto"/>
            <w:vAlign w:val="center"/>
          </w:tcPr>
          <w:p w14:paraId="7D83BD4B"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关于外出用印农业银行对账</w:t>
            </w:r>
          </w:p>
        </w:tc>
        <w:tc>
          <w:tcPr>
            <w:tcW w:w="3410" w:type="dxa"/>
            <w:tcBorders>
              <w:tl2br w:val="nil"/>
              <w:tr2bl w:val="nil"/>
            </w:tcBorders>
            <w:shd w:val="clear" w:color="auto" w:fill="auto"/>
            <w:vAlign w:val="center"/>
          </w:tcPr>
          <w:p w14:paraId="4201F4D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对账单</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601A82B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5</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7414AF0B"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吕宏宇</w:t>
            </w:r>
          </w:p>
        </w:tc>
        <w:tc>
          <w:tcPr>
            <w:tcW w:w="760" w:type="dxa"/>
            <w:tcBorders>
              <w:tl2br w:val="nil"/>
              <w:tr2bl w:val="nil"/>
            </w:tcBorders>
            <w:shd w:val="clear" w:color="auto" w:fill="auto"/>
            <w:vAlign w:val="center"/>
          </w:tcPr>
          <w:p w14:paraId="588C24AB"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1A19961E" w14:textId="77777777" w:rsidTr="00AC0DFC">
        <w:trPr>
          <w:trHeight w:val="396"/>
          <w:jc w:val="center"/>
        </w:trPr>
        <w:tc>
          <w:tcPr>
            <w:tcW w:w="595" w:type="dxa"/>
            <w:tcBorders>
              <w:tl2br w:val="nil"/>
              <w:tr2bl w:val="nil"/>
            </w:tcBorders>
            <w:shd w:val="clear" w:color="auto" w:fill="auto"/>
            <w:vAlign w:val="center"/>
          </w:tcPr>
          <w:p w14:paraId="06DAA6C0"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26</w:t>
            </w:r>
          </w:p>
        </w:tc>
        <w:tc>
          <w:tcPr>
            <w:tcW w:w="1144" w:type="dxa"/>
            <w:tcBorders>
              <w:tl2br w:val="nil"/>
              <w:tr2bl w:val="nil"/>
            </w:tcBorders>
            <w:shd w:val="clear" w:color="auto" w:fill="auto"/>
            <w:vAlign w:val="center"/>
          </w:tcPr>
          <w:p w14:paraId="0D3BC3E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2021/11/25</w:t>
            </w:r>
          </w:p>
        </w:tc>
        <w:tc>
          <w:tcPr>
            <w:tcW w:w="2784" w:type="dxa"/>
            <w:tcBorders>
              <w:tl2br w:val="nil"/>
              <w:tr2bl w:val="nil"/>
            </w:tcBorders>
            <w:shd w:val="clear" w:color="auto" w:fill="auto"/>
            <w:vAlign w:val="center"/>
          </w:tcPr>
          <w:p w14:paraId="48D8536F"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关于住建局备案留底文件</w:t>
            </w:r>
          </w:p>
        </w:tc>
        <w:tc>
          <w:tcPr>
            <w:tcW w:w="3410" w:type="dxa"/>
            <w:tcBorders>
              <w:tl2br w:val="nil"/>
              <w:tr2bl w:val="nil"/>
            </w:tcBorders>
            <w:shd w:val="clear" w:color="auto" w:fill="auto"/>
            <w:vAlign w:val="center"/>
          </w:tcPr>
          <w:p w14:paraId="2E05983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怀来县未完工房地产开发项目情况排查统计表、怀来县房地产开发企业情况排查统计表</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各</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27ADA6D0"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4BE546D0"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牛冬生</w:t>
            </w:r>
            <w:proofErr w:type="gramEnd"/>
          </w:p>
        </w:tc>
        <w:tc>
          <w:tcPr>
            <w:tcW w:w="760" w:type="dxa"/>
            <w:tcBorders>
              <w:tl2br w:val="nil"/>
              <w:tr2bl w:val="nil"/>
            </w:tcBorders>
            <w:shd w:val="clear" w:color="auto" w:fill="auto"/>
            <w:vAlign w:val="center"/>
          </w:tcPr>
          <w:p w14:paraId="35DA7DD1"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1852DC0E" w14:textId="77777777" w:rsidTr="00AC0DFC">
        <w:trPr>
          <w:trHeight w:val="277"/>
          <w:jc w:val="center"/>
        </w:trPr>
        <w:tc>
          <w:tcPr>
            <w:tcW w:w="595" w:type="dxa"/>
            <w:tcBorders>
              <w:tl2br w:val="nil"/>
              <w:tr2bl w:val="nil"/>
            </w:tcBorders>
            <w:shd w:val="clear" w:color="auto" w:fill="auto"/>
            <w:vAlign w:val="center"/>
          </w:tcPr>
          <w:p w14:paraId="62A0B28C"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27</w:t>
            </w:r>
          </w:p>
        </w:tc>
        <w:tc>
          <w:tcPr>
            <w:tcW w:w="1144" w:type="dxa"/>
            <w:tcBorders>
              <w:tl2br w:val="nil"/>
              <w:tr2bl w:val="nil"/>
            </w:tcBorders>
            <w:shd w:val="clear" w:color="auto" w:fill="auto"/>
            <w:vAlign w:val="center"/>
          </w:tcPr>
          <w:p w14:paraId="49EE80C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784" w:type="dxa"/>
            <w:tcBorders>
              <w:tl2br w:val="nil"/>
              <w:tr2bl w:val="nil"/>
            </w:tcBorders>
            <w:shd w:val="clear" w:color="auto" w:fill="auto"/>
            <w:vAlign w:val="center"/>
          </w:tcPr>
          <w:p w14:paraId="5DCFE714"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关于购买麦克风</w:t>
            </w:r>
          </w:p>
        </w:tc>
        <w:tc>
          <w:tcPr>
            <w:tcW w:w="3410" w:type="dxa"/>
            <w:tcBorders>
              <w:tl2br w:val="nil"/>
              <w:tr2bl w:val="nil"/>
            </w:tcBorders>
            <w:shd w:val="clear" w:color="auto" w:fill="auto"/>
            <w:vAlign w:val="center"/>
          </w:tcPr>
          <w:p w14:paraId="0BE0C35C"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《销售合同》</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48B352C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227B522B"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田灵燕</w:t>
            </w:r>
            <w:proofErr w:type="gramEnd"/>
          </w:p>
        </w:tc>
        <w:tc>
          <w:tcPr>
            <w:tcW w:w="760" w:type="dxa"/>
            <w:tcBorders>
              <w:tl2br w:val="nil"/>
              <w:tr2bl w:val="nil"/>
            </w:tcBorders>
            <w:shd w:val="clear" w:color="auto" w:fill="auto"/>
            <w:vAlign w:val="center"/>
          </w:tcPr>
          <w:p w14:paraId="700C0619"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6F61CEC1" w14:textId="77777777" w:rsidTr="00AC0DFC">
        <w:trPr>
          <w:trHeight w:val="268"/>
          <w:jc w:val="center"/>
        </w:trPr>
        <w:tc>
          <w:tcPr>
            <w:tcW w:w="595" w:type="dxa"/>
            <w:tcBorders>
              <w:tl2br w:val="nil"/>
              <w:tr2bl w:val="nil"/>
            </w:tcBorders>
            <w:shd w:val="clear" w:color="auto" w:fill="auto"/>
            <w:vAlign w:val="center"/>
          </w:tcPr>
          <w:p w14:paraId="3DD0B903"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28</w:t>
            </w:r>
          </w:p>
        </w:tc>
        <w:tc>
          <w:tcPr>
            <w:tcW w:w="1144" w:type="dxa"/>
            <w:tcBorders>
              <w:tl2br w:val="nil"/>
              <w:tr2bl w:val="nil"/>
            </w:tcBorders>
            <w:shd w:val="clear" w:color="auto" w:fill="auto"/>
            <w:vAlign w:val="center"/>
          </w:tcPr>
          <w:p w14:paraId="0B567D3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784" w:type="dxa"/>
            <w:tcBorders>
              <w:tl2br w:val="nil"/>
              <w:tr2bl w:val="nil"/>
            </w:tcBorders>
            <w:shd w:val="clear" w:color="auto" w:fill="auto"/>
            <w:vAlign w:val="center"/>
          </w:tcPr>
          <w:p w14:paraId="100E4149"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关于农民工工资专项明细单</w:t>
            </w:r>
          </w:p>
        </w:tc>
        <w:tc>
          <w:tcPr>
            <w:tcW w:w="3410" w:type="dxa"/>
            <w:tcBorders>
              <w:tl2br w:val="nil"/>
              <w:tr2bl w:val="nil"/>
            </w:tcBorders>
            <w:shd w:val="clear" w:color="auto" w:fill="auto"/>
            <w:vAlign w:val="center"/>
          </w:tcPr>
          <w:p w14:paraId="0DEB37A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农民工工资专项明细</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13C1F87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2</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136623C2"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贾耀祖</w:t>
            </w:r>
          </w:p>
        </w:tc>
        <w:tc>
          <w:tcPr>
            <w:tcW w:w="760" w:type="dxa"/>
            <w:tcBorders>
              <w:tl2br w:val="nil"/>
              <w:tr2bl w:val="nil"/>
            </w:tcBorders>
            <w:shd w:val="clear" w:color="auto" w:fill="auto"/>
            <w:vAlign w:val="center"/>
          </w:tcPr>
          <w:p w14:paraId="50768F3C"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643CBBD7" w14:textId="77777777" w:rsidTr="00AC0DFC">
        <w:trPr>
          <w:trHeight w:val="373"/>
          <w:jc w:val="center"/>
        </w:trPr>
        <w:tc>
          <w:tcPr>
            <w:tcW w:w="595" w:type="dxa"/>
            <w:tcBorders>
              <w:tl2br w:val="nil"/>
              <w:tr2bl w:val="nil"/>
            </w:tcBorders>
            <w:shd w:val="clear" w:color="auto" w:fill="auto"/>
            <w:vAlign w:val="center"/>
          </w:tcPr>
          <w:p w14:paraId="1645B9C7"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rPr>
              <w:t>29</w:t>
            </w:r>
          </w:p>
        </w:tc>
        <w:tc>
          <w:tcPr>
            <w:tcW w:w="1144" w:type="dxa"/>
            <w:tcBorders>
              <w:tl2br w:val="nil"/>
              <w:tr2bl w:val="nil"/>
            </w:tcBorders>
            <w:shd w:val="clear" w:color="auto" w:fill="auto"/>
            <w:vAlign w:val="center"/>
          </w:tcPr>
          <w:p w14:paraId="0BF4BDE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784" w:type="dxa"/>
            <w:tcBorders>
              <w:tl2br w:val="nil"/>
              <w:tr2bl w:val="nil"/>
            </w:tcBorders>
            <w:shd w:val="clear" w:color="auto" w:fill="auto"/>
            <w:vAlign w:val="center"/>
          </w:tcPr>
          <w:p w14:paraId="4726A3CE"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关于样板间及生活服务中心空气治理</w:t>
            </w:r>
          </w:p>
        </w:tc>
        <w:tc>
          <w:tcPr>
            <w:tcW w:w="3410" w:type="dxa"/>
            <w:tcBorders>
              <w:tl2br w:val="nil"/>
              <w:tr2bl w:val="nil"/>
            </w:tcBorders>
            <w:shd w:val="clear" w:color="auto" w:fill="auto"/>
            <w:vAlign w:val="center"/>
          </w:tcPr>
          <w:p w14:paraId="306701F5"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《空气污染治理合同》</w:t>
            </w:r>
            <w:r w:rsidRPr="00AC0DFC">
              <w:rPr>
                <w:rStyle w:val="font51"/>
                <w:rFonts w:eastAsia="宋体"/>
                <w:sz w:val="18"/>
                <w:szCs w:val="18"/>
                <w:lang w:val="en-US" w:bidi="ar"/>
              </w:rPr>
              <w:t>6</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7AC2F1F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6</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23C96208"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贾耀祖</w:t>
            </w:r>
          </w:p>
        </w:tc>
        <w:tc>
          <w:tcPr>
            <w:tcW w:w="760" w:type="dxa"/>
            <w:tcBorders>
              <w:tl2br w:val="nil"/>
              <w:tr2bl w:val="nil"/>
            </w:tcBorders>
            <w:shd w:val="clear" w:color="auto" w:fill="auto"/>
            <w:vAlign w:val="center"/>
          </w:tcPr>
          <w:p w14:paraId="7FC28387"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1021E8F6" w14:textId="77777777" w:rsidTr="00AC0DFC">
        <w:trPr>
          <w:trHeight w:val="384"/>
          <w:jc w:val="center"/>
        </w:trPr>
        <w:tc>
          <w:tcPr>
            <w:tcW w:w="595" w:type="dxa"/>
            <w:tcBorders>
              <w:tl2br w:val="nil"/>
              <w:tr2bl w:val="nil"/>
            </w:tcBorders>
            <w:shd w:val="clear" w:color="auto" w:fill="auto"/>
            <w:vAlign w:val="center"/>
          </w:tcPr>
          <w:p w14:paraId="08FF133B"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30</w:t>
            </w:r>
          </w:p>
        </w:tc>
        <w:tc>
          <w:tcPr>
            <w:tcW w:w="1144" w:type="dxa"/>
            <w:tcBorders>
              <w:tl2br w:val="nil"/>
              <w:tr2bl w:val="nil"/>
            </w:tcBorders>
            <w:shd w:val="clear" w:color="auto" w:fill="auto"/>
            <w:vAlign w:val="center"/>
          </w:tcPr>
          <w:p w14:paraId="3C91760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784" w:type="dxa"/>
            <w:tcBorders>
              <w:tl2br w:val="nil"/>
              <w:tr2bl w:val="nil"/>
            </w:tcBorders>
            <w:shd w:val="clear" w:color="auto" w:fill="auto"/>
            <w:vAlign w:val="center"/>
          </w:tcPr>
          <w:p w14:paraId="3369E234"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关于展示区化粪池清运</w:t>
            </w:r>
          </w:p>
        </w:tc>
        <w:tc>
          <w:tcPr>
            <w:tcW w:w="3410" w:type="dxa"/>
            <w:tcBorders>
              <w:tl2br w:val="nil"/>
              <w:tr2bl w:val="nil"/>
            </w:tcBorders>
            <w:shd w:val="clear" w:color="auto" w:fill="auto"/>
            <w:vAlign w:val="center"/>
          </w:tcPr>
          <w:p w14:paraId="0017C1CE"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《蓝城</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官山明月项目展示区化粪池清运合同》</w:t>
            </w:r>
            <w:r w:rsidRPr="00AC0DFC">
              <w:rPr>
                <w:rStyle w:val="font51"/>
                <w:rFonts w:eastAsia="宋体"/>
                <w:sz w:val="18"/>
                <w:szCs w:val="18"/>
                <w:lang w:val="en-US" w:bidi="ar"/>
              </w:rPr>
              <w:t>6</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2A72B84E"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6</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0E155238"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贾耀祖</w:t>
            </w:r>
          </w:p>
        </w:tc>
        <w:tc>
          <w:tcPr>
            <w:tcW w:w="760" w:type="dxa"/>
            <w:tcBorders>
              <w:tl2br w:val="nil"/>
              <w:tr2bl w:val="nil"/>
            </w:tcBorders>
            <w:shd w:val="clear" w:color="auto" w:fill="auto"/>
            <w:vAlign w:val="center"/>
          </w:tcPr>
          <w:p w14:paraId="62FFF333"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45DB9683" w14:textId="77777777" w:rsidTr="00AC0DFC">
        <w:trPr>
          <w:trHeight w:val="396"/>
          <w:jc w:val="center"/>
        </w:trPr>
        <w:tc>
          <w:tcPr>
            <w:tcW w:w="595" w:type="dxa"/>
            <w:tcBorders>
              <w:tl2br w:val="nil"/>
              <w:tr2bl w:val="nil"/>
            </w:tcBorders>
            <w:shd w:val="clear" w:color="auto" w:fill="auto"/>
            <w:vAlign w:val="center"/>
          </w:tcPr>
          <w:p w14:paraId="7FF2DB63"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31</w:t>
            </w:r>
          </w:p>
        </w:tc>
        <w:tc>
          <w:tcPr>
            <w:tcW w:w="1144" w:type="dxa"/>
            <w:tcBorders>
              <w:tl2br w:val="nil"/>
              <w:tr2bl w:val="nil"/>
            </w:tcBorders>
            <w:shd w:val="clear" w:color="auto" w:fill="auto"/>
            <w:vAlign w:val="center"/>
          </w:tcPr>
          <w:p w14:paraId="22D763B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784" w:type="dxa"/>
            <w:tcBorders>
              <w:tl2br w:val="nil"/>
              <w:tr2bl w:val="nil"/>
            </w:tcBorders>
            <w:shd w:val="clear" w:color="auto" w:fill="auto"/>
            <w:vAlign w:val="center"/>
          </w:tcPr>
          <w:p w14:paraId="3C1A56C0"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关于展示区生活垃圾清理</w:t>
            </w:r>
          </w:p>
        </w:tc>
        <w:tc>
          <w:tcPr>
            <w:tcW w:w="3410" w:type="dxa"/>
            <w:tcBorders>
              <w:tl2br w:val="nil"/>
              <w:tr2bl w:val="nil"/>
            </w:tcBorders>
            <w:shd w:val="clear" w:color="auto" w:fill="auto"/>
            <w:vAlign w:val="center"/>
          </w:tcPr>
          <w:p w14:paraId="597EDEB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《蓝城</w:t>
            </w: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官厅湖桃李春风项目展示区生活垃圾清理合同》</w:t>
            </w:r>
            <w:r w:rsidRPr="00AC0DFC">
              <w:rPr>
                <w:rStyle w:val="font51"/>
                <w:rFonts w:eastAsia="宋体"/>
                <w:sz w:val="18"/>
                <w:szCs w:val="18"/>
                <w:lang w:val="en-US" w:bidi="ar"/>
              </w:rPr>
              <w:t>6</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7332D99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6</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00D237CC"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贾耀祖</w:t>
            </w:r>
          </w:p>
        </w:tc>
        <w:tc>
          <w:tcPr>
            <w:tcW w:w="760" w:type="dxa"/>
            <w:tcBorders>
              <w:tl2br w:val="nil"/>
              <w:tr2bl w:val="nil"/>
            </w:tcBorders>
            <w:shd w:val="clear" w:color="auto" w:fill="auto"/>
            <w:vAlign w:val="center"/>
          </w:tcPr>
          <w:p w14:paraId="1BB33A98"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r w:rsidR="00545E63" w:rsidRPr="00AC0DFC" w14:paraId="78F7018C" w14:textId="77777777" w:rsidTr="00AC0DFC">
        <w:trPr>
          <w:trHeight w:val="282"/>
          <w:jc w:val="center"/>
        </w:trPr>
        <w:tc>
          <w:tcPr>
            <w:tcW w:w="595" w:type="dxa"/>
            <w:tcBorders>
              <w:tl2br w:val="nil"/>
              <w:tr2bl w:val="nil"/>
            </w:tcBorders>
            <w:shd w:val="clear" w:color="auto" w:fill="auto"/>
            <w:vAlign w:val="center"/>
          </w:tcPr>
          <w:p w14:paraId="1429F4E6"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32</w:t>
            </w:r>
          </w:p>
        </w:tc>
        <w:tc>
          <w:tcPr>
            <w:tcW w:w="1144" w:type="dxa"/>
            <w:tcBorders>
              <w:tl2br w:val="nil"/>
              <w:tr2bl w:val="nil"/>
            </w:tcBorders>
            <w:shd w:val="clear" w:color="auto" w:fill="auto"/>
            <w:vAlign w:val="center"/>
          </w:tcPr>
          <w:p w14:paraId="28A4DA7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784" w:type="dxa"/>
            <w:tcBorders>
              <w:tl2br w:val="nil"/>
              <w:tr2bl w:val="nil"/>
            </w:tcBorders>
            <w:shd w:val="clear" w:color="auto" w:fill="auto"/>
            <w:vAlign w:val="center"/>
          </w:tcPr>
          <w:p w14:paraId="575F03CA"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关于中石化加油回执单</w:t>
            </w:r>
          </w:p>
        </w:tc>
        <w:tc>
          <w:tcPr>
            <w:tcW w:w="3410" w:type="dxa"/>
            <w:tcBorders>
              <w:tl2br w:val="nil"/>
              <w:tr2bl w:val="nil"/>
            </w:tcBorders>
            <w:shd w:val="clear" w:color="auto" w:fill="auto"/>
            <w:vAlign w:val="center"/>
          </w:tcPr>
          <w:p w14:paraId="73214B6C"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51"/>
                <w:rFonts w:eastAsia="宋体"/>
                <w:sz w:val="18"/>
                <w:szCs w:val="18"/>
                <w:lang w:val="en-US" w:bidi="ar"/>
              </w:rPr>
              <w:t>”</w:t>
            </w:r>
            <w:r w:rsidRPr="00AC0DFC">
              <w:rPr>
                <w:rStyle w:val="font61"/>
                <w:rFonts w:ascii="Arial" w:hAnsi="Arial" w:cs="Arial" w:hint="default"/>
                <w:sz w:val="18"/>
                <w:szCs w:val="18"/>
                <w:lang w:val="en-US" w:bidi="ar"/>
              </w:rPr>
              <w:t>中石化银行电子回执单</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份</w:t>
            </w:r>
          </w:p>
        </w:tc>
        <w:tc>
          <w:tcPr>
            <w:tcW w:w="1843" w:type="dxa"/>
            <w:tcBorders>
              <w:tl2br w:val="nil"/>
              <w:tr2bl w:val="nil"/>
            </w:tcBorders>
            <w:shd w:val="clear" w:color="auto" w:fill="auto"/>
            <w:vAlign w:val="center"/>
          </w:tcPr>
          <w:p w14:paraId="5F5775C7"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天</w:t>
            </w:r>
            <w:proofErr w:type="gramStart"/>
            <w:r w:rsidRPr="00AC0DFC">
              <w:rPr>
                <w:rStyle w:val="font61"/>
                <w:rFonts w:ascii="Arial" w:hAnsi="Arial" w:cs="Arial" w:hint="default"/>
                <w:sz w:val="18"/>
                <w:szCs w:val="18"/>
                <w:lang w:val="en-US" w:bidi="ar"/>
              </w:rPr>
              <w:t>骠</w:t>
            </w:r>
            <w:proofErr w:type="gramEnd"/>
            <w:r w:rsidRPr="00AC0DFC">
              <w:rPr>
                <w:rStyle w:val="font61"/>
                <w:rFonts w:ascii="Arial" w:hAnsi="Arial" w:cs="Arial" w:hint="default"/>
                <w:sz w:val="18"/>
                <w:szCs w:val="18"/>
                <w:lang w:val="en-US" w:bidi="ar"/>
              </w:rPr>
              <w:t>公章（</w:t>
            </w:r>
            <w:r w:rsidRPr="00AC0DFC">
              <w:rPr>
                <w:rStyle w:val="font51"/>
                <w:rFonts w:eastAsia="宋体"/>
                <w:sz w:val="18"/>
                <w:szCs w:val="18"/>
                <w:lang w:val="en-US" w:bidi="ar"/>
              </w:rPr>
              <w:t>1</w:t>
            </w:r>
            <w:r w:rsidRPr="00AC0DFC">
              <w:rPr>
                <w:rStyle w:val="font61"/>
                <w:rFonts w:ascii="Arial" w:hAnsi="Arial" w:cs="Arial" w:hint="default"/>
                <w:sz w:val="18"/>
                <w:szCs w:val="18"/>
                <w:lang w:val="en-US" w:bidi="ar"/>
              </w:rPr>
              <w:t>）</w:t>
            </w:r>
          </w:p>
        </w:tc>
        <w:tc>
          <w:tcPr>
            <w:tcW w:w="788" w:type="dxa"/>
            <w:tcBorders>
              <w:tl2br w:val="nil"/>
              <w:tr2bl w:val="nil"/>
            </w:tcBorders>
            <w:shd w:val="clear" w:color="auto" w:fill="auto"/>
            <w:vAlign w:val="center"/>
          </w:tcPr>
          <w:p w14:paraId="394E43C3"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Style w:val="font61"/>
                <w:rFonts w:ascii="Arial" w:hAnsi="Arial" w:cs="Arial" w:hint="default"/>
                <w:sz w:val="18"/>
                <w:szCs w:val="18"/>
                <w:lang w:val="en-US" w:bidi="ar"/>
              </w:rPr>
              <w:t>田灵燕</w:t>
            </w:r>
            <w:proofErr w:type="gramEnd"/>
          </w:p>
        </w:tc>
        <w:tc>
          <w:tcPr>
            <w:tcW w:w="760" w:type="dxa"/>
            <w:tcBorders>
              <w:tl2br w:val="nil"/>
              <w:tr2bl w:val="nil"/>
            </w:tcBorders>
            <w:shd w:val="clear" w:color="auto" w:fill="auto"/>
            <w:vAlign w:val="center"/>
          </w:tcPr>
          <w:p w14:paraId="0A8A5BF8"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61"/>
                <w:rFonts w:ascii="Arial" w:hAnsi="Arial" w:cs="Arial" w:hint="default"/>
                <w:sz w:val="18"/>
                <w:szCs w:val="18"/>
                <w:lang w:val="en-US" w:bidi="ar"/>
              </w:rPr>
              <w:t>魏紫峰</w:t>
            </w:r>
          </w:p>
        </w:tc>
      </w:tr>
    </w:tbl>
    <w:p w14:paraId="37034A80" w14:textId="77777777" w:rsidR="00545E63" w:rsidRPr="00AC0DFC" w:rsidRDefault="00545E63">
      <w:pPr>
        <w:pStyle w:val="a5"/>
        <w:spacing w:before="6" w:line="360" w:lineRule="auto"/>
        <w:rPr>
          <w:rFonts w:ascii="Arial" w:hAnsi="Arial" w:cs="Arial"/>
          <w:b/>
          <w:sz w:val="18"/>
        </w:rPr>
      </w:pPr>
    </w:p>
    <w:p w14:paraId="144DE70C" w14:textId="77777777" w:rsidR="00545E63" w:rsidRPr="00AC0DFC" w:rsidRDefault="006E3709">
      <w:pPr>
        <w:pStyle w:val="1"/>
        <w:spacing w:before="1" w:line="360" w:lineRule="auto"/>
        <w:rPr>
          <w:rFonts w:ascii="Arial" w:hAnsi="Arial" w:cs="Arial"/>
          <w:sz w:val="20"/>
        </w:rPr>
      </w:pPr>
      <w:bookmarkStart w:id="17" w:name="5、合同签订情况"/>
      <w:bookmarkStart w:id="18" w:name="_Toc93479217"/>
      <w:bookmarkEnd w:id="17"/>
      <w:r w:rsidRPr="00AC0DFC">
        <w:rPr>
          <w:rFonts w:ascii="Arial" w:eastAsia="Arial" w:hAnsi="Arial" w:cs="Arial"/>
        </w:rPr>
        <w:t>5</w:t>
      </w:r>
      <w:r w:rsidRPr="00AC0DFC">
        <w:rPr>
          <w:rFonts w:ascii="Arial" w:hAnsi="Arial" w:cs="Arial"/>
        </w:rPr>
        <w:t>、合同签订情况</w:t>
      </w:r>
      <w:bookmarkEnd w:id="18"/>
    </w:p>
    <w:p w14:paraId="0BA562F9" w14:textId="77777777" w:rsidR="00545E63" w:rsidRPr="00AC0DFC" w:rsidRDefault="006E3709">
      <w:pPr>
        <w:spacing w:before="216" w:line="480" w:lineRule="auto"/>
        <w:ind w:right="125"/>
        <w:jc w:val="center"/>
        <w:rPr>
          <w:b/>
          <w:sz w:val="6"/>
        </w:rPr>
      </w:pPr>
      <w:r w:rsidRPr="00AC0DFC">
        <w:rPr>
          <w:b/>
          <w:sz w:val="24"/>
        </w:rPr>
        <w:t xml:space="preserve">2021 </w:t>
      </w:r>
      <w:r w:rsidRPr="00AC0DFC">
        <w:rPr>
          <w:rFonts w:eastAsia="宋体"/>
          <w:b/>
          <w:sz w:val="24"/>
        </w:rPr>
        <w:t>年</w:t>
      </w:r>
      <w:r w:rsidRPr="00AC0DFC">
        <w:rPr>
          <w:rFonts w:eastAsia="宋体"/>
          <w:b/>
          <w:sz w:val="24"/>
        </w:rPr>
        <w:t xml:space="preserve"> </w:t>
      </w:r>
      <w:r w:rsidRPr="00AC0DFC">
        <w:rPr>
          <w:b/>
          <w:sz w:val="24"/>
        </w:rPr>
        <w:t>1</w:t>
      </w:r>
      <w:r w:rsidRPr="00AC0DFC">
        <w:rPr>
          <w:rFonts w:eastAsia="宋体"/>
          <w:b/>
          <w:sz w:val="24"/>
          <w:lang w:val="en-US"/>
        </w:rPr>
        <w:t>1</w:t>
      </w:r>
      <w:r w:rsidRPr="00AC0DFC">
        <w:rPr>
          <w:b/>
          <w:sz w:val="24"/>
        </w:rPr>
        <w:t xml:space="preserve"> </w:t>
      </w:r>
      <w:proofErr w:type="gramStart"/>
      <w:r w:rsidRPr="00AC0DFC">
        <w:rPr>
          <w:rFonts w:eastAsia="宋体"/>
          <w:b/>
          <w:sz w:val="24"/>
        </w:rPr>
        <w:t>月合同</w:t>
      </w:r>
      <w:proofErr w:type="gramEnd"/>
      <w:r w:rsidRPr="00AC0DFC">
        <w:rPr>
          <w:rFonts w:eastAsia="宋体"/>
          <w:b/>
          <w:sz w:val="24"/>
        </w:rPr>
        <w:t>签订情况表</w:t>
      </w:r>
    </w:p>
    <w:p w14:paraId="435DFE61" w14:textId="77777777" w:rsidR="00545E63" w:rsidRPr="00AC0DFC" w:rsidRDefault="00545E63">
      <w:pPr>
        <w:pStyle w:val="a5"/>
        <w:spacing w:before="11" w:line="360" w:lineRule="auto"/>
        <w:rPr>
          <w:rFonts w:ascii="Arial" w:hAnsi="Arial" w:cs="Arial"/>
          <w:b/>
          <w:sz w:val="6"/>
        </w:rPr>
      </w:pPr>
    </w:p>
    <w:tbl>
      <w:tblPr>
        <w:tblW w:w="10975" w:type="dxa"/>
        <w:jc w:val="center"/>
        <w:tblLook w:val="04A0" w:firstRow="1" w:lastRow="0" w:firstColumn="1" w:lastColumn="0" w:noHBand="0" w:noVBand="1"/>
      </w:tblPr>
      <w:tblGrid>
        <w:gridCol w:w="676"/>
        <w:gridCol w:w="1784"/>
        <w:gridCol w:w="2058"/>
        <w:gridCol w:w="2117"/>
        <w:gridCol w:w="1372"/>
        <w:gridCol w:w="1596"/>
        <w:gridCol w:w="1372"/>
      </w:tblGrid>
      <w:tr w:rsidR="00545E63" w:rsidRPr="00AC0DFC" w14:paraId="7CE5BCF6" w14:textId="77777777" w:rsidTr="00AC0DFC">
        <w:trPr>
          <w:trHeight w:val="633"/>
          <w:tblHeader/>
          <w:jc w:val="center"/>
        </w:trPr>
        <w:tc>
          <w:tcPr>
            <w:tcW w:w="6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F49C7E"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序号</w:t>
            </w:r>
          </w:p>
        </w:tc>
        <w:tc>
          <w:tcPr>
            <w:tcW w:w="1784" w:type="dxa"/>
            <w:tcBorders>
              <w:top w:val="single" w:sz="8" w:space="0" w:color="000000"/>
              <w:left w:val="nil"/>
              <w:bottom w:val="single" w:sz="8" w:space="0" w:color="000000"/>
              <w:right w:val="single" w:sz="8" w:space="0" w:color="000000"/>
            </w:tcBorders>
            <w:shd w:val="clear" w:color="auto" w:fill="auto"/>
            <w:vAlign w:val="center"/>
          </w:tcPr>
          <w:p w14:paraId="4E244BAA"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签约日期</w:t>
            </w:r>
          </w:p>
        </w:tc>
        <w:tc>
          <w:tcPr>
            <w:tcW w:w="2058" w:type="dxa"/>
            <w:tcBorders>
              <w:top w:val="single" w:sz="8" w:space="0" w:color="000000"/>
              <w:left w:val="nil"/>
              <w:bottom w:val="single" w:sz="8" w:space="0" w:color="000000"/>
              <w:right w:val="single" w:sz="8" w:space="0" w:color="000000"/>
            </w:tcBorders>
            <w:shd w:val="clear" w:color="auto" w:fill="auto"/>
            <w:vAlign w:val="center"/>
          </w:tcPr>
          <w:p w14:paraId="617793F2"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合同名称</w:t>
            </w:r>
          </w:p>
        </w:tc>
        <w:tc>
          <w:tcPr>
            <w:tcW w:w="2117" w:type="dxa"/>
            <w:tcBorders>
              <w:top w:val="single" w:sz="8" w:space="0" w:color="000000"/>
              <w:left w:val="nil"/>
              <w:bottom w:val="single" w:sz="8" w:space="0" w:color="000000"/>
              <w:right w:val="single" w:sz="8" w:space="0" w:color="000000"/>
            </w:tcBorders>
            <w:shd w:val="clear" w:color="auto" w:fill="auto"/>
            <w:vAlign w:val="center"/>
          </w:tcPr>
          <w:p w14:paraId="437386ED"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对方单位（姓名）</w:t>
            </w:r>
          </w:p>
        </w:tc>
        <w:tc>
          <w:tcPr>
            <w:tcW w:w="1372" w:type="dxa"/>
            <w:tcBorders>
              <w:top w:val="single" w:sz="8" w:space="0" w:color="000000"/>
              <w:left w:val="nil"/>
              <w:bottom w:val="single" w:sz="8" w:space="0" w:color="000000"/>
              <w:right w:val="single" w:sz="8" w:space="0" w:color="000000"/>
            </w:tcBorders>
            <w:shd w:val="clear" w:color="auto" w:fill="auto"/>
            <w:vAlign w:val="center"/>
          </w:tcPr>
          <w:p w14:paraId="420C0E09"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印鉴名称及使用次数</w:t>
            </w:r>
          </w:p>
        </w:tc>
        <w:tc>
          <w:tcPr>
            <w:tcW w:w="1596" w:type="dxa"/>
            <w:tcBorders>
              <w:top w:val="single" w:sz="8" w:space="0" w:color="000000"/>
              <w:left w:val="nil"/>
              <w:bottom w:val="single" w:sz="8" w:space="0" w:color="000000"/>
              <w:right w:val="single" w:sz="8" w:space="0" w:color="000000"/>
            </w:tcBorders>
            <w:shd w:val="clear" w:color="auto" w:fill="auto"/>
            <w:vAlign w:val="center"/>
          </w:tcPr>
          <w:p w14:paraId="6383443D"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合同金额（元）</w:t>
            </w:r>
          </w:p>
        </w:tc>
        <w:tc>
          <w:tcPr>
            <w:tcW w:w="1372" w:type="dxa"/>
            <w:tcBorders>
              <w:top w:val="single" w:sz="8" w:space="0" w:color="000000"/>
              <w:left w:val="nil"/>
              <w:bottom w:val="single" w:sz="8" w:space="0" w:color="000000"/>
              <w:right w:val="single" w:sz="8" w:space="0" w:color="000000"/>
            </w:tcBorders>
            <w:shd w:val="clear" w:color="auto" w:fill="auto"/>
            <w:vAlign w:val="center"/>
          </w:tcPr>
          <w:p w14:paraId="3DDDB140" w14:textId="77777777" w:rsidR="00545E63" w:rsidRPr="00AC0DFC" w:rsidRDefault="006E3709">
            <w:pPr>
              <w:widowControl/>
              <w:jc w:val="center"/>
              <w:textAlignment w:val="center"/>
              <w:rPr>
                <w:rFonts w:eastAsia="宋体"/>
                <w:b/>
                <w:bCs/>
                <w:color w:val="000000"/>
                <w:sz w:val="18"/>
                <w:szCs w:val="18"/>
              </w:rPr>
            </w:pPr>
            <w:r w:rsidRPr="00AC0DFC">
              <w:rPr>
                <w:rFonts w:eastAsia="宋体"/>
                <w:b/>
                <w:bCs/>
                <w:color w:val="000000"/>
                <w:sz w:val="18"/>
                <w:szCs w:val="18"/>
                <w:lang w:val="en-US" w:bidi="ar"/>
              </w:rPr>
              <w:t>申请人</w:t>
            </w:r>
          </w:p>
        </w:tc>
      </w:tr>
      <w:tr w:rsidR="00545E63" w:rsidRPr="00AC0DFC" w14:paraId="3F8D023A" w14:textId="77777777" w:rsidTr="00AC0DFC">
        <w:trPr>
          <w:trHeight w:val="644"/>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148F2BF8"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1</w:t>
            </w:r>
          </w:p>
        </w:tc>
        <w:tc>
          <w:tcPr>
            <w:tcW w:w="1784" w:type="dxa"/>
            <w:tcBorders>
              <w:top w:val="nil"/>
              <w:left w:val="nil"/>
              <w:bottom w:val="single" w:sz="8" w:space="0" w:color="000000"/>
              <w:right w:val="single" w:sz="8" w:space="0" w:color="000000"/>
            </w:tcBorders>
            <w:shd w:val="clear" w:color="auto" w:fill="auto"/>
            <w:vAlign w:val="center"/>
          </w:tcPr>
          <w:p w14:paraId="539693A6"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2021/11/1</w:t>
            </w:r>
          </w:p>
        </w:tc>
        <w:tc>
          <w:tcPr>
            <w:tcW w:w="2058" w:type="dxa"/>
            <w:tcBorders>
              <w:top w:val="nil"/>
              <w:left w:val="nil"/>
              <w:bottom w:val="single" w:sz="8" w:space="0" w:color="000000"/>
              <w:right w:val="single" w:sz="8" w:space="0" w:color="000000"/>
            </w:tcBorders>
            <w:shd w:val="clear" w:color="auto" w:fill="auto"/>
            <w:vAlign w:val="center"/>
          </w:tcPr>
          <w:p w14:paraId="52AB16E1"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蓝城</w:t>
            </w:r>
            <w:r w:rsidRPr="00AC0DFC">
              <w:rPr>
                <w:rFonts w:eastAsia="宋体"/>
                <w:color w:val="000000"/>
                <w:sz w:val="18"/>
                <w:szCs w:val="18"/>
                <w:lang w:val="en-US" w:bidi="ar"/>
              </w:rPr>
              <w:t>·</w:t>
            </w:r>
            <w:proofErr w:type="gramStart"/>
            <w:r w:rsidRPr="00AC0DFC">
              <w:rPr>
                <w:rFonts w:eastAsia="宋体"/>
                <w:color w:val="000000"/>
                <w:sz w:val="18"/>
                <w:szCs w:val="18"/>
                <w:lang w:val="en-US" w:bidi="ar"/>
              </w:rPr>
              <w:t>官厅湖桃李</w:t>
            </w:r>
            <w:proofErr w:type="gramEnd"/>
            <w:r w:rsidRPr="00AC0DFC">
              <w:rPr>
                <w:rFonts w:eastAsia="宋体"/>
                <w:color w:val="000000"/>
                <w:sz w:val="18"/>
                <w:szCs w:val="18"/>
                <w:lang w:val="en-US" w:bidi="ar"/>
              </w:rPr>
              <w:t>春风</w:t>
            </w:r>
            <w:proofErr w:type="gramStart"/>
            <w:r w:rsidRPr="00AC0DFC">
              <w:rPr>
                <w:rFonts w:eastAsia="宋体"/>
                <w:color w:val="000000"/>
                <w:sz w:val="18"/>
                <w:szCs w:val="18"/>
                <w:lang w:val="en-US" w:bidi="ar"/>
              </w:rPr>
              <w:t>项目绿植包装</w:t>
            </w:r>
            <w:proofErr w:type="gramEnd"/>
            <w:r w:rsidRPr="00AC0DFC">
              <w:rPr>
                <w:rFonts w:eastAsia="宋体"/>
                <w:color w:val="000000"/>
                <w:sz w:val="18"/>
                <w:szCs w:val="18"/>
                <w:lang w:val="en-US" w:bidi="ar"/>
              </w:rPr>
              <w:t>制作合同</w:t>
            </w:r>
          </w:p>
        </w:tc>
        <w:tc>
          <w:tcPr>
            <w:tcW w:w="2117" w:type="dxa"/>
            <w:tcBorders>
              <w:top w:val="nil"/>
              <w:left w:val="nil"/>
              <w:bottom w:val="single" w:sz="8" w:space="0" w:color="000000"/>
              <w:right w:val="single" w:sz="8" w:space="0" w:color="000000"/>
            </w:tcBorders>
            <w:shd w:val="clear" w:color="auto" w:fill="auto"/>
            <w:vAlign w:val="center"/>
          </w:tcPr>
          <w:p w14:paraId="08998BD6"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河北</w:t>
            </w:r>
            <w:proofErr w:type="gramStart"/>
            <w:r w:rsidRPr="00AC0DFC">
              <w:rPr>
                <w:rFonts w:eastAsia="宋体"/>
                <w:color w:val="000000"/>
                <w:sz w:val="18"/>
                <w:szCs w:val="18"/>
                <w:lang w:val="en-US" w:bidi="ar"/>
              </w:rPr>
              <w:t>合哼文化</w:t>
            </w:r>
            <w:proofErr w:type="gramEnd"/>
            <w:r w:rsidRPr="00AC0DFC">
              <w:rPr>
                <w:rFonts w:eastAsia="宋体"/>
                <w:color w:val="000000"/>
                <w:sz w:val="18"/>
                <w:szCs w:val="18"/>
                <w:lang w:val="en-US" w:bidi="ar"/>
              </w:rPr>
              <w:t>传媒有限公司</w:t>
            </w:r>
          </w:p>
        </w:tc>
        <w:tc>
          <w:tcPr>
            <w:tcW w:w="1372" w:type="dxa"/>
            <w:tcBorders>
              <w:top w:val="nil"/>
              <w:left w:val="nil"/>
              <w:bottom w:val="single" w:sz="8" w:space="0" w:color="000000"/>
              <w:right w:val="single" w:sz="8" w:space="0" w:color="000000"/>
            </w:tcBorders>
            <w:shd w:val="clear" w:color="auto" w:fill="auto"/>
            <w:vAlign w:val="center"/>
          </w:tcPr>
          <w:p w14:paraId="059638E8"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公章（</w:t>
            </w:r>
            <w:r w:rsidRPr="00AC0DFC">
              <w:rPr>
                <w:rFonts w:eastAsia="宋体"/>
                <w:color w:val="000000"/>
                <w:sz w:val="18"/>
                <w:szCs w:val="18"/>
                <w:lang w:val="en-US" w:bidi="ar"/>
              </w:rPr>
              <w:t>8</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6F11DD8B"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38,000.00</w:t>
            </w:r>
          </w:p>
        </w:tc>
        <w:tc>
          <w:tcPr>
            <w:tcW w:w="1372" w:type="dxa"/>
            <w:tcBorders>
              <w:top w:val="nil"/>
              <w:left w:val="nil"/>
              <w:bottom w:val="single" w:sz="8" w:space="0" w:color="000000"/>
              <w:right w:val="single" w:sz="8" w:space="0" w:color="000000"/>
            </w:tcBorders>
            <w:shd w:val="clear" w:color="auto" w:fill="auto"/>
            <w:vAlign w:val="center"/>
          </w:tcPr>
          <w:p w14:paraId="1B6CFF5B"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田振宇</w:t>
            </w:r>
            <w:proofErr w:type="gramEnd"/>
          </w:p>
        </w:tc>
      </w:tr>
      <w:tr w:rsidR="00545E63" w:rsidRPr="00AC0DFC" w14:paraId="39FB4C01" w14:textId="77777777" w:rsidTr="00AC0DFC">
        <w:trPr>
          <w:trHeight w:val="839"/>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1F9B3F71"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w:t>
            </w:r>
          </w:p>
        </w:tc>
        <w:tc>
          <w:tcPr>
            <w:tcW w:w="1784" w:type="dxa"/>
            <w:tcBorders>
              <w:top w:val="nil"/>
              <w:left w:val="nil"/>
              <w:bottom w:val="single" w:sz="8" w:space="0" w:color="000000"/>
              <w:right w:val="single" w:sz="8" w:space="0" w:color="000000"/>
            </w:tcBorders>
            <w:shd w:val="clear" w:color="auto" w:fill="auto"/>
            <w:vAlign w:val="center"/>
          </w:tcPr>
          <w:p w14:paraId="21DD99C2"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2021/11/9</w:t>
            </w:r>
          </w:p>
        </w:tc>
        <w:tc>
          <w:tcPr>
            <w:tcW w:w="2058" w:type="dxa"/>
            <w:tcBorders>
              <w:top w:val="nil"/>
              <w:left w:val="nil"/>
              <w:bottom w:val="single" w:sz="8" w:space="0" w:color="000000"/>
              <w:right w:val="single" w:sz="8" w:space="0" w:color="000000"/>
            </w:tcBorders>
            <w:shd w:val="clear" w:color="auto" w:fill="auto"/>
            <w:vAlign w:val="center"/>
          </w:tcPr>
          <w:p w14:paraId="4D607AC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蓝城</w:t>
            </w:r>
            <w:r w:rsidRPr="00AC0DFC">
              <w:rPr>
                <w:rFonts w:eastAsia="宋体"/>
                <w:color w:val="000000"/>
                <w:sz w:val="18"/>
                <w:szCs w:val="18"/>
                <w:lang w:val="en-US" w:bidi="ar"/>
              </w:rPr>
              <w:t>·</w:t>
            </w:r>
            <w:r w:rsidRPr="00AC0DFC">
              <w:rPr>
                <w:rFonts w:eastAsia="宋体"/>
                <w:color w:val="000000"/>
                <w:sz w:val="18"/>
                <w:szCs w:val="18"/>
                <w:lang w:val="en-US" w:bidi="ar"/>
              </w:rPr>
              <w:t>官山明月项目示范区开放临时水电工程施工合同</w:t>
            </w:r>
          </w:p>
        </w:tc>
        <w:tc>
          <w:tcPr>
            <w:tcW w:w="2117" w:type="dxa"/>
            <w:tcBorders>
              <w:top w:val="nil"/>
              <w:left w:val="nil"/>
              <w:bottom w:val="single" w:sz="8" w:space="0" w:color="000000"/>
              <w:right w:val="single" w:sz="8" w:space="0" w:color="000000"/>
            </w:tcBorders>
            <w:shd w:val="clear" w:color="auto" w:fill="auto"/>
            <w:vAlign w:val="center"/>
          </w:tcPr>
          <w:p w14:paraId="0953BD5A"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河北统安消防工程有限公司张家口分公司</w:t>
            </w:r>
          </w:p>
        </w:tc>
        <w:tc>
          <w:tcPr>
            <w:tcW w:w="1372" w:type="dxa"/>
            <w:tcBorders>
              <w:top w:val="nil"/>
              <w:left w:val="nil"/>
              <w:bottom w:val="single" w:sz="8" w:space="0" w:color="000000"/>
              <w:right w:val="single" w:sz="8" w:space="0" w:color="000000"/>
            </w:tcBorders>
            <w:shd w:val="clear" w:color="auto" w:fill="auto"/>
            <w:vAlign w:val="center"/>
          </w:tcPr>
          <w:p w14:paraId="6C93E5FB"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法人章（</w:t>
            </w:r>
            <w:r w:rsidRPr="00AC0DFC">
              <w:rPr>
                <w:rFonts w:eastAsia="宋体"/>
                <w:color w:val="000000"/>
                <w:sz w:val="18"/>
                <w:szCs w:val="18"/>
                <w:lang w:val="en-US" w:bidi="ar"/>
              </w:rPr>
              <w:t>6</w:t>
            </w:r>
            <w:r w:rsidRPr="00AC0DFC">
              <w:rPr>
                <w:rFonts w:eastAsia="宋体"/>
                <w:color w:val="000000"/>
                <w:sz w:val="18"/>
                <w:szCs w:val="18"/>
                <w:lang w:val="en-US" w:bidi="ar"/>
              </w:rPr>
              <w:t>）合同章（</w:t>
            </w:r>
            <w:r w:rsidRPr="00AC0DFC">
              <w:rPr>
                <w:rFonts w:eastAsia="宋体"/>
                <w:color w:val="000000"/>
                <w:sz w:val="18"/>
                <w:szCs w:val="18"/>
                <w:lang w:val="en-US" w:bidi="ar"/>
              </w:rPr>
              <w:t>12</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00EAC88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91,393.62</w:t>
            </w:r>
          </w:p>
        </w:tc>
        <w:tc>
          <w:tcPr>
            <w:tcW w:w="1372" w:type="dxa"/>
            <w:tcBorders>
              <w:top w:val="nil"/>
              <w:left w:val="nil"/>
              <w:bottom w:val="single" w:sz="8" w:space="0" w:color="000000"/>
              <w:right w:val="single" w:sz="8" w:space="0" w:color="000000"/>
            </w:tcBorders>
            <w:shd w:val="clear" w:color="auto" w:fill="auto"/>
            <w:vAlign w:val="center"/>
          </w:tcPr>
          <w:p w14:paraId="4A1C47C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吴英杰</w:t>
            </w:r>
          </w:p>
        </w:tc>
      </w:tr>
      <w:tr w:rsidR="00545E63" w:rsidRPr="00AC0DFC" w14:paraId="4C3B94BA" w14:textId="77777777" w:rsidTr="00AC0DFC">
        <w:trPr>
          <w:trHeight w:val="656"/>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789FA112"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3</w:t>
            </w:r>
          </w:p>
        </w:tc>
        <w:tc>
          <w:tcPr>
            <w:tcW w:w="1784" w:type="dxa"/>
            <w:tcBorders>
              <w:top w:val="nil"/>
              <w:left w:val="nil"/>
              <w:bottom w:val="single" w:sz="8" w:space="0" w:color="000000"/>
              <w:right w:val="single" w:sz="8" w:space="0" w:color="000000"/>
            </w:tcBorders>
            <w:shd w:val="clear" w:color="auto" w:fill="auto"/>
            <w:vAlign w:val="center"/>
          </w:tcPr>
          <w:p w14:paraId="1EF32029"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2021/11/11</w:t>
            </w:r>
          </w:p>
        </w:tc>
        <w:tc>
          <w:tcPr>
            <w:tcW w:w="2058" w:type="dxa"/>
            <w:tcBorders>
              <w:top w:val="nil"/>
              <w:left w:val="nil"/>
              <w:bottom w:val="single" w:sz="8" w:space="0" w:color="000000"/>
              <w:right w:val="single" w:sz="8" w:space="0" w:color="000000"/>
            </w:tcBorders>
            <w:shd w:val="clear" w:color="auto" w:fill="auto"/>
            <w:vAlign w:val="center"/>
          </w:tcPr>
          <w:p w14:paraId="702578AB"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房产测绘合同</w:t>
            </w:r>
          </w:p>
        </w:tc>
        <w:tc>
          <w:tcPr>
            <w:tcW w:w="2117" w:type="dxa"/>
            <w:tcBorders>
              <w:top w:val="nil"/>
              <w:left w:val="nil"/>
              <w:bottom w:val="single" w:sz="8" w:space="0" w:color="000000"/>
              <w:right w:val="single" w:sz="8" w:space="0" w:color="000000"/>
            </w:tcBorders>
            <w:shd w:val="clear" w:color="auto" w:fill="auto"/>
            <w:vAlign w:val="center"/>
          </w:tcPr>
          <w:p w14:paraId="689325AA"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怀来县精城测绘</w:t>
            </w:r>
            <w:proofErr w:type="gramEnd"/>
            <w:r w:rsidRPr="00AC0DFC">
              <w:rPr>
                <w:rFonts w:eastAsia="宋体"/>
                <w:color w:val="000000"/>
                <w:sz w:val="18"/>
                <w:szCs w:val="18"/>
                <w:lang w:val="en-US" w:bidi="ar"/>
              </w:rPr>
              <w:t>服务中心</w:t>
            </w:r>
          </w:p>
        </w:tc>
        <w:tc>
          <w:tcPr>
            <w:tcW w:w="1372" w:type="dxa"/>
            <w:tcBorders>
              <w:top w:val="nil"/>
              <w:left w:val="nil"/>
              <w:bottom w:val="single" w:sz="8" w:space="0" w:color="000000"/>
              <w:right w:val="single" w:sz="8" w:space="0" w:color="000000"/>
            </w:tcBorders>
            <w:shd w:val="clear" w:color="auto" w:fill="auto"/>
            <w:vAlign w:val="center"/>
          </w:tcPr>
          <w:p w14:paraId="7018DA2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法人章（</w:t>
            </w:r>
            <w:r w:rsidRPr="00AC0DFC">
              <w:rPr>
                <w:rFonts w:eastAsia="宋体"/>
                <w:color w:val="000000"/>
                <w:sz w:val="18"/>
                <w:szCs w:val="18"/>
                <w:lang w:val="en-US" w:bidi="ar"/>
              </w:rPr>
              <w:t>6</w:t>
            </w:r>
            <w:r w:rsidRPr="00AC0DFC">
              <w:rPr>
                <w:rFonts w:eastAsia="宋体"/>
                <w:color w:val="000000"/>
                <w:sz w:val="18"/>
                <w:szCs w:val="18"/>
                <w:lang w:val="en-US" w:bidi="ar"/>
              </w:rPr>
              <w:t>）合同章（</w:t>
            </w:r>
            <w:r w:rsidRPr="00AC0DFC">
              <w:rPr>
                <w:rFonts w:eastAsia="宋体"/>
                <w:color w:val="000000"/>
                <w:sz w:val="18"/>
                <w:szCs w:val="18"/>
                <w:lang w:val="en-US" w:bidi="ar"/>
              </w:rPr>
              <w:t>12</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0476CE03"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258,823.44</w:t>
            </w:r>
          </w:p>
        </w:tc>
        <w:tc>
          <w:tcPr>
            <w:tcW w:w="1372" w:type="dxa"/>
            <w:tcBorders>
              <w:top w:val="nil"/>
              <w:left w:val="nil"/>
              <w:bottom w:val="single" w:sz="8" w:space="0" w:color="000000"/>
              <w:right w:val="single" w:sz="8" w:space="0" w:color="000000"/>
            </w:tcBorders>
            <w:shd w:val="clear" w:color="auto" w:fill="auto"/>
            <w:vAlign w:val="center"/>
          </w:tcPr>
          <w:p w14:paraId="5CC9FEAA"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朱桂山</w:t>
            </w:r>
          </w:p>
        </w:tc>
      </w:tr>
      <w:tr w:rsidR="00545E63" w:rsidRPr="00AC0DFC" w14:paraId="687358F0" w14:textId="77777777" w:rsidTr="00AC0DFC">
        <w:trPr>
          <w:trHeight w:val="839"/>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24C57CA9"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4</w:t>
            </w:r>
          </w:p>
        </w:tc>
        <w:tc>
          <w:tcPr>
            <w:tcW w:w="1784" w:type="dxa"/>
            <w:tcBorders>
              <w:top w:val="nil"/>
              <w:left w:val="nil"/>
              <w:bottom w:val="single" w:sz="8" w:space="0" w:color="000000"/>
              <w:right w:val="single" w:sz="8" w:space="0" w:color="000000"/>
            </w:tcBorders>
            <w:shd w:val="clear" w:color="auto" w:fill="auto"/>
            <w:vAlign w:val="center"/>
          </w:tcPr>
          <w:p w14:paraId="474C381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2021/11/12</w:t>
            </w:r>
          </w:p>
        </w:tc>
        <w:tc>
          <w:tcPr>
            <w:tcW w:w="2058" w:type="dxa"/>
            <w:tcBorders>
              <w:top w:val="nil"/>
              <w:left w:val="nil"/>
              <w:bottom w:val="single" w:sz="8" w:space="0" w:color="000000"/>
              <w:right w:val="single" w:sz="8" w:space="0" w:color="000000"/>
            </w:tcBorders>
            <w:shd w:val="clear" w:color="auto" w:fill="auto"/>
            <w:vAlign w:val="center"/>
          </w:tcPr>
          <w:p w14:paraId="52116668"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委派人员工作合同</w:t>
            </w:r>
          </w:p>
        </w:tc>
        <w:tc>
          <w:tcPr>
            <w:tcW w:w="2117" w:type="dxa"/>
            <w:tcBorders>
              <w:top w:val="nil"/>
              <w:left w:val="nil"/>
              <w:bottom w:val="single" w:sz="8" w:space="0" w:color="000000"/>
              <w:right w:val="single" w:sz="8" w:space="0" w:color="000000"/>
            </w:tcBorders>
            <w:shd w:val="clear" w:color="auto" w:fill="auto"/>
            <w:vAlign w:val="center"/>
          </w:tcPr>
          <w:p w14:paraId="009294A1"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蓝诚桃李</w:t>
            </w:r>
            <w:proofErr w:type="gramEnd"/>
            <w:r w:rsidRPr="00AC0DFC">
              <w:rPr>
                <w:rFonts w:eastAsia="宋体"/>
                <w:color w:val="000000"/>
                <w:sz w:val="18"/>
                <w:szCs w:val="18"/>
                <w:lang w:val="en-US" w:bidi="ar"/>
              </w:rPr>
              <w:t>春风建设集团有限公司、孙雪瑶</w:t>
            </w:r>
          </w:p>
        </w:tc>
        <w:tc>
          <w:tcPr>
            <w:tcW w:w="1372" w:type="dxa"/>
            <w:tcBorders>
              <w:top w:val="nil"/>
              <w:left w:val="nil"/>
              <w:bottom w:val="single" w:sz="8" w:space="0" w:color="000000"/>
              <w:right w:val="single" w:sz="8" w:space="0" w:color="000000"/>
            </w:tcBorders>
            <w:shd w:val="clear" w:color="auto" w:fill="auto"/>
            <w:vAlign w:val="center"/>
          </w:tcPr>
          <w:p w14:paraId="125C86B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公章（</w:t>
            </w:r>
            <w:r w:rsidRPr="00AC0DFC">
              <w:rPr>
                <w:rFonts w:eastAsia="宋体"/>
                <w:color w:val="000000"/>
                <w:sz w:val="18"/>
                <w:szCs w:val="18"/>
                <w:lang w:val="en-US" w:bidi="ar"/>
              </w:rPr>
              <w:t>8</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02A98E27"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以甲方委派函和每月工资表为准，按实发放</w:t>
            </w:r>
          </w:p>
        </w:tc>
        <w:tc>
          <w:tcPr>
            <w:tcW w:w="1372" w:type="dxa"/>
            <w:tcBorders>
              <w:top w:val="nil"/>
              <w:left w:val="nil"/>
              <w:bottom w:val="single" w:sz="8" w:space="0" w:color="000000"/>
              <w:right w:val="single" w:sz="8" w:space="0" w:color="000000"/>
            </w:tcBorders>
            <w:shd w:val="clear" w:color="auto" w:fill="auto"/>
            <w:vAlign w:val="center"/>
          </w:tcPr>
          <w:p w14:paraId="3DBF2175"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张梦伟</w:t>
            </w:r>
            <w:proofErr w:type="gramEnd"/>
          </w:p>
        </w:tc>
      </w:tr>
      <w:tr w:rsidR="00545E63" w:rsidRPr="00AC0DFC" w14:paraId="3FE1C3FC" w14:textId="77777777" w:rsidTr="00AC0DFC">
        <w:trPr>
          <w:trHeight w:val="839"/>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2C27D6AA"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5</w:t>
            </w:r>
          </w:p>
        </w:tc>
        <w:tc>
          <w:tcPr>
            <w:tcW w:w="1784" w:type="dxa"/>
            <w:tcBorders>
              <w:top w:val="nil"/>
              <w:left w:val="nil"/>
              <w:bottom w:val="single" w:sz="8" w:space="0" w:color="000000"/>
              <w:right w:val="single" w:sz="8" w:space="0" w:color="000000"/>
            </w:tcBorders>
            <w:shd w:val="clear" w:color="auto" w:fill="auto"/>
            <w:vAlign w:val="center"/>
          </w:tcPr>
          <w:p w14:paraId="0F630BAE"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2021/11/12</w:t>
            </w:r>
          </w:p>
        </w:tc>
        <w:tc>
          <w:tcPr>
            <w:tcW w:w="2058" w:type="dxa"/>
            <w:tcBorders>
              <w:top w:val="nil"/>
              <w:left w:val="nil"/>
              <w:bottom w:val="single" w:sz="8" w:space="0" w:color="000000"/>
              <w:right w:val="single" w:sz="8" w:space="0" w:color="000000"/>
            </w:tcBorders>
            <w:shd w:val="clear" w:color="auto" w:fill="auto"/>
            <w:vAlign w:val="center"/>
          </w:tcPr>
          <w:p w14:paraId="65C3D678"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委派人员工作合同</w:t>
            </w:r>
          </w:p>
        </w:tc>
        <w:tc>
          <w:tcPr>
            <w:tcW w:w="2117" w:type="dxa"/>
            <w:tcBorders>
              <w:top w:val="nil"/>
              <w:left w:val="nil"/>
              <w:bottom w:val="single" w:sz="8" w:space="0" w:color="000000"/>
              <w:right w:val="single" w:sz="8" w:space="0" w:color="000000"/>
            </w:tcBorders>
            <w:shd w:val="clear" w:color="auto" w:fill="auto"/>
            <w:vAlign w:val="center"/>
          </w:tcPr>
          <w:p w14:paraId="2507A5A4"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蓝诚桃李</w:t>
            </w:r>
            <w:proofErr w:type="gramEnd"/>
            <w:r w:rsidRPr="00AC0DFC">
              <w:rPr>
                <w:rFonts w:eastAsia="宋体"/>
                <w:color w:val="000000"/>
                <w:sz w:val="18"/>
                <w:szCs w:val="18"/>
                <w:lang w:val="en-US" w:bidi="ar"/>
              </w:rPr>
              <w:t>春风建设集团有限公司、郑茹</w:t>
            </w:r>
          </w:p>
        </w:tc>
        <w:tc>
          <w:tcPr>
            <w:tcW w:w="1372" w:type="dxa"/>
            <w:tcBorders>
              <w:top w:val="nil"/>
              <w:left w:val="nil"/>
              <w:bottom w:val="single" w:sz="8" w:space="0" w:color="000000"/>
              <w:right w:val="single" w:sz="8" w:space="0" w:color="000000"/>
            </w:tcBorders>
            <w:shd w:val="clear" w:color="auto" w:fill="auto"/>
            <w:vAlign w:val="center"/>
          </w:tcPr>
          <w:p w14:paraId="316A5B92"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公章（</w:t>
            </w:r>
            <w:r w:rsidRPr="00AC0DFC">
              <w:rPr>
                <w:rFonts w:eastAsia="宋体"/>
                <w:color w:val="000000"/>
                <w:sz w:val="18"/>
                <w:szCs w:val="18"/>
                <w:lang w:val="en-US" w:bidi="ar"/>
              </w:rPr>
              <w:t>8</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5847C575"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以甲方委派函和每月工资表为准，按实发放</w:t>
            </w:r>
          </w:p>
        </w:tc>
        <w:tc>
          <w:tcPr>
            <w:tcW w:w="1372" w:type="dxa"/>
            <w:tcBorders>
              <w:top w:val="nil"/>
              <w:left w:val="nil"/>
              <w:bottom w:val="single" w:sz="8" w:space="0" w:color="000000"/>
              <w:right w:val="single" w:sz="8" w:space="0" w:color="000000"/>
            </w:tcBorders>
            <w:shd w:val="clear" w:color="auto" w:fill="auto"/>
            <w:vAlign w:val="center"/>
          </w:tcPr>
          <w:p w14:paraId="546EF60A"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张梦伟</w:t>
            </w:r>
            <w:proofErr w:type="gramEnd"/>
          </w:p>
        </w:tc>
      </w:tr>
      <w:tr w:rsidR="00545E63" w:rsidRPr="00AC0DFC" w14:paraId="575A11ED" w14:textId="77777777" w:rsidTr="00AC0DFC">
        <w:trPr>
          <w:trHeight w:val="438"/>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53287908"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6</w:t>
            </w:r>
          </w:p>
        </w:tc>
        <w:tc>
          <w:tcPr>
            <w:tcW w:w="1784" w:type="dxa"/>
            <w:tcBorders>
              <w:top w:val="nil"/>
              <w:left w:val="nil"/>
              <w:bottom w:val="single" w:sz="8" w:space="0" w:color="000000"/>
              <w:right w:val="single" w:sz="8" w:space="0" w:color="000000"/>
            </w:tcBorders>
            <w:shd w:val="clear" w:color="auto" w:fill="auto"/>
            <w:vAlign w:val="center"/>
          </w:tcPr>
          <w:p w14:paraId="52B8039E"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2021/11/16</w:t>
            </w:r>
          </w:p>
        </w:tc>
        <w:tc>
          <w:tcPr>
            <w:tcW w:w="2058" w:type="dxa"/>
            <w:tcBorders>
              <w:top w:val="nil"/>
              <w:left w:val="nil"/>
              <w:bottom w:val="single" w:sz="8" w:space="0" w:color="000000"/>
              <w:right w:val="single" w:sz="8" w:space="0" w:color="000000"/>
            </w:tcBorders>
            <w:shd w:val="clear" w:color="auto" w:fill="auto"/>
            <w:vAlign w:val="center"/>
          </w:tcPr>
          <w:p w14:paraId="786FAAD3"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劳动合同</w:t>
            </w:r>
          </w:p>
        </w:tc>
        <w:tc>
          <w:tcPr>
            <w:tcW w:w="2117" w:type="dxa"/>
            <w:tcBorders>
              <w:top w:val="nil"/>
              <w:left w:val="nil"/>
              <w:bottom w:val="single" w:sz="8" w:space="0" w:color="000000"/>
              <w:right w:val="single" w:sz="8" w:space="0" w:color="000000"/>
            </w:tcBorders>
            <w:shd w:val="clear" w:color="auto" w:fill="auto"/>
            <w:vAlign w:val="center"/>
          </w:tcPr>
          <w:p w14:paraId="6EF9461A"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田灵燕</w:t>
            </w:r>
            <w:proofErr w:type="gramEnd"/>
          </w:p>
        </w:tc>
        <w:tc>
          <w:tcPr>
            <w:tcW w:w="1372" w:type="dxa"/>
            <w:tcBorders>
              <w:top w:val="nil"/>
              <w:left w:val="nil"/>
              <w:bottom w:val="single" w:sz="8" w:space="0" w:color="000000"/>
              <w:right w:val="single" w:sz="8" w:space="0" w:color="000000"/>
            </w:tcBorders>
            <w:shd w:val="clear" w:color="auto" w:fill="auto"/>
            <w:vAlign w:val="center"/>
          </w:tcPr>
          <w:p w14:paraId="6C03518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公章（</w:t>
            </w:r>
            <w:r w:rsidRPr="00AC0DFC">
              <w:rPr>
                <w:rFonts w:eastAsia="宋体"/>
                <w:color w:val="000000"/>
                <w:sz w:val="18"/>
                <w:szCs w:val="18"/>
                <w:lang w:val="en-US" w:bidi="ar"/>
              </w:rPr>
              <w:t>2</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565C5CAC" w14:textId="77777777" w:rsidR="00545E63" w:rsidRPr="00AC0DFC" w:rsidRDefault="006E3709">
            <w:pPr>
              <w:widowControl/>
              <w:jc w:val="center"/>
              <w:textAlignment w:val="center"/>
              <w:rPr>
                <w:rFonts w:eastAsia="宋体"/>
                <w:color w:val="000000"/>
                <w:sz w:val="18"/>
                <w:szCs w:val="18"/>
                <w:lang w:val="en-US"/>
              </w:rPr>
            </w:pPr>
            <w:r w:rsidRPr="00AC0DFC">
              <w:rPr>
                <w:rFonts w:eastAsia="宋体"/>
                <w:color w:val="000000"/>
                <w:sz w:val="18"/>
                <w:szCs w:val="18"/>
                <w:lang w:val="en-US" w:bidi="ar"/>
              </w:rPr>
              <w:t>0</w:t>
            </w:r>
            <w:r w:rsidRPr="00AC0DFC">
              <w:rPr>
                <w:rFonts w:eastAsia="宋体"/>
                <w:color w:val="000000"/>
                <w:sz w:val="18"/>
                <w:szCs w:val="18"/>
                <w:lang w:val="en-US" w:bidi="ar"/>
              </w:rPr>
              <w:t>.00</w:t>
            </w:r>
          </w:p>
        </w:tc>
        <w:tc>
          <w:tcPr>
            <w:tcW w:w="1372" w:type="dxa"/>
            <w:tcBorders>
              <w:top w:val="nil"/>
              <w:left w:val="nil"/>
              <w:bottom w:val="single" w:sz="8" w:space="0" w:color="000000"/>
              <w:right w:val="single" w:sz="8" w:space="0" w:color="000000"/>
            </w:tcBorders>
            <w:shd w:val="clear" w:color="auto" w:fill="auto"/>
            <w:vAlign w:val="center"/>
          </w:tcPr>
          <w:p w14:paraId="305C1338"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田灵燕</w:t>
            </w:r>
            <w:proofErr w:type="gramEnd"/>
          </w:p>
        </w:tc>
      </w:tr>
      <w:tr w:rsidR="00545E63" w:rsidRPr="00AC0DFC" w14:paraId="5B41F0BE" w14:textId="77777777" w:rsidTr="00AC0DFC">
        <w:trPr>
          <w:trHeight w:val="839"/>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356E8EF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7</w:t>
            </w:r>
          </w:p>
        </w:tc>
        <w:tc>
          <w:tcPr>
            <w:tcW w:w="1784" w:type="dxa"/>
            <w:tcBorders>
              <w:top w:val="nil"/>
              <w:left w:val="nil"/>
              <w:bottom w:val="single" w:sz="8" w:space="0" w:color="000000"/>
              <w:right w:val="single" w:sz="8" w:space="0" w:color="000000"/>
            </w:tcBorders>
            <w:shd w:val="clear" w:color="auto" w:fill="auto"/>
            <w:vAlign w:val="center"/>
          </w:tcPr>
          <w:p w14:paraId="6D7023E0"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2021/11/18</w:t>
            </w:r>
          </w:p>
        </w:tc>
        <w:tc>
          <w:tcPr>
            <w:tcW w:w="2058" w:type="dxa"/>
            <w:tcBorders>
              <w:top w:val="nil"/>
              <w:left w:val="nil"/>
              <w:bottom w:val="single" w:sz="8" w:space="0" w:color="000000"/>
              <w:right w:val="single" w:sz="8" w:space="0" w:color="000000"/>
            </w:tcBorders>
            <w:shd w:val="clear" w:color="auto" w:fill="auto"/>
            <w:vAlign w:val="center"/>
          </w:tcPr>
          <w:p w14:paraId="021D2969"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购售电合同</w:t>
            </w:r>
          </w:p>
        </w:tc>
        <w:tc>
          <w:tcPr>
            <w:tcW w:w="2117" w:type="dxa"/>
            <w:tcBorders>
              <w:top w:val="nil"/>
              <w:left w:val="nil"/>
              <w:bottom w:val="single" w:sz="8" w:space="0" w:color="000000"/>
              <w:right w:val="single" w:sz="8" w:space="0" w:color="000000"/>
            </w:tcBorders>
            <w:shd w:val="clear" w:color="auto" w:fill="auto"/>
            <w:vAlign w:val="center"/>
          </w:tcPr>
          <w:p w14:paraId="33CA5D50"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国网冀北</w:t>
            </w:r>
            <w:proofErr w:type="gramEnd"/>
            <w:r w:rsidRPr="00AC0DFC">
              <w:rPr>
                <w:rFonts w:eastAsia="宋体"/>
                <w:color w:val="000000"/>
                <w:sz w:val="18"/>
                <w:szCs w:val="18"/>
                <w:lang w:val="en-US" w:bidi="ar"/>
              </w:rPr>
              <w:t>电力有限公司怀来供电分公司</w:t>
            </w:r>
          </w:p>
        </w:tc>
        <w:tc>
          <w:tcPr>
            <w:tcW w:w="1372" w:type="dxa"/>
            <w:tcBorders>
              <w:top w:val="nil"/>
              <w:left w:val="nil"/>
              <w:bottom w:val="single" w:sz="8" w:space="0" w:color="000000"/>
              <w:right w:val="single" w:sz="8" w:space="0" w:color="000000"/>
            </w:tcBorders>
            <w:shd w:val="clear" w:color="auto" w:fill="auto"/>
            <w:vAlign w:val="center"/>
          </w:tcPr>
          <w:p w14:paraId="756A9A6E"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公章（</w:t>
            </w:r>
            <w:r w:rsidRPr="00AC0DFC">
              <w:rPr>
                <w:rFonts w:eastAsia="宋体"/>
                <w:color w:val="000000"/>
                <w:sz w:val="18"/>
                <w:szCs w:val="18"/>
                <w:lang w:val="en-US" w:bidi="ar"/>
              </w:rPr>
              <w:t>2</w:t>
            </w:r>
            <w:r w:rsidRPr="00AC0DFC">
              <w:rPr>
                <w:rFonts w:eastAsia="宋体"/>
                <w:color w:val="000000"/>
                <w:sz w:val="18"/>
                <w:szCs w:val="18"/>
                <w:lang w:val="en-US" w:bidi="ar"/>
              </w:rPr>
              <w:t>）法人章（</w:t>
            </w:r>
            <w:r w:rsidRPr="00AC0DFC">
              <w:rPr>
                <w:rFonts w:eastAsia="宋体"/>
                <w:color w:val="000000"/>
                <w:sz w:val="18"/>
                <w:szCs w:val="18"/>
                <w:lang w:val="en-US" w:bidi="ar"/>
              </w:rPr>
              <w:t>2</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15B37309" w14:textId="77777777" w:rsidR="00545E63" w:rsidRPr="00AC0DFC" w:rsidRDefault="006E3709">
            <w:pPr>
              <w:widowControl/>
              <w:jc w:val="center"/>
              <w:textAlignment w:val="center"/>
              <w:rPr>
                <w:rFonts w:eastAsia="宋体"/>
                <w:color w:val="000000"/>
                <w:sz w:val="18"/>
                <w:szCs w:val="18"/>
                <w:lang w:val="en-US"/>
              </w:rPr>
            </w:pPr>
            <w:r w:rsidRPr="00AC0DFC">
              <w:rPr>
                <w:rFonts w:eastAsia="宋体"/>
                <w:color w:val="000000"/>
                <w:sz w:val="18"/>
                <w:szCs w:val="18"/>
                <w:lang w:val="en-US" w:bidi="ar"/>
              </w:rPr>
              <w:t>0</w:t>
            </w:r>
            <w:r w:rsidRPr="00AC0DFC">
              <w:rPr>
                <w:rFonts w:eastAsia="宋体"/>
                <w:color w:val="000000"/>
                <w:sz w:val="18"/>
                <w:szCs w:val="18"/>
                <w:lang w:val="en-US" w:bidi="ar"/>
              </w:rPr>
              <w:t>.00</w:t>
            </w:r>
          </w:p>
        </w:tc>
        <w:tc>
          <w:tcPr>
            <w:tcW w:w="1372" w:type="dxa"/>
            <w:tcBorders>
              <w:top w:val="nil"/>
              <w:left w:val="nil"/>
              <w:bottom w:val="single" w:sz="8" w:space="0" w:color="000000"/>
              <w:right w:val="single" w:sz="8" w:space="0" w:color="000000"/>
            </w:tcBorders>
            <w:shd w:val="clear" w:color="auto" w:fill="auto"/>
            <w:vAlign w:val="center"/>
          </w:tcPr>
          <w:p w14:paraId="2050EA87"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吴英杰</w:t>
            </w:r>
          </w:p>
        </w:tc>
      </w:tr>
      <w:tr w:rsidR="00545E63" w:rsidRPr="00AC0DFC" w14:paraId="6C4B1FB6" w14:textId="77777777" w:rsidTr="00AC0DFC">
        <w:trPr>
          <w:trHeight w:val="633"/>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0BBD8F9B"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lastRenderedPageBreak/>
              <w:t>8</w:t>
            </w:r>
          </w:p>
        </w:tc>
        <w:tc>
          <w:tcPr>
            <w:tcW w:w="1784" w:type="dxa"/>
            <w:tcBorders>
              <w:top w:val="nil"/>
              <w:left w:val="nil"/>
              <w:bottom w:val="single" w:sz="8" w:space="0" w:color="000000"/>
              <w:right w:val="single" w:sz="8" w:space="0" w:color="000000"/>
            </w:tcBorders>
            <w:shd w:val="clear" w:color="auto" w:fill="auto"/>
            <w:vAlign w:val="center"/>
          </w:tcPr>
          <w:p w14:paraId="023AD3FA"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058" w:type="dxa"/>
            <w:tcBorders>
              <w:top w:val="nil"/>
              <w:left w:val="nil"/>
              <w:bottom w:val="single" w:sz="8" w:space="0" w:color="000000"/>
              <w:right w:val="single" w:sz="8" w:space="0" w:color="000000"/>
            </w:tcBorders>
            <w:shd w:val="clear" w:color="auto" w:fill="auto"/>
            <w:vAlign w:val="center"/>
          </w:tcPr>
          <w:p w14:paraId="25E2C6CF"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销售合同</w:t>
            </w:r>
          </w:p>
        </w:tc>
        <w:tc>
          <w:tcPr>
            <w:tcW w:w="2117" w:type="dxa"/>
            <w:tcBorders>
              <w:top w:val="nil"/>
              <w:left w:val="nil"/>
              <w:bottom w:val="single" w:sz="8" w:space="0" w:color="000000"/>
              <w:right w:val="single" w:sz="8" w:space="0" w:color="000000"/>
            </w:tcBorders>
            <w:shd w:val="clear" w:color="auto" w:fill="auto"/>
            <w:vAlign w:val="center"/>
          </w:tcPr>
          <w:p w14:paraId="07F1B465" w14:textId="77777777" w:rsidR="00545E63" w:rsidRPr="00AC0DFC" w:rsidRDefault="006E3709">
            <w:pPr>
              <w:widowControl/>
              <w:jc w:val="center"/>
              <w:textAlignment w:val="center"/>
              <w:rPr>
                <w:rFonts w:eastAsia="宋体"/>
                <w:color w:val="333333"/>
                <w:sz w:val="18"/>
                <w:szCs w:val="18"/>
              </w:rPr>
            </w:pPr>
            <w:r w:rsidRPr="00AC0DFC">
              <w:rPr>
                <w:rFonts w:eastAsia="宋体"/>
                <w:color w:val="333333"/>
                <w:sz w:val="18"/>
                <w:szCs w:val="18"/>
                <w:lang w:val="en-US" w:bidi="ar"/>
              </w:rPr>
              <w:t>杭州那塔尼科技有限公司</w:t>
            </w:r>
          </w:p>
        </w:tc>
        <w:tc>
          <w:tcPr>
            <w:tcW w:w="1372" w:type="dxa"/>
            <w:tcBorders>
              <w:top w:val="nil"/>
              <w:left w:val="nil"/>
              <w:bottom w:val="single" w:sz="8" w:space="0" w:color="000000"/>
              <w:right w:val="single" w:sz="8" w:space="0" w:color="000000"/>
            </w:tcBorders>
            <w:shd w:val="clear" w:color="auto" w:fill="auto"/>
            <w:vAlign w:val="center"/>
          </w:tcPr>
          <w:p w14:paraId="5EA22BDB"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公章（</w:t>
            </w:r>
            <w:r w:rsidRPr="00AC0DFC">
              <w:rPr>
                <w:rFonts w:eastAsia="宋体"/>
                <w:color w:val="000000"/>
                <w:sz w:val="18"/>
                <w:szCs w:val="18"/>
                <w:lang w:val="en-US" w:bidi="ar"/>
              </w:rPr>
              <w:t>2</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0E794DFF"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7,500.00</w:t>
            </w:r>
          </w:p>
        </w:tc>
        <w:tc>
          <w:tcPr>
            <w:tcW w:w="1372" w:type="dxa"/>
            <w:tcBorders>
              <w:top w:val="nil"/>
              <w:left w:val="nil"/>
              <w:bottom w:val="single" w:sz="8" w:space="0" w:color="000000"/>
              <w:right w:val="single" w:sz="8" w:space="0" w:color="000000"/>
            </w:tcBorders>
            <w:shd w:val="clear" w:color="auto" w:fill="auto"/>
            <w:vAlign w:val="center"/>
          </w:tcPr>
          <w:p w14:paraId="5EB1F684"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田灵燕</w:t>
            </w:r>
            <w:proofErr w:type="gramEnd"/>
          </w:p>
        </w:tc>
      </w:tr>
      <w:tr w:rsidR="00545E63" w:rsidRPr="00AC0DFC" w14:paraId="5E3250F7" w14:textId="77777777" w:rsidTr="00AC0DFC">
        <w:trPr>
          <w:trHeight w:val="633"/>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190C6954"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9</w:t>
            </w:r>
          </w:p>
        </w:tc>
        <w:tc>
          <w:tcPr>
            <w:tcW w:w="1784" w:type="dxa"/>
            <w:tcBorders>
              <w:top w:val="nil"/>
              <w:left w:val="nil"/>
              <w:bottom w:val="single" w:sz="8" w:space="0" w:color="000000"/>
              <w:right w:val="single" w:sz="8" w:space="0" w:color="000000"/>
            </w:tcBorders>
            <w:shd w:val="clear" w:color="auto" w:fill="auto"/>
            <w:vAlign w:val="center"/>
          </w:tcPr>
          <w:p w14:paraId="0C3177B0"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058" w:type="dxa"/>
            <w:tcBorders>
              <w:top w:val="nil"/>
              <w:left w:val="nil"/>
              <w:bottom w:val="single" w:sz="8" w:space="0" w:color="000000"/>
              <w:right w:val="single" w:sz="8" w:space="0" w:color="000000"/>
            </w:tcBorders>
            <w:shd w:val="clear" w:color="auto" w:fill="auto"/>
            <w:vAlign w:val="center"/>
          </w:tcPr>
          <w:p w14:paraId="60C948F1"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空气污染治理合同</w:t>
            </w:r>
          </w:p>
        </w:tc>
        <w:tc>
          <w:tcPr>
            <w:tcW w:w="2117" w:type="dxa"/>
            <w:tcBorders>
              <w:top w:val="nil"/>
              <w:left w:val="nil"/>
              <w:bottom w:val="single" w:sz="8" w:space="0" w:color="000000"/>
              <w:right w:val="single" w:sz="8" w:space="0" w:color="000000"/>
            </w:tcBorders>
            <w:shd w:val="clear" w:color="auto" w:fill="auto"/>
            <w:vAlign w:val="center"/>
          </w:tcPr>
          <w:p w14:paraId="2500339F"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怀来新创燚物业服务有限公司</w:t>
            </w:r>
          </w:p>
        </w:tc>
        <w:tc>
          <w:tcPr>
            <w:tcW w:w="1372" w:type="dxa"/>
            <w:tcBorders>
              <w:top w:val="nil"/>
              <w:left w:val="nil"/>
              <w:bottom w:val="single" w:sz="8" w:space="0" w:color="000000"/>
              <w:right w:val="single" w:sz="8" w:space="0" w:color="000000"/>
            </w:tcBorders>
            <w:shd w:val="clear" w:color="auto" w:fill="auto"/>
            <w:vAlign w:val="center"/>
          </w:tcPr>
          <w:p w14:paraId="13C92E16"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公章（</w:t>
            </w:r>
            <w:r w:rsidRPr="00AC0DFC">
              <w:rPr>
                <w:rFonts w:eastAsia="宋体"/>
                <w:color w:val="000000"/>
                <w:sz w:val="18"/>
                <w:szCs w:val="18"/>
                <w:lang w:val="en-US" w:bidi="ar"/>
              </w:rPr>
              <w:t>6</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27F9B4DF"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16,884.00</w:t>
            </w:r>
          </w:p>
        </w:tc>
        <w:tc>
          <w:tcPr>
            <w:tcW w:w="1372" w:type="dxa"/>
            <w:tcBorders>
              <w:top w:val="nil"/>
              <w:left w:val="nil"/>
              <w:bottom w:val="single" w:sz="8" w:space="0" w:color="000000"/>
              <w:right w:val="single" w:sz="8" w:space="0" w:color="000000"/>
            </w:tcBorders>
            <w:shd w:val="clear" w:color="auto" w:fill="auto"/>
            <w:vAlign w:val="center"/>
          </w:tcPr>
          <w:p w14:paraId="319C8F4D"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贾耀祖</w:t>
            </w:r>
          </w:p>
        </w:tc>
      </w:tr>
      <w:tr w:rsidR="00545E63" w:rsidRPr="00AC0DFC" w14:paraId="16F4D902" w14:textId="77777777" w:rsidTr="00AC0DFC">
        <w:trPr>
          <w:trHeight w:val="644"/>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4B590552"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10</w:t>
            </w:r>
          </w:p>
        </w:tc>
        <w:tc>
          <w:tcPr>
            <w:tcW w:w="1784" w:type="dxa"/>
            <w:tcBorders>
              <w:top w:val="nil"/>
              <w:left w:val="nil"/>
              <w:bottom w:val="single" w:sz="8" w:space="0" w:color="000000"/>
              <w:right w:val="single" w:sz="8" w:space="0" w:color="000000"/>
            </w:tcBorders>
            <w:shd w:val="clear" w:color="auto" w:fill="auto"/>
            <w:vAlign w:val="center"/>
          </w:tcPr>
          <w:p w14:paraId="312E02B7"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058" w:type="dxa"/>
            <w:tcBorders>
              <w:top w:val="nil"/>
              <w:left w:val="nil"/>
              <w:bottom w:val="single" w:sz="8" w:space="0" w:color="000000"/>
              <w:right w:val="single" w:sz="8" w:space="0" w:color="000000"/>
            </w:tcBorders>
            <w:shd w:val="clear" w:color="auto" w:fill="auto"/>
            <w:vAlign w:val="center"/>
          </w:tcPr>
          <w:p w14:paraId="4D2AFDD9"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蓝城</w:t>
            </w:r>
            <w:r w:rsidRPr="00AC0DFC">
              <w:rPr>
                <w:rFonts w:eastAsia="宋体"/>
                <w:color w:val="000000"/>
                <w:sz w:val="18"/>
                <w:szCs w:val="18"/>
                <w:lang w:val="en-US" w:bidi="ar"/>
              </w:rPr>
              <w:t>·</w:t>
            </w:r>
            <w:r w:rsidRPr="00AC0DFC">
              <w:rPr>
                <w:rFonts w:eastAsia="宋体"/>
                <w:color w:val="000000"/>
                <w:sz w:val="18"/>
                <w:szCs w:val="18"/>
                <w:lang w:val="en-US" w:bidi="ar"/>
              </w:rPr>
              <w:t>官山明月项目展示区化粪池清运合同</w:t>
            </w:r>
          </w:p>
        </w:tc>
        <w:tc>
          <w:tcPr>
            <w:tcW w:w="2117" w:type="dxa"/>
            <w:tcBorders>
              <w:top w:val="nil"/>
              <w:left w:val="nil"/>
              <w:bottom w:val="single" w:sz="8" w:space="0" w:color="000000"/>
              <w:right w:val="single" w:sz="8" w:space="0" w:color="000000"/>
            </w:tcBorders>
            <w:shd w:val="clear" w:color="auto" w:fill="auto"/>
            <w:vAlign w:val="center"/>
          </w:tcPr>
          <w:p w14:paraId="05593FBC" w14:textId="77777777" w:rsidR="00545E63" w:rsidRPr="00AC0DFC" w:rsidRDefault="006E3709">
            <w:pPr>
              <w:widowControl/>
              <w:jc w:val="center"/>
              <w:textAlignment w:val="center"/>
              <w:rPr>
                <w:rFonts w:eastAsia="宋体"/>
                <w:color w:val="000000"/>
                <w:sz w:val="18"/>
                <w:szCs w:val="18"/>
              </w:rPr>
            </w:pPr>
            <w:proofErr w:type="gramStart"/>
            <w:r w:rsidRPr="00AC0DFC">
              <w:rPr>
                <w:rFonts w:eastAsia="宋体"/>
                <w:color w:val="000000"/>
                <w:sz w:val="18"/>
                <w:szCs w:val="18"/>
                <w:lang w:val="en-US" w:bidi="ar"/>
              </w:rPr>
              <w:t>怀来政涛家政</w:t>
            </w:r>
            <w:proofErr w:type="gramEnd"/>
            <w:r w:rsidRPr="00AC0DFC">
              <w:rPr>
                <w:rFonts w:eastAsia="宋体"/>
                <w:color w:val="000000"/>
                <w:sz w:val="18"/>
                <w:szCs w:val="18"/>
                <w:lang w:val="en-US" w:bidi="ar"/>
              </w:rPr>
              <w:t>服务有限公司</w:t>
            </w:r>
          </w:p>
        </w:tc>
        <w:tc>
          <w:tcPr>
            <w:tcW w:w="1372" w:type="dxa"/>
            <w:tcBorders>
              <w:top w:val="nil"/>
              <w:left w:val="nil"/>
              <w:bottom w:val="single" w:sz="8" w:space="0" w:color="000000"/>
              <w:right w:val="single" w:sz="8" w:space="0" w:color="000000"/>
            </w:tcBorders>
            <w:shd w:val="clear" w:color="auto" w:fill="auto"/>
            <w:vAlign w:val="center"/>
          </w:tcPr>
          <w:p w14:paraId="4BEEB0DD"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公章（</w:t>
            </w:r>
            <w:r w:rsidRPr="00AC0DFC">
              <w:rPr>
                <w:rFonts w:eastAsia="宋体"/>
                <w:color w:val="000000"/>
                <w:sz w:val="18"/>
                <w:szCs w:val="18"/>
                <w:lang w:val="en-US" w:bidi="ar"/>
              </w:rPr>
              <w:t>6</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1F03F683"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500/</w:t>
            </w:r>
            <w:r w:rsidRPr="00AC0DFC">
              <w:rPr>
                <w:rFonts w:eastAsia="宋体"/>
                <w:color w:val="000000"/>
                <w:sz w:val="18"/>
                <w:szCs w:val="18"/>
                <w:lang w:val="en-US" w:bidi="ar"/>
              </w:rPr>
              <w:t>车</w:t>
            </w:r>
          </w:p>
        </w:tc>
        <w:tc>
          <w:tcPr>
            <w:tcW w:w="1372" w:type="dxa"/>
            <w:tcBorders>
              <w:top w:val="nil"/>
              <w:left w:val="nil"/>
              <w:bottom w:val="single" w:sz="8" w:space="0" w:color="000000"/>
              <w:right w:val="single" w:sz="8" w:space="0" w:color="000000"/>
            </w:tcBorders>
            <w:shd w:val="clear" w:color="auto" w:fill="auto"/>
            <w:vAlign w:val="center"/>
          </w:tcPr>
          <w:p w14:paraId="7614CC77"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贾耀祖</w:t>
            </w:r>
          </w:p>
        </w:tc>
      </w:tr>
      <w:tr w:rsidR="00545E63" w:rsidRPr="00AC0DFC" w14:paraId="2F264E11" w14:textId="77777777" w:rsidTr="00AC0DFC">
        <w:trPr>
          <w:trHeight w:val="644"/>
          <w:jc w:val="center"/>
        </w:trPr>
        <w:tc>
          <w:tcPr>
            <w:tcW w:w="676" w:type="dxa"/>
            <w:tcBorders>
              <w:top w:val="nil"/>
              <w:left w:val="single" w:sz="8" w:space="0" w:color="000000"/>
              <w:bottom w:val="single" w:sz="8" w:space="0" w:color="000000"/>
              <w:right w:val="single" w:sz="8" w:space="0" w:color="000000"/>
            </w:tcBorders>
            <w:shd w:val="clear" w:color="auto" w:fill="auto"/>
            <w:vAlign w:val="center"/>
          </w:tcPr>
          <w:p w14:paraId="4A35EB3B"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11</w:t>
            </w:r>
          </w:p>
        </w:tc>
        <w:tc>
          <w:tcPr>
            <w:tcW w:w="1784" w:type="dxa"/>
            <w:tcBorders>
              <w:top w:val="nil"/>
              <w:left w:val="nil"/>
              <w:bottom w:val="single" w:sz="8" w:space="0" w:color="000000"/>
              <w:right w:val="single" w:sz="8" w:space="0" w:color="000000"/>
            </w:tcBorders>
            <w:shd w:val="clear" w:color="auto" w:fill="auto"/>
            <w:vAlign w:val="center"/>
          </w:tcPr>
          <w:p w14:paraId="118E178B"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058" w:type="dxa"/>
            <w:tcBorders>
              <w:top w:val="nil"/>
              <w:left w:val="nil"/>
              <w:bottom w:val="single" w:sz="8" w:space="0" w:color="000000"/>
              <w:right w:val="single" w:sz="8" w:space="0" w:color="000000"/>
            </w:tcBorders>
            <w:shd w:val="clear" w:color="auto" w:fill="auto"/>
            <w:vAlign w:val="center"/>
          </w:tcPr>
          <w:p w14:paraId="1329F28F"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蓝城</w:t>
            </w:r>
            <w:r w:rsidRPr="00AC0DFC">
              <w:rPr>
                <w:rFonts w:eastAsia="宋体"/>
                <w:color w:val="000000"/>
                <w:sz w:val="18"/>
                <w:szCs w:val="18"/>
                <w:lang w:val="en-US" w:bidi="ar"/>
              </w:rPr>
              <w:t>·</w:t>
            </w:r>
            <w:proofErr w:type="gramStart"/>
            <w:r w:rsidRPr="00AC0DFC">
              <w:rPr>
                <w:rFonts w:eastAsia="宋体"/>
                <w:color w:val="000000"/>
                <w:sz w:val="18"/>
                <w:szCs w:val="18"/>
                <w:lang w:val="en-US" w:bidi="ar"/>
              </w:rPr>
              <w:t>官厅湖桃李</w:t>
            </w:r>
            <w:proofErr w:type="gramEnd"/>
            <w:r w:rsidRPr="00AC0DFC">
              <w:rPr>
                <w:rFonts w:eastAsia="宋体"/>
                <w:color w:val="000000"/>
                <w:sz w:val="18"/>
                <w:szCs w:val="18"/>
                <w:lang w:val="en-US" w:bidi="ar"/>
              </w:rPr>
              <w:t>春风项目展示区生活垃圾清理合同</w:t>
            </w:r>
          </w:p>
        </w:tc>
        <w:tc>
          <w:tcPr>
            <w:tcW w:w="2117" w:type="dxa"/>
            <w:tcBorders>
              <w:top w:val="nil"/>
              <w:left w:val="nil"/>
              <w:bottom w:val="single" w:sz="8" w:space="0" w:color="000000"/>
              <w:right w:val="single" w:sz="8" w:space="0" w:color="000000"/>
            </w:tcBorders>
            <w:shd w:val="clear" w:color="auto" w:fill="auto"/>
            <w:vAlign w:val="center"/>
          </w:tcPr>
          <w:p w14:paraId="4B4B213B"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怀来县君盛燕山保洁服务有限公司</w:t>
            </w:r>
          </w:p>
        </w:tc>
        <w:tc>
          <w:tcPr>
            <w:tcW w:w="1372" w:type="dxa"/>
            <w:tcBorders>
              <w:top w:val="nil"/>
              <w:left w:val="nil"/>
              <w:bottom w:val="single" w:sz="8" w:space="0" w:color="000000"/>
              <w:right w:val="single" w:sz="8" w:space="0" w:color="000000"/>
            </w:tcBorders>
            <w:shd w:val="clear" w:color="auto" w:fill="auto"/>
            <w:vAlign w:val="center"/>
          </w:tcPr>
          <w:p w14:paraId="1C46A0A3"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公章（</w:t>
            </w:r>
            <w:r w:rsidRPr="00AC0DFC">
              <w:rPr>
                <w:rFonts w:eastAsia="宋体"/>
                <w:color w:val="000000"/>
                <w:sz w:val="18"/>
                <w:szCs w:val="18"/>
                <w:lang w:val="en-US" w:bidi="ar"/>
              </w:rPr>
              <w:t>6</w:t>
            </w:r>
            <w:r w:rsidRPr="00AC0DFC">
              <w:rPr>
                <w:rFonts w:eastAsia="宋体"/>
                <w:color w:val="000000"/>
                <w:sz w:val="18"/>
                <w:szCs w:val="18"/>
                <w:lang w:val="en-US" w:bidi="ar"/>
              </w:rPr>
              <w:t>）</w:t>
            </w:r>
          </w:p>
        </w:tc>
        <w:tc>
          <w:tcPr>
            <w:tcW w:w="1596" w:type="dxa"/>
            <w:tcBorders>
              <w:top w:val="nil"/>
              <w:left w:val="nil"/>
              <w:bottom w:val="single" w:sz="8" w:space="0" w:color="000000"/>
              <w:right w:val="single" w:sz="8" w:space="0" w:color="000000"/>
            </w:tcBorders>
            <w:shd w:val="clear" w:color="auto" w:fill="auto"/>
            <w:vAlign w:val="center"/>
          </w:tcPr>
          <w:p w14:paraId="5C8D5CA3"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1000/</w:t>
            </w:r>
            <w:r w:rsidRPr="00AC0DFC">
              <w:rPr>
                <w:rFonts w:eastAsia="宋体"/>
                <w:color w:val="000000"/>
                <w:sz w:val="18"/>
                <w:szCs w:val="18"/>
                <w:lang w:val="en-US" w:bidi="ar"/>
              </w:rPr>
              <w:t>月</w:t>
            </w:r>
          </w:p>
        </w:tc>
        <w:tc>
          <w:tcPr>
            <w:tcW w:w="1372" w:type="dxa"/>
            <w:tcBorders>
              <w:top w:val="nil"/>
              <w:left w:val="nil"/>
              <w:bottom w:val="single" w:sz="8" w:space="0" w:color="000000"/>
              <w:right w:val="single" w:sz="8" w:space="0" w:color="000000"/>
            </w:tcBorders>
            <w:shd w:val="clear" w:color="auto" w:fill="auto"/>
            <w:vAlign w:val="center"/>
          </w:tcPr>
          <w:p w14:paraId="3627C7BC" w14:textId="77777777" w:rsidR="00545E63" w:rsidRPr="00AC0DFC" w:rsidRDefault="006E3709">
            <w:pPr>
              <w:widowControl/>
              <w:jc w:val="center"/>
              <w:textAlignment w:val="center"/>
              <w:rPr>
                <w:rFonts w:eastAsia="宋体"/>
                <w:color w:val="000000"/>
                <w:sz w:val="18"/>
                <w:szCs w:val="18"/>
              </w:rPr>
            </w:pPr>
            <w:r w:rsidRPr="00AC0DFC">
              <w:rPr>
                <w:rFonts w:eastAsia="宋体"/>
                <w:color w:val="000000"/>
                <w:sz w:val="18"/>
                <w:szCs w:val="18"/>
                <w:lang w:val="en-US" w:bidi="ar"/>
              </w:rPr>
              <w:t>贾耀祖</w:t>
            </w:r>
          </w:p>
        </w:tc>
      </w:tr>
    </w:tbl>
    <w:p w14:paraId="6B8DA2B0" w14:textId="77777777" w:rsidR="00545E63" w:rsidRPr="00AC0DFC" w:rsidRDefault="00545E63">
      <w:pPr>
        <w:pStyle w:val="a5"/>
        <w:rPr>
          <w:rFonts w:ascii="Arial" w:hAnsi="Arial" w:cs="Arial"/>
          <w:b/>
          <w:sz w:val="20"/>
        </w:rPr>
      </w:pPr>
    </w:p>
    <w:p w14:paraId="33A722D7" w14:textId="77777777" w:rsidR="00545E63" w:rsidRPr="00AC0DFC" w:rsidRDefault="00545E63">
      <w:pPr>
        <w:pStyle w:val="a5"/>
        <w:spacing w:before="9"/>
        <w:rPr>
          <w:rFonts w:ascii="Arial" w:hAnsi="Arial" w:cs="Arial"/>
          <w:b/>
          <w:sz w:val="18"/>
        </w:rPr>
      </w:pPr>
    </w:p>
    <w:p w14:paraId="2DF050F9" w14:textId="77777777" w:rsidR="00545E63" w:rsidRPr="00AC0DFC" w:rsidRDefault="006E3709">
      <w:pPr>
        <w:pStyle w:val="1"/>
        <w:spacing w:before="1" w:line="480" w:lineRule="auto"/>
        <w:rPr>
          <w:rFonts w:ascii="Arial" w:hAnsi="Arial" w:cs="Arial"/>
          <w:sz w:val="27"/>
        </w:rPr>
      </w:pPr>
      <w:bookmarkStart w:id="19" w:name="6、资金情况"/>
      <w:bookmarkStart w:id="20" w:name="_Toc93479218"/>
      <w:bookmarkEnd w:id="19"/>
      <w:r w:rsidRPr="00AC0DFC">
        <w:rPr>
          <w:rFonts w:ascii="Arial" w:eastAsia="Arial" w:hAnsi="Arial" w:cs="Arial"/>
        </w:rPr>
        <w:t>6</w:t>
      </w:r>
      <w:r w:rsidRPr="00AC0DFC">
        <w:rPr>
          <w:rFonts w:ascii="Arial" w:hAnsi="Arial" w:cs="Arial"/>
        </w:rPr>
        <w:t>、</w:t>
      </w:r>
      <w:r w:rsidRPr="00AC0DFC">
        <w:rPr>
          <w:rFonts w:ascii="Arial" w:hAnsi="Arial" w:cs="Arial"/>
        </w:rPr>
        <w:t>资金情况</w:t>
      </w:r>
      <w:bookmarkEnd w:id="20"/>
    </w:p>
    <w:p w14:paraId="17D40F3F" w14:textId="77777777" w:rsidR="00545E63" w:rsidRPr="00AC0DFC" w:rsidRDefault="006E3709" w:rsidP="00F4739A">
      <w:pPr>
        <w:pStyle w:val="1"/>
        <w:numPr>
          <w:ilvl w:val="1"/>
          <w:numId w:val="5"/>
        </w:numPr>
        <w:tabs>
          <w:tab w:val="left" w:pos="1974"/>
        </w:tabs>
        <w:spacing w:line="480" w:lineRule="auto"/>
        <w:jc w:val="left"/>
        <w:rPr>
          <w:rFonts w:ascii="Arial" w:hAnsi="Arial" w:cs="Arial"/>
          <w:sz w:val="31"/>
        </w:rPr>
      </w:pPr>
      <w:bookmarkStart w:id="21" w:name="6.1资金流出情况"/>
      <w:bookmarkStart w:id="22" w:name="_Toc93479219"/>
      <w:bookmarkEnd w:id="21"/>
      <w:r w:rsidRPr="00AC0DFC">
        <w:rPr>
          <w:rFonts w:ascii="Arial" w:hAnsi="Arial" w:cs="Arial"/>
        </w:rPr>
        <w:t>资金流出情况</w:t>
      </w:r>
      <w:bookmarkEnd w:id="22"/>
    </w:p>
    <w:p w14:paraId="3D599E68" w14:textId="77777777" w:rsidR="00545E63" w:rsidRPr="00AC0DFC" w:rsidRDefault="006E3709">
      <w:pPr>
        <w:pStyle w:val="a5"/>
        <w:spacing w:line="417" w:lineRule="auto"/>
        <w:ind w:left="1100" w:right="1093" w:firstLine="420"/>
        <w:jc w:val="both"/>
        <w:rPr>
          <w:rFonts w:ascii="Arial" w:hAnsi="Arial" w:cs="Arial"/>
        </w:rPr>
      </w:pPr>
      <w:r w:rsidRPr="00AC0DFC">
        <w:rPr>
          <w:rFonts w:ascii="Arial" w:hAnsi="Arial" w:cs="Arial"/>
        </w:rPr>
        <w:t xml:space="preserve">2021 </w:t>
      </w:r>
      <w:r w:rsidRPr="00AC0DFC">
        <w:rPr>
          <w:rFonts w:ascii="Arial" w:hAnsi="Arial" w:cs="Arial"/>
          <w:spacing w:val="-28"/>
        </w:rPr>
        <w:t>年</w:t>
      </w:r>
      <w:r w:rsidRPr="00AC0DFC">
        <w:rPr>
          <w:rFonts w:ascii="Arial" w:hAnsi="Arial" w:cs="Arial"/>
          <w:spacing w:val="-28"/>
          <w:lang w:val="en-US"/>
        </w:rPr>
        <w:t xml:space="preserve"> </w:t>
      </w:r>
      <w:r w:rsidRPr="00AC0DFC">
        <w:rPr>
          <w:rFonts w:ascii="Arial" w:hAnsi="Arial" w:cs="Arial"/>
        </w:rPr>
        <w:t>1</w:t>
      </w:r>
      <w:r w:rsidRPr="00AC0DFC">
        <w:rPr>
          <w:rFonts w:ascii="Arial" w:hAnsi="Arial" w:cs="Arial"/>
          <w:lang w:val="en-US"/>
        </w:rPr>
        <w:t xml:space="preserve">1 </w:t>
      </w:r>
      <w:r w:rsidRPr="00AC0DFC">
        <w:rPr>
          <w:rFonts w:ascii="Arial" w:hAnsi="Arial" w:cs="Arial"/>
          <w:spacing w:val="-4"/>
        </w:rPr>
        <w:t>月监管账户范围内资金流出总额共计</w:t>
      </w:r>
      <w:r w:rsidRPr="00AC0DFC">
        <w:rPr>
          <w:rFonts w:ascii="Arial" w:hAnsi="Arial" w:cs="Arial"/>
          <w:b/>
          <w:bCs/>
          <w:spacing w:val="-4"/>
          <w:lang w:val="en-US"/>
        </w:rPr>
        <w:t>2,625,588.36</w:t>
      </w:r>
      <w:r w:rsidRPr="00AC0DFC">
        <w:rPr>
          <w:rFonts w:ascii="Arial" w:hAnsi="Arial" w:cs="Arial"/>
          <w:spacing w:val="-10"/>
        </w:rPr>
        <w:t>元。以上数据以项目公司提供的转账付款申请单、监管驻场人员通过网上银行打印对账单为准确定，两种数据相互印证时方可采用，但因监管驻场人员并不获取项目公司记账凭证，因此并不对该款项往来的具体会计记账科目进行确认，只以项目公司提供材料为准。资金流出中，项目公司缴纳的税金及员工社保费用的扣除，以其申报的数据为依据，由银行直接划扣；且资金流出未包含银行自动扣除的手续费等。</w:t>
      </w:r>
    </w:p>
    <w:p w14:paraId="321ED04D" w14:textId="77777777" w:rsidR="00545E63" w:rsidRPr="00AC0DFC" w:rsidRDefault="006E3709">
      <w:pPr>
        <w:pStyle w:val="a5"/>
        <w:spacing w:line="480" w:lineRule="auto"/>
        <w:ind w:left="1100"/>
        <w:jc w:val="both"/>
        <w:rPr>
          <w:rFonts w:ascii="Arial" w:hAnsi="Arial" w:cs="Arial"/>
          <w:sz w:val="20"/>
        </w:rPr>
      </w:pPr>
      <w:r w:rsidRPr="00AC0DFC">
        <w:rPr>
          <w:rFonts w:ascii="Arial" w:hAnsi="Arial" w:cs="Arial"/>
        </w:rPr>
        <w:t xml:space="preserve">2021 </w:t>
      </w:r>
      <w:r w:rsidRPr="00AC0DFC">
        <w:rPr>
          <w:rFonts w:ascii="Arial" w:hAnsi="Arial" w:cs="Arial"/>
        </w:rPr>
        <w:t>年</w:t>
      </w:r>
      <w:r w:rsidRPr="00AC0DFC">
        <w:rPr>
          <w:rFonts w:ascii="Arial" w:hAnsi="Arial" w:cs="Arial"/>
        </w:rPr>
        <w:t xml:space="preserve"> 1</w:t>
      </w:r>
      <w:r w:rsidRPr="00AC0DFC">
        <w:rPr>
          <w:rFonts w:ascii="Arial" w:hAnsi="Arial" w:cs="Arial"/>
          <w:lang w:val="en-US"/>
        </w:rPr>
        <w:t>1</w:t>
      </w:r>
      <w:r w:rsidRPr="00AC0DFC">
        <w:rPr>
          <w:rFonts w:ascii="Arial" w:hAnsi="Arial" w:cs="Arial"/>
        </w:rPr>
        <w:t xml:space="preserve"> </w:t>
      </w:r>
      <w:r w:rsidRPr="00AC0DFC">
        <w:rPr>
          <w:rFonts w:ascii="Arial" w:hAnsi="Arial" w:cs="Arial"/>
        </w:rPr>
        <w:t>月资金流出情况详见下方表格：</w:t>
      </w:r>
    </w:p>
    <w:p w14:paraId="6329EF9D" w14:textId="77777777" w:rsidR="00545E63" w:rsidRPr="00AC0DFC" w:rsidRDefault="006E3709">
      <w:pPr>
        <w:pStyle w:val="2"/>
        <w:spacing w:before="147" w:after="13" w:line="480" w:lineRule="auto"/>
        <w:ind w:left="0" w:right="125"/>
        <w:jc w:val="center"/>
        <w:rPr>
          <w:rFonts w:ascii="Arial" w:hAnsi="Arial" w:cs="Arial"/>
          <w:sz w:val="24"/>
          <w:szCs w:val="24"/>
        </w:rPr>
      </w:pPr>
      <w:bookmarkStart w:id="23" w:name="_Toc93479220"/>
      <w:r w:rsidRPr="00AC0DFC">
        <w:rPr>
          <w:rFonts w:ascii="Arial" w:eastAsia="Arial" w:hAnsi="Arial" w:cs="Arial"/>
          <w:sz w:val="24"/>
          <w:szCs w:val="24"/>
        </w:rPr>
        <w:t xml:space="preserve">2021 </w:t>
      </w:r>
      <w:r w:rsidRPr="00AC0DFC">
        <w:rPr>
          <w:rFonts w:ascii="Arial" w:hAnsi="Arial" w:cs="Arial"/>
          <w:sz w:val="24"/>
          <w:szCs w:val="24"/>
        </w:rPr>
        <w:t>年</w:t>
      </w:r>
      <w:r w:rsidRPr="00AC0DFC">
        <w:rPr>
          <w:rFonts w:ascii="Arial" w:hAnsi="Arial" w:cs="Arial"/>
          <w:sz w:val="24"/>
          <w:szCs w:val="24"/>
        </w:rPr>
        <w:t xml:space="preserve"> </w:t>
      </w:r>
      <w:r w:rsidRPr="00AC0DFC">
        <w:rPr>
          <w:rFonts w:ascii="Arial" w:eastAsia="Arial" w:hAnsi="Arial" w:cs="Arial"/>
          <w:sz w:val="24"/>
          <w:szCs w:val="24"/>
        </w:rPr>
        <w:t>1</w:t>
      </w:r>
      <w:r w:rsidRPr="00AC0DFC">
        <w:rPr>
          <w:rFonts w:ascii="Arial" w:hAnsi="Arial" w:cs="Arial"/>
          <w:sz w:val="24"/>
          <w:szCs w:val="24"/>
          <w:lang w:val="en-US"/>
        </w:rPr>
        <w:t>1</w:t>
      </w:r>
      <w:r w:rsidRPr="00AC0DFC">
        <w:rPr>
          <w:rFonts w:ascii="Arial" w:eastAsia="Arial" w:hAnsi="Arial" w:cs="Arial"/>
          <w:sz w:val="24"/>
          <w:szCs w:val="24"/>
        </w:rPr>
        <w:t xml:space="preserve"> </w:t>
      </w:r>
      <w:r w:rsidRPr="00AC0DFC">
        <w:rPr>
          <w:rFonts w:ascii="Arial" w:hAnsi="Arial" w:cs="Arial"/>
          <w:sz w:val="24"/>
          <w:szCs w:val="24"/>
        </w:rPr>
        <w:t>月资金流出情况表</w:t>
      </w:r>
      <w:bookmarkEnd w:id="23"/>
    </w:p>
    <w:tbl>
      <w:tblPr>
        <w:tblW w:w="10914" w:type="dxa"/>
        <w:jc w:val="center"/>
        <w:tblLayout w:type="fixed"/>
        <w:tblLook w:val="04A0" w:firstRow="1" w:lastRow="0" w:firstColumn="1" w:lastColumn="0" w:noHBand="0" w:noVBand="1"/>
      </w:tblPr>
      <w:tblGrid>
        <w:gridCol w:w="598"/>
        <w:gridCol w:w="1194"/>
        <w:gridCol w:w="2182"/>
        <w:gridCol w:w="1540"/>
        <w:gridCol w:w="1463"/>
        <w:gridCol w:w="2645"/>
        <w:gridCol w:w="1292"/>
      </w:tblGrid>
      <w:tr w:rsidR="00545E63" w:rsidRPr="00AC0DFC" w14:paraId="5022558F" w14:textId="77777777" w:rsidTr="00AC0DFC">
        <w:trPr>
          <w:trHeight w:val="429"/>
          <w:tblHeader/>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A4B7A"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序号</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6150"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申请日期</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7F350"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事由</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DEED8"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收款方</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0C9CF"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付款金额（元）</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CEE8"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付款银行</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089C6"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备注</w:t>
            </w:r>
          </w:p>
        </w:tc>
      </w:tr>
      <w:tr w:rsidR="00545E63" w:rsidRPr="00AC0DFC" w14:paraId="50704535"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9269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B42C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EB6A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支付南京九木景观工程进度款</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1C1A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南京九木景观工程有限公司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7BE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500,000.00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17BB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5085 6001 0400 21233</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45F7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2960ECAA" w14:textId="77777777" w:rsidTr="00AC0DFC">
        <w:trPr>
          <w:trHeight w:val="883"/>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BD35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7058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BAE9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2</w:t>
            </w:r>
            <w:r w:rsidRPr="00AC0DFC">
              <w:rPr>
                <w:rFonts w:eastAsia="宋体"/>
                <w:color w:val="000000"/>
                <w:sz w:val="18"/>
                <w:szCs w:val="18"/>
                <w:lang w:val="en-US" w:bidi="ar"/>
              </w:rPr>
              <w:t>人员工，</w:t>
            </w:r>
            <w:r w:rsidRPr="00AC0DFC">
              <w:rPr>
                <w:rFonts w:eastAsia="宋体"/>
                <w:color w:val="000000"/>
                <w:sz w:val="18"/>
                <w:szCs w:val="18"/>
                <w:lang w:val="en-US" w:bidi="ar"/>
              </w:rPr>
              <w:t>10</w:t>
            </w:r>
            <w:r w:rsidRPr="00AC0DFC">
              <w:rPr>
                <w:rFonts w:eastAsia="宋体"/>
                <w:color w:val="000000"/>
                <w:sz w:val="18"/>
                <w:szCs w:val="18"/>
                <w:lang w:val="en-US" w:bidi="ar"/>
              </w:rPr>
              <w:t>月份工资、税金、服务费（中智代缴服务）</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803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中智项目外包服务有限公司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A20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20,896.82</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8136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5085 6001 0400 21234</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C0BE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1331D28A"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108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B0B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CB7B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w:t>
            </w:r>
            <w:proofErr w:type="gramStart"/>
            <w:r w:rsidRPr="00AC0DFC">
              <w:rPr>
                <w:rFonts w:eastAsia="宋体"/>
                <w:color w:val="000000"/>
                <w:sz w:val="18"/>
                <w:szCs w:val="18"/>
                <w:lang w:val="en-US" w:bidi="ar"/>
              </w:rPr>
              <w:t>田振宇货</w:t>
            </w:r>
            <w:proofErr w:type="gramEnd"/>
            <w:r w:rsidRPr="00AC0DFC">
              <w:rPr>
                <w:rFonts w:eastAsia="宋体"/>
                <w:color w:val="000000"/>
                <w:sz w:val="18"/>
                <w:szCs w:val="18"/>
                <w:lang w:val="en-US" w:bidi="ar"/>
              </w:rPr>
              <w:t>拉拉垫付</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FD405"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田振宇</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5B20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6,000.00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E48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 xml:space="preserve">5085 6001 0400 </w:t>
            </w:r>
            <w:r w:rsidRPr="00AC0DFC">
              <w:rPr>
                <w:rFonts w:eastAsia="宋体"/>
                <w:color w:val="000000"/>
                <w:sz w:val="18"/>
                <w:szCs w:val="18"/>
                <w:lang w:val="en-US" w:bidi="ar"/>
              </w:rPr>
              <w:t>21235</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AE00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4756A2AC"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6AD5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46E5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AF9E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支付采购办公用品</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8A41"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田灵燕</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ED061"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890.3</w:t>
            </w:r>
            <w:r w:rsidRPr="00AC0DFC">
              <w:rPr>
                <w:rFonts w:eastAsia="宋体"/>
                <w:color w:val="000000"/>
                <w:sz w:val="18"/>
                <w:szCs w:val="18"/>
                <w:lang w:val="en-US" w:bidi="ar"/>
              </w:rPr>
              <w:t>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D015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5085 6001 0400 21236</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83F7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163C956D"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8B6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F65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A2E1D"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支付田振宇</w:t>
            </w:r>
            <w:proofErr w:type="gramEnd"/>
            <w:r w:rsidRPr="00AC0DFC">
              <w:rPr>
                <w:rFonts w:eastAsia="宋体"/>
                <w:color w:val="000000"/>
                <w:sz w:val="18"/>
                <w:szCs w:val="18"/>
                <w:lang w:val="en-US" w:bidi="ar"/>
              </w:rPr>
              <w:t>交通费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7E573"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田振宇</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6196"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78</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EBE8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5085 6001 0400 21237</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F8DB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A12D55B"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385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lastRenderedPageBreak/>
              <w:t>6</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140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A340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支付王鹏交通费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A6C8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王鹏</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1255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4,536.00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184D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5085 6001 0400 21238</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1317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778CF3C2"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CFF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7</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EA4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A4C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支付王鹏维修费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7FB6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王鹏</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386D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2,060.00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AE5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5085 6001 0400 21239</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5027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D0F6EF5" w14:textId="77777777" w:rsidTr="00AC0DFC">
        <w:trPr>
          <w:trHeight w:val="644"/>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059D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8</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2F9B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2203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预付项目地</w:t>
            </w:r>
            <w:r w:rsidRPr="00AC0DFC">
              <w:rPr>
                <w:rFonts w:eastAsia="宋体"/>
                <w:color w:val="000000"/>
                <w:sz w:val="18"/>
                <w:szCs w:val="18"/>
                <w:lang w:val="en-US" w:bidi="ar"/>
              </w:rPr>
              <w:t>11</w:t>
            </w:r>
            <w:r w:rsidRPr="00AC0DFC">
              <w:rPr>
                <w:rFonts w:eastAsia="宋体"/>
                <w:color w:val="000000"/>
                <w:sz w:val="18"/>
                <w:szCs w:val="18"/>
                <w:lang w:val="en-US" w:bidi="ar"/>
              </w:rPr>
              <w:t>月电费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AD63D"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国网冀北</w:t>
            </w:r>
            <w:proofErr w:type="gramEnd"/>
            <w:r w:rsidRPr="00AC0DFC">
              <w:rPr>
                <w:rFonts w:eastAsia="宋体"/>
                <w:color w:val="000000"/>
                <w:sz w:val="18"/>
                <w:szCs w:val="18"/>
                <w:lang w:val="en-US" w:bidi="ar"/>
              </w:rPr>
              <w:t>电力有限公司张家口供电公司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9D07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30,000.00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EDA5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5085 6001 0400 21240</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C150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22DEA3E4"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768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9</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F3A5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B84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采购项目地身份证读卡器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4519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怀来县</w:t>
            </w:r>
            <w:proofErr w:type="gramStart"/>
            <w:r w:rsidRPr="00AC0DFC">
              <w:rPr>
                <w:rFonts w:eastAsia="宋体"/>
                <w:color w:val="000000"/>
                <w:sz w:val="18"/>
                <w:szCs w:val="18"/>
                <w:lang w:val="en-US" w:bidi="ar"/>
              </w:rPr>
              <w:t>沙城青沐时空</w:t>
            </w:r>
            <w:proofErr w:type="gramEnd"/>
            <w:r w:rsidRPr="00AC0DFC">
              <w:rPr>
                <w:rFonts w:eastAsia="宋体"/>
                <w:color w:val="000000"/>
                <w:sz w:val="18"/>
                <w:szCs w:val="18"/>
                <w:lang w:val="en-US" w:bidi="ar"/>
              </w:rPr>
              <w:t>电脑销售部</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E69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1,300.00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715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5085 6001 0400 21241</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C11A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DB5E145"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2227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10</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20C3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CA9D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曹丽</w:t>
            </w:r>
            <w:proofErr w:type="gramStart"/>
            <w:r w:rsidRPr="00AC0DFC">
              <w:rPr>
                <w:rFonts w:eastAsia="宋体"/>
                <w:color w:val="000000"/>
                <w:sz w:val="18"/>
                <w:szCs w:val="18"/>
                <w:lang w:val="en-US" w:bidi="ar"/>
              </w:rPr>
              <w:t>丽</w:t>
            </w:r>
            <w:proofErr w:type="gramEnd"/>
            <w:r w:rsidRPr="00AC0DFC">
              <w:rPr>
                <w:rFonts w:eastAsia="宋体"/>
                <w:color w:val="000000"/>
                <w:sz w:val="18"/>
                <w:szCs w:val="18"/>
                <w:lang w:val="en-US" w:bidi="ar"/>
              </w:rPr>
              <w:t>赠送顾客的葡萄快递费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B9D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曹丽</w:t>
            </w:r>
            <w:proofErr w:type="gramStart"/>
            <w:r w:rsidRPr="00AC0DFC">
              <w:rPr>
                <w:rFonts w:eastAsia="宋体"/>
                <w:color w:val="000000"/>
                <w:sz w:val="18"/>
                <w:szCs w:val="18"/>
                <w:lang w:val="en-US" w:bidi="ar"/>
              </w:rPr>
              <w:t>丽</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2653"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131.8</w:t>
            </w:r>
            <w:r w:rsidRPr="00AC0DFC">
              <w:rPr>
                <w:rFonts w:eastAsia="宋体"/>
                <w:color w:val="000000"/>
                <w:sz w:val="18"/>
                <w:szCs w:val="18"/>
                <w:lang w:val="en-US" w:bidi="ar"/>
              </w:rPr>
              <w:t>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0F5C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5085 6001 0400 21242</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0980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0B232F95"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FF6E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11</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F9F6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442E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生活服务中心购买的金鱼</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B989"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张梦伟</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5B54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1,230.00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5B7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5085 6001 0400 21243</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C26A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2703F921"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51DF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12</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BD82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07CA8"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招待认筹客户</w:t>
            </w:r>
            <w:proofErr w:type="gramEnd"/>
            <w:r w:rsidRPr="00AC0DFC">
              <w:rPr>
                <w:rFonts w:eastAsia="宋体"/>
                <w:color w:val="000000"/>
                <w:sz w:val="18"/>
                <w:szCs w:val="18"/>
                <w:lang w:val="en-US" w:bidi="ar"/>
              </w:rPr>
              <w:t>（</w:t>
            </w:r>
            <w:r w:rsidRPr="00AC0DFC">
              <w:rPr>
                <w:rFonts w:eastAsia="宋体"/>
                <w:color w:val="000000"/>
                <w:sz w:val="18"/>
                <w:szCs w:val="18"/>
                <w:lang w:val="en-US" w:bidi="ar"/>
              </w:rPr>
              <w:t>3</w:t>
            </w:r>
            <w:r w:rsidRPr="00AC0DFC">
              <w:rPr>
                <w:rFonts w:eastAsia="宋体"/>
                <w:color w:val="000000"/>
                <w:sz w:val="18"/>
                <w:szCs w:val="18"/>
                <w:lang w:val="en-US" w:bidi="ar"/>
              </w:rPr>
              <w:t>人）</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F1E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鲍灵芝</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FF96"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399</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013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5085 6001 0400 21244</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BB88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A72E2A7"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1CC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13</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234E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401EB"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招待认筹客户</w:t>
            </w:r>
            <w:proofErr w:type="gramEnd"/>
            <w:r w:rsidRPr="00AC0DFC">
              <w:rPr>
                <w:rFonts w:eastAsia="宋体"/>
                <w:color w:val="000000"/>
                <w:sz w:val="18"/>
                <w:szCs w:val="18"/>
                <w:lang w:val="en-US" w:bidi="ar"/>
              </w:rPr>
              <w:t>（</w:t>
            </w:r>
            <w:r w:rsidRPr="00AC0DFC">
              <w:rPr>
                <w:rFonts w:eastAsia="宋体"/>
                <w:color w:val="000000"/>
                <w:sz w:val="18"/>
                <w:szCs w:val="18"/>
                <w:lang w:val="en-US" w:bidi="ar"/>
              </w:rPr>
              <w:t>5</w:t>
            </w:r>
            <w:r w:rsidRPr="00AC0DFC">
              <w:rPr>
                <w:rFonts w:eastAsia="宋体"/>
                <w:color w:val="000000"/>
                <w:sz w:val="18"/>
                <w:szCs w:val="18"/>
                <w:lang w:val="en-US" w:bidi="ar"/>
              </w:rPr>
              <w:t>人）</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A6E37"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寇雨墨</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2DF49"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375</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F34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5085 6001 0400 21245</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D92B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7AEB933A"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0EE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14</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DFBB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B93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招待费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3E74A"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田灵燕</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CF532"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500</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76DE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5085 6001 0400 21246</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048F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0B5212D7"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092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15</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7614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C9BC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w:t>
            </w:r>
            <w:r w:rsidRPr="00AC0DFC">
              <w:rPr>
                <w:rFonts w:eastAsia="宋体"/>
                <w:color w:val="000000"/>
                <w:sz w:val="18"/>
                <w:szCs w:val="18"/>
                <w:lang w:val="en-US" w:bidi="ar"/>
              </w:rPr>
              <w:t>10</w:t>
            </w:r>
            <w:r w:rsidRPr="00AC0DFC">
              <w:rPr>
                <w:rFonts w:eastAsia="宋体"/>
                <w:color w:val="000000"/>
                <w:sz w:val="18"/>
                <w:szCs w:val="18"/>
                <w:lang w:val="en-US" w:bidi="ar"/>
              </w:rPr>
              <w:t>月天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11</w:t>
            </w:r>
            <w:r w:rsidRPr="00AC0DFC">
              <w:rPr>
                <w:rFonts w:eastAsia="宋体"/>
                <w:color w:val="000000"/>
                <w:sz w:val="18"/>
                <w:szCs w:val="18"/>
                <w:lang w:val="en-US" w:bidi="ar"/>
              </w:rPr>
              <w:t>人工资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185E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吕宏宇</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AA98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104,835.39</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5E21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5085 6001 0400 21247</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EEAC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06DE6818"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9723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16</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F4CA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B42C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支付蓝城个税</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DD66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吕宏宇</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664B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782.48</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3792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5085 6001 0400 21248</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BCCD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7446CBC"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C0A3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17</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1450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24EA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个税</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059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吕宏宇</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1057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6,843.72</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A9CB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5085 6001 0400 21249</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BCC9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1E654E7F"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44C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18</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6A5D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5CB9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w:t>
            </w:r>
            <w:r w:rsidRPr="00AC0DFC">
              <w:rPr>
                <w:rFonts w:eastAsia="宋体"/>
                <w:color w:val="000000"/>
                <w:sz w:val="18"/>
                <w:szCs w:val="18"/>
                <w:lang w:val="en-US" w:bidi="ar"/>
              </w:rPr>
              <w:t>11</w:t>
            </w:r>
            <w:r w:rsidRPr="00AC0DFC">
              <w:rPr>
                <w:rFonts w:eastAsia="宋体"/>
                <w:color w:val="000000"/>
                <w:sz w:val="18"/>
                <w:szCs w:val="18"/>
                <w:lang w:val="en-US" w:bidi="ar"/>
              </w:rPr>
              <w:t>月</w:t>
            </w:r>
            <w:r w:rsidRPr="00AC0DFC">
              <w:rPr>
                <w:rFonts w:eastAsia="宋体"/>
                <w:color w:val="000000"/>
                <w:sz w:val="18"/>
                <w:szCs w:val="18"/>
                <w:lang w:val="en-US" w:bidi="ar"/>
              </w:rPr>
              <w:t>3</w:t>
            </w:r>
            <w:r w:rsidRPr="00AC0DFC">
              <w:rPr>
                <w:rFonts w:eastAsia="宋体"/>
                <w:color w:val="000000"/>
                <w:sz w:val="18"/>
                <w:szCs w:val="18"/>
                <w:lang w:val="en-US" w:bidi="ar"/>
              </w:rPr>
              <w:t>人住房公积金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0B540"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田灵燕</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63E1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6,384.00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8595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5085 6001 0400 21250</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80A7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1BF2870"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10F8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19</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D095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B53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支付王莲</w:t>
            </w:r>
            <w:proofErr w:type="gramStart"/>
            <w:r w:rsidRPr="00AC0DFC">
              <w:rPr>
                <w:rFonts w:eastAsia="宋体"/>
                <w:color w:val="000000"/>
                <w:sz w:val="18"/>
                <w:szCs w:val="18"/>
                <w:lang w:val="en-US" w:bidi="ar"/>
              </w:rPr>
              <w:t>莲</w:t>
            </w:r>
            <w:proofErr w:type="gramEnd"/>
            <w:r w:rsidRPr="00AC0DFC">
              <w:rPr>
                <w:rFonts w:eastAsia="宋体"/>
                <w:color w:val="000000"/>
                <w:sz w:val="18"/>
                <w:szCs w:val="18"/>
                <w:lang w:val="en-US" w:bidi="ar"/>
              </w:rPr>
              <w:t>餐费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75F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王莲</w:t>
            </w:r>
            <w:proofErr w:type="gramStart"/>
            <w:r w:rsidRPr="00AC0DFC">
              <w:rPr>
                <w:rFonts w:eastAsia="宋体"/>
                <w:color w:val="000000"/>
                <w:sz w:val="18"/>
                <w:szCs w:val="18"/>
                <w:lang w:val="en-US" w:bidi="ar"/>
              </w:rPr>
              <w:t>莲</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24C8A"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706</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F3DF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5085 6001 0400 21251</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94C4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11343A5A"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2DD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DC90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5CF0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支付结构鉴定合同第一笔工程款</w:t>
            </w:r>
            <w:r w:rsidRPr="00AC0DFC">
              <w:rPr>
                <w:rFonts w:eastAsia="宋体"/>
                <w:color w:val="000000"/>
                <w:sz w:val="18"/>
                <w:szCs w:val="18"/>
                <w:lang w:val="en-US" w:bidi="ar"/>
              </w:rPr>
              <w:t>50%</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512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张家口仁义工程管理有限公司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7732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43,500.00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9702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5085 6001 0400 21252</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0E2A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7EB7BF95"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F47B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21</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EC1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460B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支付会计凭证及水果费用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DFF19"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田灵燕</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6701"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129.4</w:t>
            </w:r>
            <w:r w:rsidRPr="00AC0DFC">
              <w:rPr>
                <w:rFonts w:eastAsia="宋体"/>
                <w:color w:val="000000"/>
                <w:sz w:val="18"/>
                <w:szCs w:val="18"/>
                <w:lang w:val="en-US" w:bidi="ar"/>
              </w:rPr>
              <w:t>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C743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5085 6001 0400 21253</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26C0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1E807774"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A2F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22</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2CC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09D3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支付厨师费用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6B00"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田灵燕</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1A9E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2,319.00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0DB8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5085 6001 0400 21254</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2187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0468C808" w14:textId="77777777" w:rsidTr="00AC0DFC">
        <w:trPr>
          <w:trHeight w:val="644"/>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34CC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lastRenderedPageBreak/>
              <w:t>23</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F5A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E668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支付蓝城代建由鸿翔大厦搬至项目地产生的搬家费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447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怀来安亿达搬家服务有限公司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3899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1,200.00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1ED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 xml:space="preserve">5085 6001 </w:t>
            </w:r>
            <w:r w:rsidRPr="00AC0DFC">
              <w:rPr>
                <w:rFonts w:eastAsia="宋体"/>
                <w:color w:val="000000"/>
                <w:sz w:val="18"/>
                <w:szCs w:val="18"/>
                <w:lang w:val="en-US" w:bidi="ar"/>
              </w:rPr>
              <w:t>0400 21255</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2A03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59FD34B"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E85E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24</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445E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9F42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支付刊登杂志费用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92C9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中大房地产信息咨询有限责任公司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0EA0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30,000.00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E354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5085 6001 0400 21256</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FC9D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E2A245D"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9D68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25</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7398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5E28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w:t>
            </w:r>
            <w:proofErr w:type="gramStart"/>
            <w:r w:rsidRPr="00AC0DFC">
              <w:rPr>
                <w:rFonts w:eastAsia="宋体"/>
                <w:color w:val="000000"/>
                <w:sz w:val="18"/>
                <w:szCs w:val="18"/>
                <w:lang w:val="en-US" w:bidi="ar"/>
              </w:rPr>
              <w:t>衡</w:t>
            </w:r>
            <w:proofErr w:type="gramEnd"/>
            <w:r w:rsidRPr="00AC0DFC">
              <w:rPr>
                <w:rFonts w:eastAsia="宋体"/>
                <w:color w:val="000000"/>
                <w:sz w:val="18"/>
                <w:szCs w:val="18"/>
                <w:lang w:val="en-US" w:bidi="ar"/>
              </w:rPr>
              <w:t>智慧招待费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F4423"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衡</w:t>
            </w:r>
            <w:proofErr w:type="gramEnd"/>
            <w:r w:rsidRPr="00AC0DFC">
              <w:rPr>
                <w:rFonts w:eastAsia="宋体"/>
                <w:color w:val="000000"/>
                <w:sz w:val="18"/>
                <w:szCs w:val="18"/>
                <w:lang w:val="en-US" w:bidi="ar"/>
              </w:rPr>
              <w:t>智慧</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59B1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2,217.60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0A9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5085 6001 0400 21257</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FFEA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15732A23"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1E4B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26</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288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BFB3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w:t>
            </w:r>
            <w:r w:rsidRPr="00AC0DFC">
              <w:rPr>
                <w:rFonts w:eastAsia="宋体"/>
                <w:color w:val="000000"/>
                <w:sz w:val="18"/>
                <w:szCs w:val="18"/>
                <w:lang w:val="en-US" w:bidi="ar"/>
              </w:rPr>
              <w:t>10</w:t>
            </w:r>
            <w:r w:rsidRPr="00AC0DFC">
              <w:rPr>
                <w:rFonts w:eastAsia="宋体"/>
                <w:color w:val="000000"/>
                <w:sz w:val="18"/>
                <w:szCs w:val="18"/>
                <w:lang w:val="en-US" w:bidi="ar"/>
              </w:rPr>
              <w:t>月</w:t>
            </w:r>
            <w:r w:rsidRPr="00AC0DFC">
              <w:rPr>
                <w:rFonts w:eastAsia="宋体"/>
                <w:color w:val="000000"/>
                <w:sz w:val="18"/>
                <w:szCs w:val="18"/>
                <w:lang w:val="en-US" w:bidi="ar"/>
              </w:rPr>
              <w:t>2</w:t>
            </w:r>
            <w:r w:rsidRPr="00AC0DFC">
              <w:rPr>
                <w:rFonts w:eastAsia="宋体"/>
                <w:color w:val="000000"/>
                <w:sz w:val="18"/>
                <w:szCs w:val="18"/>
                <w:lang w:val="en-US" w:bidi="ar"/>
              </w:rPr>
              <w:t>日开放时雇的保安费用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032D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朱纪伟（保安公司人员）</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BF44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6C67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 xml:space="preserve">5085 6001 0400 </w:t>
            </w:r>
            <w:r w:rsidRPr="00AC0DFC">
              <w:rPr>
                <w:rFonts w:eastAsia="宋体"/>
                <w:color w:val="000000"/>
                <w:sz w:val="18"/>
                <w:szCs w:val="18"/>
                <w:lang w:val="en-US" w:bidi="ar"/>
              </w:rPr>
              <w:t>21258</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7D2E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B6F419F"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42CF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27</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F19E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2021/11/11</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0FEF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支付天</w:t>
            </w:r>
            <w:proofErr w:type="gramStart"/>
            <w:r w:rsidRPr="00AC0DFC">
              <w:rPr>
                <w:rFonts w:eastAsia="宋体"/>
                <w:color w:val="000000"/>
                <w:sz w:val="18"/>
                <w:szCs w:val="18"/>
                <w:lang w:val="en-US" w:bidi="ar"/>
              </w:rPr>
              <w:t>一</w:t>
            </w:r>
            <w:proofErr w:type="gramEnd"/>
            <w:r w:rsidRPr="00AC0DFC">
              <w:rPr>
                <w:rFonts w:eastAsia="宋体"/>
                <w:color w:val="000000"/>
                <w:sz w:val="18"/>
                <w:szCs w:val="18"/>
                <w:lang w:val="en-US" w:bidi="ar"/>
              </w:rPr>
              <w:t>建设样板区装配式工程进度款</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334D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天津天一建设集团有限公司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EB20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500,000.00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1CBC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5085 6001 0400 21259</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290F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17BAF9E" w14:textId="77777777" w:rsidTr="00AC0DFC">
        <w:trPr>
          <w:trHeight w:val="644"/>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5431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28</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C548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2021/11/11</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474B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支付山东彩山铝业有限公司古建工程进度款</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EAC5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山东彩山铝业有限公司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60B8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500,000.00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4FB0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5085 6001 0400 21260</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E41B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7FE36A6F"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2BB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29</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229B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6904C"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支付蓝诚代建</w:t>
            </w:r>
            <w:proofErr w:type="gramEnd"/>
            <w:r w:rsidRPr="00AC0DFC">
              <w:rPr>
                <w:rFonts w:eastAsia="宋体"/>
                <w:color w:val="000000"/>
                <w:sz w:val="18"/>
                <w:szCs w:val="18"/>
                <w:lang w:val="en-US" w:bidi="ar"/>
              </w:rPr>
              <w:t>4</w:t>
            </w:r>
            <w:r w:rsidRPr="00AC0DFC">
              <w:rPr>
                <w:rFonts w:eastAsia="宋体"/>
                <w:color w:val="000000"/>
                <w:sz w:val="18"/>
                <w:szCs w:val="18"/>
                <w:lang w:val="en-US" w:bidi="ar"/>
              </w:rPr>
              <w:t>人</w:t>
            </w:r>
            <w:r w:rsidRPr="00AC0DFC">
              <w:rPr>
                <w:rFonts w:eastAsia="宋体"/>
                <w:color w:val="000000"/>
                <w:sz w:val="18"/>
                <w:szCs w:val="18"/>
                <w:lang w:val="en-US" w:bidi="ar"/>
              </w:rPr>
              <w:t>10</w:t>
            </w:r>
            <w:r w:rsidRPr="00AC0DFC">
              <w:rPr>
                <w:rFonts w:eastAsia="宋体"/>
                <w:color w:val="000000"/>
                <w:sz w:val="18"/>
                <w:szCs w:val="18"/>
                <w:lang w:val="en-US" w:bidi="ar"/>
              </w:rPr>
              <w:t>月份人工成本</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A660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蓝城桃李春风建设集团有限公司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94A7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155,048.43</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AF0A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5085 6001 0400 21261</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00C4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1EF19783" w14:textId="77777777" w:rsidTr="00AC0DFC">
        <w:trPr>
          <w:trHeight w:val="668"/>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72D7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30</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7317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1DE9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支付蓝诚（易才人力资源公司）代缴</w:t>
            </w:r>
            <w:r w:rsidRPr="00AC0DFC">
              <w:rPr>
                <w:rFonts w:eastAsia="宋体"/>
                <w:color w:val="000000"/>
                <w:sz w:val="18"/>
                <w:szCs w:val="18"/>
                <w:lang w:val="en-US" w:bidi="ar"/>
              </w:rPr>
              <w:t>12</w:t>
            </w:r>
            <w:r w:rsidRPr="00AC0DFC">
              <w:rPr>
                <w:rFonts w:eastAsia="宋体"/>
                <w:color w:val="000000"/>
                <w:sz w:val="18"/>
                <w:szCs w:val="18"/>
                <w:lang w:val="en-US" w:bidi="ar"/>
              </w:rPr>
              <w:t>人</w:t>
            </w:r>
            <w:r w:rsidRPr="00AC0DFC">
              <w:rPr>
                <w:rFonts w:eastAsia="宋体"/>
                <w:color w:val="000000"/>
                <w:sz w:val="18"/>
                <w:szCs w:val="18"/>
                <w:lang w:val="en-US" w:bidi="ar"/>
              </w:rPr>
              <w:t>12</w:t>
            </w:r>
            <w:r w:rsidRPr="00AC0DFC">
              <w:rPr>
                <w:rFonts w:eastAsia="宋体"/>
                <w:color w:val="000000"/>
                <w:sz w:val="18"/>
                <w:szCs w:val="18"/>
                <w:lang w:val="en-US" w:bidi="ar"/>
              </w:rPr>
              <w:t>月社保公积金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5862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杭州易才人力资源管理有限公司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82F3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78,224.68</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B29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5085 6001 0400 21262</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821B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71389CFA"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3B0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31</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A7AF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C3B4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支付税费自动扣缴</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A318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国家金库怀来县支库</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B379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6,977.33</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0D8D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5085 6001 0400 21263</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AF43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B699253"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145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32</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084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247E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w:t>
            </w:r>
            <w:proofErr w:type="gramStart"/>
            <w:r w:rsidRPr="00AC0DFC">
              <w:rPr>
                <w:rFonts w:eastAsia="宋体"/>
                <w:color w:val="000000"/>
                <w:sz w:val="18"/>
                <w:szCs w:val="18"/>
                <w:lang w:val="en-US" w:bidi="ar"/>
              </w:rPr>
              <w:t>椿龄会系统</w:t>
            </w:r>
            <w:proofErr w:type="gramEnd"/>
            <w:r w:rsidRPr="00AC0DFC">
              <w:rPr>
                <w:rFonts w:eastAsia="宋体"/>
                <w:color w:val="000000"/>
                <w:sz w:val="18"/>
                <w:szCs w:val="18"/>
                <w:lang w:val="en-US" w:bidi="ar"/>
              </w:rPr>
              <w:t>及人员费用</w:t>
            </w:r>
            <w:r w:rsidRPr="00AC0DFC">
              <w:rPr>
                <w:rFonts w:eastAsia="宋体"/>
                <w:color w:val="000000"/>
                <w:sz w:val="18"/>
                <w:szCs w:val="18"/>
                <w:lang w:val="en-US" w:bidi="ar"/>
              </w:rPr>
              <w:t>80%</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C9CD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浙江椿龄科技集团有限公司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BC8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99,999.00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0472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5085 6001 0400 21264</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5E25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0B3099D0" w14:textId="77777777" w:rsidTr="00AC0DFC">
        <w:trPr>
          <w:trHeight w:val="644"/>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6F1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33</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9A2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3C1B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支付王鹏招待费（魏总）</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BB8F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张家口荣峰房地产开发有限公司阿尔卡迪亚国际酒店</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39EC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33,998.07</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9B0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5085 6001 0400 21265</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B27B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65F1F6D1"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988B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34</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ED19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348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支付王莲</w:t>
            </w:r>
            <w:proofErr w:type="gramStart"/>
            <w:r w:rsidRPr="00AC0DFC">
              <w:rPr>
                <w:rFonts w:eastAsia="宋体"/>
                <w:color w:val="000000"/>
                <w:sz w:val="18"/>
                <w:szCs w:val="18"/>
                <w:lang w:val="en-US" w:bidi="ar"/>
              </w:rPr>
              <w:t>莲</w:t>
            </w:r>
            <w:proofErr w:type="gramEnd"/>
            <w:r w:rsidRPr="00AC0DFC">
              <w:rPr>
                <w:rFonts w:eastAsia="宋体"/>
                <w:color w:val="000000"/>
                <w:sz w:val="18"/>
                <w:szCs w:val="18"/>
                <w:lang w:val="en-US" w:bidi="ar"/>
              </w:rPr>
              <w:t>招待费（魏总、王莲</w:t>
            </w:r>
            <w:proofErr w:type="gramStart"/>
            <w:r w:rsidRPr="00AC0DFC">
              <w:rPr>
                <w:rFonts w:eastAsia="宋体"/>
                <w:color w:val="000000"/>
                <w:sz w:val="18"/>
                <w:szCs w:val="18"/>
                <w:lang w:val="en-US" w:bidi="ar"/>
              </w:rPr>
              <w:t>莲</w:t>
            </w:r>
            <w:proofErr w:type="gramEnd"/>
            <w:r w:rsidRPr="00AC0DFC">
              <w:rPr>
                <w:rFonts w:eastAsia="宋体"/>
                <w:color w:val="000000"/>
                <w:sz w:val="18"/>
                <w:szCs w:val="18"/>
                <w:lang w:val="en-US" w:bidi="ar"/>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8C7C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王莲</w:t>
            </w:r>
            <w:proofErr w:type="gramStart"/>
            <w:r w:rsidRPr="00AC0DFC">
              <w:rPr>
                <w:rFonts w:eastAsia="宋体"/>
                <w:color w:val="000000"/>
                <w:sz w:val="18"/>
                <w:szCs w:val="18"/>
                <w:lang w:val="en-US" w:bidi="ar"/>
              </w:rPr>
              <w:t>莲</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42B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1,062.00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FDC7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5085 6001 0400 21266</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8A80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1F2138F5" w14:textId="77777777" w:rsidTr="00AC0DFC">
        <w:trPr>
          <w:trHeight w:val="65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6A2A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35</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A4AF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BF7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支付宗义凯招待费（董总、黄总、陈总等共</w:t>
            </w:r>
            <w:r w:rsidRPr="00AC0DFC">
              <w:rPr>
                <w:rFonts w:eastAsia="宋体"/>
                <w:color w:val="000000"/>
                <w:sz w:val="18"/>
                <w:szCs w:val="18"/>
                <w:lang w:val="en-US" w:bidi="ar"/>
              </w:rPr>
              <w:t>10</w:t>
            </w:r>
            <w:r w:rsidRPr="00AC0DFC">
              <w:rPr>
                <w:rFonts w:eastAsia="宋体"/>
                <w:color w:val="000000"/>
                <w:sz w:val="18"/>
                <w:szCs w:val="18"/>
                <w:lang w:val="en-US" w:bidi="ar"/>
              </w:rPr>
              <w:t>人）</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30FB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宗义凯</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FF239"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933</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346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5085 6001 0400 21267</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2EFA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D8E0F1E"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CD9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36</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5273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E464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支付刘秀真招待费（</w:t>
            </w:r>
            <w:proofErr w:type="gramStart"/>
            <w:r w:rsidRPr="00AC0DFC">
              <w:rPr>
                <w:rFonts w:eastAsia="宋体"/>
                <w:color w:val="000000"/>
                <w:sz w:val="18"/>
                <w:szCs w:val="18"/>
                <w:lang w:val="en-US" w:bidi="ar"/>
              </w:rPr>
              <w:t>椿龄会等人</w:t>
            </w:r>
            <w:proofErr w:type="gramEnd"/>
            <w:r w:rsidRPr="00AC0DFC">
              <w:rPr>
                <w:rFonts w:eastAsia="宋体"/>
                <w:color w:val="000000"/>
                <w:sz w:val="18"/>
                <w:szCs w:val="18"/>
                <w:lang w:val="en-US" w:bidi="ar"/>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7E0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刘秀真</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14BA"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200</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5030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5085 6001 0400 21268</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20D1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2AA36341"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B5D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37</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B891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453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支付刘秀珍交通费用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6631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刘秀真</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4074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374.85</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70E6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5085 6001 0400 21269</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F307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76535AC4"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918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lastRenderedPageBreak/>
              <w:t>38</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2A48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DFF78"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支付任静交通费</w:t>
            </w:r>
            <w:proofErr w:type="gramEnd"/>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7C2E"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任静</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EC588"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156</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CBD8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5085 6001 0400 21270</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0F7E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0EF56876" w14:textId="77777777" w:rsidTr="00AC0DFC">
        <w:trPr>
          <w:trHeight w:val="28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E092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39</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262C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35F8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支付朱桂山交通费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A61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朱桂山</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8C1C"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614.5</w:t>
            </w:r>
            <w:r w:rsidRPr="00AC0DFC">
              <w:rPr>
                <w:rFonts w:eastAsia="宋体"/>
                <w:color w:val="000000"/>
                <w:sz w:val="18"/>
                <w:szCs w:val="18"/>
                <w:lang w:val="en-US" w:bidi="ar"/>
              </w:rPr>
              <w:t>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6DA2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5085 6001 0400 21271</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BC4B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03DD581E"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5262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40</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54AE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69A3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支付现场工地办公室购买的电暖器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03C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众</w:t>
            </w:r>
            <w:proofErr w:type="gramStart"/>
            <w:r w:rsidRPr="00AC0DFC">
              <w:rPr>
                <w:rFonts w:eastAsia="宋体"/>
                <w:color w:val="000000"/>
                <w:sz w:val="18"/>
                <w:szCs w:val="18"/>
                <w:lang w:val="en-US" w:bidi="ar"/>
              </w:rPr>
              <w:t>睿</w:t>
            </w:r>
            <w:proofErr w:type="gramEnd"/>
            <w:r w:rsidRPr="00AC0DFC">
              <w:rPr>
                <w:rFonts w:eastAsia="宋体"/>
                <w:color w:val="000000"/>
                <w:sz w:val="18"/>
                <w:szCs w:val="18"/>
                <w:lang w:val="en-US" w:bidi="ar"/>
              </w:rPr>
              <w:t>电子产品有限公司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5DF8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D300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5085 6001 0400 21272</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7A12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5F34429" w14:textId="77777777" w:rsidTr="00AC0DFC">
        <w:trPr>
          <w:trHeight w:val="65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A244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41</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FA10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1311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支付北京展厅</w:t>
            </w:r>
            <w:r w:rsidRPr="00AC0DFC">
              <w:rPr>
                <w:rFonts w:eastAsia="宋体"/>
                <w:color w:val="000000"/>
                <w:sz w:val="18"/>
                <w:szCs w:val="18"/>
                <w:lang w:val="en-US" w:bidi="ar"/>
              </w:rPr>
              <w:t>10</w:t>
            </w:r>
            <w:r w:rsidRPr="00AC0DFC">
              <w:rPr>
                <w:rFonts w:eastAsia="宋体"/>
                <w:color w:val="000000"/>
                <w:sz w:val="18"/>
                <w:szCs w:val="18"/>
                <w:lang w:val="en-US" w:bidi="ar"/>
              </w:rPr>
              <w:t>月固话及宽带费用（销户）</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5AF0C"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任静</w:t>
            </w:r>
            <w:proofErr w:type="gramEnd"/>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9622E"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155.1</w:t>
            </w:r>
            <w:r w:rsidRPr="00AC0DFC">
              <w:rPr>
                <w:rFonts w:eastAsia="宋体"/>
                <w:color w:val="000000"/>
                <w:sz w:val="18"/>
                <w:szCs w:val="18"/>
                <w:lang w:val="en-US" w:bidi="ar"/>
              </w:rPr>
              <w:t>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8849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5085 6001 0400 21273</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41EE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4E1AFC2"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BF7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42</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051F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FFE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生活费</w:t>
            </w:r>
            <w:proofErr w:type="gramStart"/>
            <w:r w:rsidRPr="00AC0DFC">
              <w:rPr>
                <w:rFonts w:eastAsia="宋体"/>
                <w:color w:val="000000"/>
                <w:sz w:val="18"/>
                <w:szCs w:val="18"/>
                <w:lang w:val="en-US" w:bidi="ar"/>
              </w:rPr>
              <w:t>务</w:t>
            </w:r>
            <w:proofErr w:type="gramEnd"/>
            <w:r w:rsidRPr="00AC0DFC">
              <w:rPr>
                <w:rFonts w:eastAsia="宋体"/>
                <w:color w:val="000000"/>
                <w:sz w:val="18"/>
                <w:szCs w:val="18"/>
                <w:lang w:val="en-US" w:bidi="ar"/>
              </w:rPr>
              <w:t>中心购买书籍</w:t>
            </w:r>
            <w:r w:rsidRPr="00AC0DFC">
              <w:rPr>
                <w:rFonts w:eastAsia="宋体"/>
                <w:color w:val="000000"/>
                <w:sz w:val="18"/>
                <w:szCs w:val="18"/>
                <w:lang w:val="en-US" w:bidi="ar"/>
              </w:rPr>
              <w:t>10</w:t>
            </w:r>
            <w:r w:rsidRPr="00AC0DFC">
              <w:rPr>
                <w:rFonts w:eastAsia="宋体"/>
                <w:color w:val="000000"/>
                <w:sz w:val="18"/>
                <w:szCs w:val="18"/>
                <w:lang w:val="en-US" w:bidi="ar"/>
              </w:rPr>
              <w:t>本</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6DBBE"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杭州东朋印刷</w:t>
            </w:r>
            <w:proofErr w:type="gramEnd"/>
            <w:r w:rsidRPr="00AC0DFC">
              <w:rPr>
                <w:rFonts w:eastAsia="宋体"/>
                <w:color w:val="000000"/>
                <w:sz w:val="18"/>
                <w:szCs w:val="18"/>
                <w:lang w:val="en-US" w:bidi="ar"/>
              </w:rPr>
              <w:t>科技有限公司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8E2EA"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560</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5EB2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5085 6001 0400 21274</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AD6D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BF101CF"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0664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43</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034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828F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退还客户刘昌新认筹金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5C7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刘昌新</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D99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50,000.00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043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5085 6001 0400 21275</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3939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602FB975"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F3DC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44</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13A5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7963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支付物业</w:t>
            </w:r>
            <w:r w:rsidRPr="00AC0DFC">
              <w:rPr>
                <w:rFonts w:eastAsia="宋体"/>
                <w:color w:val="000000"/>
                <w:sz w:val="18"/>
                <w:szCs w:val="18"/>
                <w:lang w:val="en-US" w:bidi="ar"/>
              </w:rPr>
              <w:t>9-10</w:t>
            </w:r>
            <w:r w:rsidRPr="00AC0DFC">
              <w:rPr>
                <w:rFonts w:eastAsia="宋体"/>
                <w:color w:val="000000"/>
                <w:sz w:val="18"/>
                <w:szCs w:val="18"/>
                <w:lang w:val="en-US" w:bidi="ar"/>
              </w:rPr>
              <w:t>月物业费用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A6C7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北京绿城物业管理有限公司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FB25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170,503.27</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9E51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5085 6001 0400 21276</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748C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55107E0"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A9C1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45</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1F47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D681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支付生活服务中心</w:t>
            </w:r>
            <w:r w:rsidRPr="00AC0DFC">
              <w:rPr>
                <w:rFonts w:eastAsia="宋体"/>
                <w:color w:val="000000"/>
                <w:sz w:val="18"/>
                <w:szCs w:val="18"/>
                <w:lang w:val="en-US" w:bidi="ar"/>
              </w:rPr>
              <w:t>50</w:t>
            </w:r>
            <w:r w:rsidRPr="00AC0DFC">
              <w:rPr>
                <w:rFonts w:eastAsia="宋体"/>
                <w:color w:val="000000"/>
                <w:sz w:val="18"/>
                <w:szCs w:val="18"/>
                <w:lang w:val="en-US" w:bidi="ar"/>
              </w:rPr>
              <w:t>桶桶装水费用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AD1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王占军（桶装水老板银行卡）</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345DD"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350</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C088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5085 6001 0400 21277</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FE35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7062585E"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7E79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46</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CE6D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1D06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支付鸿翔大厦</w:t>
            </w:r>
            <w:r w:rsidRPr="00AC0DFC">
              <w:rPr>
                <w:rFonts w:eastAsia="宋体"/>
                <w:color w:val="000000"/>
                <w:sz w:val="18"/>
                <w:szCs w:val="18"/>
                <w:lang w:val="en-US" w:bidi="ar"/>
              </w:rPr>
              <w:t>10</w:t>
            </w:r>
            <w:r w:rsidRPr="00AC0DFC">
              <w:rPr>
                <w:rFonts w:eastAsia="宋体"/>
                <w:color w:val="000000"/>
                <w:sz w:val="18"/>
                <w:szCs w:val="18"/>
                <w:lang w:val="en-US" w:bidi="ar"/>
              </w:rPr>
              <w:t>月份公摊水、电费用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3F69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河北京慧健康产业发展有限公司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831DC"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404.4</w:t>
            </w:r>
            <w:r w:rsidRPr="00AC0DFC">
              <w:rPr>
                <w:rFonts w:eastAsia="宋体"/>
                <w:color w:val="000000"/>
                <w:sz w:val="18"/>
                <w:szCs w:val="18"/>
                <w:lang w:val="en-US" w:bidi="ar"/>
              </w:rPr>
              <w:t>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D9C7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5085 6001 0400 21278</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7548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8CE4E90" w14:textId="77777777" w:rsidTr="00AC0DFC">
        <w:trPr>
          <w:trHeight w:val="644"/>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4F72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47</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94C8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9E94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支付加油卡充值</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81E6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中国石化销售股份有限公司河北张家口石油分公司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BFF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C28D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5085 6001 0400 21279</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7E1C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4F4D8AE" w14:textId="77777777" w:rsidTr="00AC0DFC">
        <w:trPr>
          <w:trHeight w:val="656"/>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C31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48</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9FA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6900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支付天</w:t>
            </w:r>
            <w:proofErr w:type="gramStart"/>
            <w:r w:rsidRPr="00AC0DFC">
              <w:rPr>
                <w:rFonts w:eastAsia="宋体"/>
                <w:color w:val="000000"/>
                <w:sz w:val="18"/>
                <w:szCs w:val="18"/>
                <w:lang w:val="en-US" w:bidi="ar"/>
              </w:rPr>
              <w:t>骠</w:t>
            </w:r>
            <w:proofErr w:type="gramEnd"/>
            <w:r w:rsidRPr="00AC0DFC">
              <w:rPr>
                <w:rFonts w:eastAsia="宋体"/>
                <w:color w:val="000000"/>
                <w:sz w:val="18"/>
                <w:szCs w:val="18"/>
                <w:lang w:val="en-US" w:bidi="ar"/>
              </w:rPr>
              <w:t>11</w:t>
            </w:r>
            <w:r w:rsidRPr="00AC0DFC">
              <w:rPr>
                <w:rFonts w:eastAsia="宋体"/>
                <w:color w:val="000000"/>
                <w:sz w:val="18"/>
                <w:szCs w:val="18"/>
                <w:lang w:val="en-US" w:bidi="ar"/>
              </w:rPr>
              <w:t>月</w:t>
            </w:r>
            <w:r w:rsidRPr="00AC0DFC">
              <w:rPr>
                <w:rFonts w:eastAsia="宋体"/>
                <w:color w:val="000000"/>
                <w:sz w:val="18"/>
                <w:szCs w:val="18"/>
                <w:lang w:val="en-US" w:bidi="ar"/>
              </w:rPr>
              <w:t>2</w:t>
            </w:r>
            <w:r w:rsidRPr="00AC0DFC">
              <w:rPr>
                <w:rFonts w:eastAsia="宋体"/>
                <w:color w:val="000000"/>
                <w:sz w:val="18"/>
                <w:szCs w:val="18"/>
                <w:lang w:val="en-US" w:bidi="ar"/>
              </w:rPr>
              <w:t>人社保，公积金（中智外包）</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0258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中智项目外包服务有限公司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C5C5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16,583.79</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886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5085 6001 0400 21280</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E5DE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1C535940"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977C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49</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5151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E5C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w:t>
            </w:r>
            <w:r w:rsidRPr="00AC0DFC">
              <w:rPr>
                <w:rFonts w:eastAsia="宋体"/>
                <w:color w:val="000000"/>
                <w:sz w:val="18"/>
                <w:szCs w:val="18"/>
                <w:lang w:val="en-US" w:bidi="ar"/>
              </w:rPr>
              <w:t>11</w:t>
            </w:r>
            <w:r w:rsidRPr="00AC0DFC">
              <w:rPr>
                <w:rFonts w:eastAsia="宋体"/>
                <w:color w:val="000000"/>
                <w:sz w:val="18"/>
                <w:szCs w:val="18"/>
                <w:lang w:val="en-US" w:bidi="ar"/>
              </w:rPr>
              <w:t>月工资费用（中智）</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BAF8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中智项目外包服务有限公司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A5B9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118,093.90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764A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5085 6001 0400 21281</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D1D2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BC6AB23"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3B30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50</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912E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2021/11/25</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FFB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支付蓝城</w:t>
            </w:r>
            <w:r w:rsidRPr="00AC0DFC">
              <w:rPr>
                <w:rFonts w:eastAsia="宋体"/>
                <w:color w:val="000000"/>
                <w:sz w:val="18"/>
                <w:szCs w:val="18"/>
                <w:lang w:val="en-US" w:bidi="ar"/>
              </w:rPr>
              <w:t>11</w:t>
            </w:r>
            <w:r w:rsidRPr="00AC0DFC">
              <w:rPr>
                <w:rFonts w:eastAsia="宋体"/>
                <w:color w:val="000000"/>
                <w:sz w:val="18"/>
                <w:szCs w:val="18"/>
                <w:lang w:val="en-US" w:bidi="ar"/>
              </w:rPr>
              <w:t>月份</w:t>
            </w:r>
            <w:r w:rsidRPr="00AC0DFC">
              <w:rPr>
                <w:rFonts w:eastAsia="宋体"/>
                <w:color w:val="000000"/>
                <w:sz w:val="18"/>
                <w:szCs w:val="18"/>
                <w:lang w:val="en-US" w:bidi="ar"/>
              </w:rPr>
              <w:t>12</w:t>
            </w:r>
            <w:r w:rsidRPr="00AC0DFC">
              <w:rPr>
                <w:rFonts w:eastAsia="宋体"/>
                <w:color w:val="000000"/>
                <w:sz w:val="18"/>
                <w:szCs w:val="18"/>
                <w:lang w:val="en-US" w:bidi="ar"/>
              </w:rPr>
              <w:t>人人工成本费用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F7E9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个人工资卡</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789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84,251.03</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543F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5085 6001 0400 21282</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CB98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7B42B6A"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4CE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51</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34F6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E44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支付项目公司及蓝城代建员工体检费用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76B1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怀来世济医院</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4D98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13,100.00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AE1E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5085 6001 0400 21283</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8E8B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82E90DD" w14:textId="77777777" w:rsidTr="00AC0DFC">
        <w:trPr>
          <w:trHeight w:val="441"/>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5C2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52</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D59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C878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支付</w:t>
            </w:r>
            <w:r w:rsidRPr="00AC0DFC">
              <w:rPr>
                <w:rFonts w:eastAsia="宋体"/>
                <w:color w:val="000000"/>
                <w:sz w:val="18"/>
                <w:szCs w:val="18"/>
                <w:lang w:val="en-US" w:bidi="ar"/>
              </w:rPr>
              <w:t>10</w:t>
            </w:r>
            <w:r w:rsidRPr="00AC0DFC">
              <w:rPr>
                <w:rFonts w:eastAsia="宋体"/>
                <w:color w:val="000000"/>
                <w:sz w:val="18"/>
                <w:szCs w:val="18"/>
                <w:lang w:val="en-US" w:bidi="ar"/>
              </w:rPr>
              <w:t>月顺丰快递费用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8FE9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河北顺丰速运有限公司张家口分公司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AF26A"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392</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2C25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5085 6001 0400 21284</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785A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48124B8B" w14:textId="77777777" w:rsidTr="00AC0DFC">
        <w:trPr>
          <w:trHeight w:val="429"/>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82F2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53</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905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D107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本月转账银行所收的手续费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E309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A54D6"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292.5</w:t>
            </w:r>
            <w:r w:rsidRPr="00AC0DFC">
              <w:rPr>
                <w:rFonts w:eastAsia="宋体"/>
                <w:color w:val="000000"/>
                <w:sz w:val="18"/>
                <w:szCs w:val="18"/>
                <w:lang w:val="en-US" w:bidi="ar"/>
              </w:rPr>
              <w:t>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582F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5085 6001 0400 21287</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EF74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02BBC30D" w14:textId="77777777" w:rsidTr="00AC0DFC">
        <w:trPr>
          <w:trHeight w:val="477"/>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F60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lastRenderedPageBreak/>
              <w:t>54</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33EE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2021/11/11</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15EB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向中诚信托借款香河中龙往来款</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B714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骠蓝诚</w:t>
            </w:r>
            <w:proofErr w:type="gramEnd"/>
            <w:r w:rsidRPr="00AC0DFC">
              <w:rPr>
                <w:rFonts w:eastAsia="宋体"/>
                <w:color w:val="000000"/>
                <w:sz w:val="18"/>
                <w:szCs w:val="18"/>
                <w:lang w:val="en-US" w:bidi="ar"/>
              </w:rPr>
              <w:t>房地产开发有限公司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650E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1,000,000.00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246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5067 7001 0400 22709</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35AB6"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71"/>
                <w:rFonts w:ascii="Arial" w:hAnsi="Arial" w:cs="Arial" w:hint="default"/>
                <w:lang w:val="en-US" w:bidi="ar"/>
              </w:rPr>
              <w:t>股东账户</w:t>
            </w:r>
          </w:p>
        </w:tc>
      </w:tr>
      <w:tr w:rsidR="00545E63" w:rsidRPr="00AC0DFC" w14:paraId="6195CED0" w14:textId="77777777" w:rsidTr="00AC0DFC">
        <w:trPr>
          <w:trHeight w:val="497"/>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66F6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55</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CF6F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2021/11/25</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C7C1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短信通知费用</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2387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骠蓝诚</w:t>
            </w:r>
            <w:proofErr w:type="gramEnd"/>
            <w:r w:rsidRPr="00AC0DFC">
              <w:rPr>
                <w:rFonts w:eastAsia="宋体"/>
                <w:color w:val="000000"/>
                <w:sz w:val="18"/>
                <w:szCs w:val="18"/>
                <w:lang w:val="en-US" w:bidi="ar"/>
              </w:rPr>
              <w:t>房地产开发有限公司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CA4C4"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45</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B8F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5067 7001 0400 22710</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99353"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71"/>
                <w:rFonts w:ascii="Arial" w:hAnsi="Arial" w:cs="Arial" w:hint="default"/>
                <w:lang w:val="en-US" w:bidi="ar"/>
              </w:rPr>
              <w:t>股东账户</w:t>
            </w:r>
          </w:p>
        </w:tc>
      </w:tr>
      <w:tr w:rsidR="00545E63" w:rsidRPr="00AC0DFC" w14:paraId="5285364F" w14:textId="77777777" w:rsidTr="00AC0DFC">
        <w:trPr>
          <w:trHeight w:val="477"/>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BDE7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56</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2AAC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2021/11/30</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ED14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转账所收取的手续费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ED51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天</w:t>
            </w:r>
            <w:proofErr w:type="gramStart"/>
            <w:r w:rsidRPr="00AC0DFC">
              <w:rPr>
                <w:rFonts w:eastAsia="宋体"/>
                <w:color w:val="000000"/>
                <w:sz w:val="18"/>
                <w:szCs w:val="18"/>
                <w:lang w:val="en-US" w:bidi="ar"/>
              </w:rPr>
              <w:t>骠蓝诚</w:t>
            </w:r>
            <w:proofErr w:type="gramEnd"/>
            <w:r w:rsidRPr="00AC0DFC">
              <w:rPr>
                <w:rFonts w:eastAsia="宋体"/>
                <w:color w:val="000000"/>
                <w:sz w:val="18"/>
                <w:szCs w:val="18"/>
                <w:lang w:val="en-US" w:bidi="ar"/>
              </w:rPr>
              <w:t>房地产开发有限公司</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11CA8"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20</w:t>
            </w:r>
            <w:r w:rsidRPr="00AC0DFC">
              <w:rPr>
                <w:rFonts w:eastAsia="宋体"/>
                <w:color w:val="000000"/>
                <w:sz w:val="18"/>
                <w:szCs w:val="18"/>
                <w:lang w:val="en-US" w:bidi="ar"/>
              </w:rPr>
              <w:t>.00</w:t>
            </w:r>
          </w:p>
        </w:tc>
        <w:tc>
          <w:tcPr>
            <w:tcW w:w="2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5424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5067 7001 0400 22711</w:t>
            </w:r>
            <w:r w:rsidRPr="00AC0DFC">
              <w:rPr>
                <w:rFonts w:eastAsia="宋体"/>
                <w:color w:val="000000"/>
                <w:sz w:val="18"/>
                <w:szCs w:val="18"/>
                <w:lang w:val="en-US" w:bidi="ar"/>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D8C1D" w14:textId="77777777" w:rsidR="00545E63" w:rsidRPr="00AC0DFC" w:rsidRDefault="006E3709">
            <w:pPr>
              <w:widowControl/>
              <w:spacing w:line="360" w:lineRule="auto"/>
              <w:jc w:val="center"/>
              <w:textAlignment w:val="center"/>
              <w:rPr>
                <w:rFonts w:eastAsia="宋体"/>
                <w:color w:val="000000"/>
                <w:sz w:val="18"/>
                <w:szCs w:val="18"/>
              </w:rPr>
            </w:pPr>
            <w:r w:rsidRPr="00AC0DFC">
              <w:rPr>
                <w:rStyle w:val="font71"/>
                <w:rFonts w:ascii="Arial" w:hAnsi="Arial" w:cs="Arial" w:hint="default"/>
                <w:lang w:val="en-US" w:bidi="ar"/>
              </w:rPr>
              <w:t>股东账户</w:t>
            </w:r>
          </w:p>
        </w:tc>
      </w:tr>
    </w:tbl>
    <w:p w14:paraId="109381F3" w14:textId="77777777" w:rsidR="00545E63" w:rsidRPr="00AC0DFC" w:rsidRDefault="00545E63">
      <w:pPr>
        <w:widowControl/>
        <w:jc w:val="both"/>
        <w:textAlignment w:val="center"/>
        <w:rPr>
          <w:rFonts w:eastAsia="宋体"/>
          <w:sz w:val="18"/>
          <w:lang w:val="en-US"/>
        </w:rPr>
        <w:sectPr w:rsidR="00545E63" w:rsidRPr="00AC0DFC">
          <w:footerReference w:type="default" r:id="rId30"/>
          <w:pgSz w:w="11910" w:h="16840"/>
          <w:pgMar w:top="1440" w:right="380" w:bottom="1800" w:left="700" w:header="870" w:footer="1613" w:gutter="0"/>
          <w:cols w:space="720"/>
        </w:sectPr>
      </w:pPr>
    </w:p>
    <w:p w14:paraId="05ED034C" w14:textId="77777777" w:rsidR="00545E63" w:rsidRPr="00AC0DFC" w:rsidRDefault="006E3709">
      <w:pPr>
        <w:pStyle w:val="1"/>
        <w:numPr>
          <w:ilvl w:val="1"/>
          <w:numId w:val="5"/>
        </w:numPr>
        <w:tabs>
          <w:tab w:val="left" w:pos="1094"/>
        </w:tabs>
        <w:spacing w:before="78"/>
        <w:ind w:left="1093"/>
        <w:jc w:val="left"/>
        <w:rPr>
          <w:rFonts w:ascii="Arial" w:hAnsi="Arial" w:cs="Arial"/>
        </w:rPr>
      </w:pPr>
      <w:bookmarkStart w:id="24" w:name="6.2各月资金流出分类情况表_"/>
      <w:bookmarkStart w:id="25" w:name="_Toc93479221"/>
      <w:bookmarkEnd w:id="24"/>
      <w:r w:rsidRPr="00AC0DFC">
        <w:rPr>
          <w:rFonts w:ascii="Arial" w:hAnsi="Arial" w:cs="Arial"/>
        </w:rPr>
        <w:lastRenderedPageBreak/>
        <w:t>各月资金流出分类情况表</w:t>
      </w:r>
      <w:bookmarkEnd w:id="25"/>
    </w:p>
    <w:p w14:paraId="70A4410A" w14:textId="77777777" w:rsidR="00545E63" w:rsidRPr="00AC0DFC" w:rsidRDefault="00545E63">
      <w:pPr>
        <w:pStyle w:val="a5"/>
        <w:spacing w:before="4"/>
        <w:rPr>
          <w:rFonts w:ascii="Arial" w:hAnsi="Arial" w:cs="Arial"/>
          <w:b/>
          <w:sz w:val="26"/>
        </w:rPr>
      </w:pPr>
    </w:p>
    <w:p w14:paraId="686012F1" w14:textId="77777777" w:rsidR="00545E63" w:rsidRPr="00AC0DFC" w:rsidRDefault="006E3709">
      <w:pPr>
        <w:tabs>
          <w:tab w:val="left" w:pos="1353"/>
        </w:tabs>
        <w:spacing w:before="75" w:after="21"/>
        <w:ind w:right="1112"/>
        <w:jc w:val="right"/>
        <w:rPr>
          <w:rFonts w:eastAsia="宋体"/>
          <w:b/>
          <w:sz w:val="18"/>
        </w:rPr>
      </w:pPr>
      <w:r w:rsidRPr="00AC0DFC">
        <w:rPr>
          <w:rFonts w:eastAsia="宋体"/>
          <w:b/>
          <w:sz w:val="18"/>
        </w:rPr>
        <w:t>币种：人民币</w:t>
      </w:r>
      <w:r w:rsidRPr="00AC0DFC">
        <w:rPr>
          <w:rFonts w:eastAsia="宋体"/>
          <w:b/>
          <w:sz w:val="18"/>
        </w:rPr>
        <w:tab/>
      </w:r>
      <w:r w:rsidRPr="00AC0DFC">
        <w:rPr>
          <w:rFonts w:eastAsia="宋体"/>
          <w:b/>
          <w:w w:val="95"/>
          <w:sz w:val="18"/>
        </w:rPr>
        <w:t>单位：万元</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4"/>
        <w:gridCol w:w="1309"/>
        <w:gridCol w:w="1043"/>
        <w:gridCol w:w="1043"/>
        <w:gridCol w:w="1129"/>
        <w:gridCol w:w="948"/>
        <w:gridCol w:w="1161"/>
        <w:gridCol w:w="993"/>
        <w:gridCol w:w="850"/>
        <w:gridCol w:w="992"/>
        <w:gridCol w:w="966"/>
        <w:gridCol w:w="1044"/>
        <w:gridCol w:w="1045"/>
        <w:gridCol w:w="1253"/>
      </w:tblGrid>
      <w:tr w:rsidR="00545E63" w:rsidRPr="00AC0DFC" w14:paraId="022866C5" w14:textId="77777777">
        <w:trPr>
          <w:trHeight w:val="870"/>
        </w:trPr>
        <w:tc>
          <w:tcPr>
            <w:tcW w:w="1294" w:type="dxa"/>
          </w:tcPr>
          <w:p w14:paraId="48C3A08F" w14:textId="77777777" w:rsidR="00545E63" w:rsidRPr="00AC0DFC" w:rsidRDefault="006E3709">
            <w:pPr>
              <w:pStyle w:val="TableParagraph"/>
              <w:spacing w:before="54" w:line="360" w:lineRule="atLeast"/>
              <w:ind w:left="556" w:right="118" w:hanging="384"/>
              <w:jc w:val="left"/>
              <w:rPr>
                <w:rFonts w:eastAsia="宋体"/>
                <w:b/>
                <w:sz w:val="18"/>
              </w:rPr>
            </w:pPr>
            <w:r w:rsidRPr="00AC0DFC">
              <w:rPr>
                <w:rFonts w:eastAsia="宋体"/>
                <w:b/>
                <w:sz w:val="18"/>
              </w:rPr>
              <w:t>资金用途</w:t>
            </w:r>
            <w:r w:rsidRPr="00AC0DFC">
              <w:rPr>
                <w:b/>
                <w:sz w:val="18"/>
              </w:rPr>
              <w:t>/</w:t>
            </w:r>
            <w:r w:rsidRPr="00AC0DFC">
              <w:rPr>
                <w:rFonts w:eastAsia="宋体"/>
                <w:b/>
                <w:sz w:val="18"/>
              </w:rPr>
              <w:t>时间</w:t>
            </w:r>
          </w:p>
        </w:tc>
        <w:tc>
          <w:tcPr>
            <w:tcW w:w="1309" w:type="dxa"/>
          </w:tcPr>
          <w:p w14:paraId="13F37534" w14:textId="77777777" w:rsidR="00545E63" w:rsidRPr="00AC0DFC" w:rsidRDefault="00545E63">
            <w:pPr>
              <w:pStyle w:val="TableParagraph"/>
              <w:jc w:val="left"/>
              <w:rPr>
                <w:b/>
                <w:sz w:val="18"/>
              </w:rPr>
            </w:pPr>
          </w:p>
          <w:p w14:paraId="7DE40AE7" w14:textId="77777777" w:rsidR="00545E63" w:rsidRPr="00AC0DFC" w:rsidRDefault="006E3709">
            <w:pPr>
              <w:pStyle w:val="TableParagraph"/>
              <w:spacing w:before="132"/>
              <w:ind w:left="233" w:right="221"/>
              <w:rPr>
                <w:rFonts w:eastAsia="宋体"/>
                <w:b/>
                <w:sz w:val="18"/>
              </w:rPr>
            </w:pPr>
            <w:r w:rsidRPr="00AC0DFC">
              <w:rPr>
                <w:rFonts w:eastAsia="宋体"/>
                <w:b/>
                <w:sz w:val="18"/>
              </w:rPr>
              <w:t>前期费用</w:t>
            </w:r>
          </w:p>
        </w:tc>
        <w:tc>
          <w:tcPr>
            <w:tcW w:w="1043" w:type="dxa"/>
          </w:tcPr>
          <w:p w14:paraId="308336E8" w14:textId="77777777" w:rsidR="00545E63" w:rsidRPr="00AC0DFC" w:rsidRDefault="00545E63">
            <w:pPr>
              <w:pStyle w:val="TableParagraph"/>
              <w:jc w:val="left"/>
              <w:rPr>
                <w:b/>
                <w:sz w:val="18"/>
              </w:rPr>
            </w:pPr>
          </w:p>
          <w:p w14:paraId="34DE26D7" w14:textId="77777777" w:rsidR="00545E63" w:rsidRPr="00AC0DFC" w:rsidRDefault="006E3709">
            <w:pPr>
              <w:pStyle w:val="TableParagraph"/>
              <w:spacing w:before="132"/>
              <w:ind w:left="149" w:right="139"/>
              <w:rPr>
                <w:rFonts w:eastAsia="宋体"/>
                <w:b/>
                <w:sz w:val="18"/>
              </w:rPr>
            </w:pPr>
            <w:r w:rsidRPr="00AC0DFC">
              <w:rPr>
                <w:rFonts w:eastAsia="宋体"/>
                <w:b/>
                <w:sz w:val="18"/>
              </w:rPr>
              <w:t>工程款</w:t>
            </w:r>
          </w:p>
        </w:tc>
        <w:tc>
          <w:tcPr>
            <w:tcW w:w="1043" w:type="dxa"/>
          </w:tcPr>
          <w:p w14:paraId="4984E7A9" w14:textId="77777777" w:rsidR="00545E63" w:rsidRPr="00AC0DFC" w:rsidRDefault="00545E63">
            <w:pPr>
              <w:pStyle w:val="TableParagraph"/>
              <w:jc w:val="left"/>
              <w:rPr>
                <w:b/>
                <w:sz w:val="18"/>
              </w:rPr>
            </w:pPr>
          </w:p>
          <w:p w14:paraId="0AB82B45" w14:textId="77777777" w:rsidR="00545E63" w:rsidRPr="00AC0DFC" w:rsidRDefault="006E3709">
            <w:pPr>
              <w:pStyle w:val="TableParagraph"/>
              <w:spacing w:before="132"/>
              <w:ind w:left="149" w:right="137"/>
              <w:rPr>
                <w:rFonts w:eastAsia="宋体"/>
                <w:b/>
                <w:sz w:val="18"/>
              </w:rPr>
            </w:pPr>
            <w:r w:rsidRPr="00AC0DFC">
              <w:rPr>
                <w:rFonts w:eastAsia="宋体"/>
                <w:b/>
                <w:sz w:val="18"/>
              </w:rPr>
              <w:t>设计费</w:t>
            </w:r>
          </w:p>
        </w:tc>
        <w:tc>
          <w:tcPr>
            <w:tcW w:w="1129" w:type="dxa"/>
          </w:tcPr>
          <w:p w14:paraId="5660A69E" w14:textId="77777777" w:rsidR="00545E63" w:rsidRPr="00AC0DFC" w:rsidRDefault="00545E63">
            <w:pPr>
              <w:pStyle w:val="TableParagraph"/>
              <w:jc w:val="left"/>
              <w:rPr>
                <w:b/>
                <w:sz w:val="18"/>
              </w:rPr>
            </w:pPr>
          </w:p>
          <w:p w14:paraId="54E4F036" w14:textId="77777777" w:rsidR="00545E63" w:rsidRPr="00AC0DFC" w:rsidRDefault="006E3709">
            <w:pPr>
              <w:pStyle w:val="TableParagraph"/>
              <w:spacing w:before="132"/>
              <w:ind w:left="184" w:right="172"/>
              <w:rPr>
                <w:rFonts w:eastAsia="宋体"/>
                <w:b/>
                <w:sz w:val="18"/>
              </w:rPr>
            </w:pPr>
            <w:r w:rsidRPr="00AC0DFC">
              <w:rPr>
                <w:rFonts w:eastAsia="宋体"/>
                <w:b/>
                <w:sz w:val="18"/>
              </w:rPr>
              <w:t>营销费用</w:t>
            </w:r>
          </w:p>
        </w:tc>
        <w:tc>
          <w:tcPr>
            <w:tcW w:w="948" w:type="dxa"/>
          </w:tcPr>
          <w:p w14:paraId="6DE02846" w14:textId="77777777" w:rsidR="00545E63" w:rsidRPr="00AC0DFC" w:rsidRDefault="00545E63">
            <w:pPr>
              <w:pStyle w:val="TableParagraph"/>
              <w:jc w:val="left"/>
              <w:rPr>
                <w:b/>
                <w:sz w:val="18"/>
              </w:rPr>
            </w:pPr>
          </w:p>
          <w:p w14:paraId="4B75EB68" w14:textId="77777777" w:rsidR="00545E63" w:rsidRPr="00AC0DFC" w:rsidRDefault="006E3709">
            <w:pPr>
              <w:pStyle w:val="TableParagraph"/>
              <w:spacing w:before="132"/>
              <w:ind w:left="94" w:right="81"/>
              <w:rPr>
                <w:rFonts w:eastAsia="宋体"/>
                <w:b/>
                <w:sz w:val="18"/>
              </w:rPr>
            </w:pPr>
            <w:r w:rsidRPr="00AC0DFC">
              <w:rPr>
                <w:rFonts w:eastAsia="宋体"/>
                <w:b/>
                <w:sz w:val="18"/>
              </w:rPr>
              <w:t>管理费用</w:t>
            </w:r>
          </w:p>
        </w:tc>
        <w:tc>
          <w:tcPr>
            <w:tcW w:w="1161" w:type="dxa"/>
          </w:tcPr>
          <w:p w14:paraId="05D4D6DE" w14:textId="77777777" w:rsidR="00545E63" w:rsidRPr="00AC0DFC" w:rsidRDefault="006E3709">
            <w:pPr>
              <w:pStyle w:val="TableParagraph"/>
              <w:spacing w:before="54" w:line="360" w:lineRule="atLeast"/>
              <w:ind w:left="220" w:right="117" w:hanging="92"/>
              <w:jc w:val="left"/>
              <w:rPr>
                <w:rFonts w:eastAsia="宋体"/>
                <w:b/>
                <w:sz w:val="18"/>
              </w:rPr>
            </w:pPr>
            <w:r w:rsidRPr="00AC0DFC">
              <w:rPr>
                <w:rFonts w:eastAsia="宋体"/>
                <w:b/>
                <w:sz w:val="18"/>
              </w:rPr>
              <w:t>借款本息及财务费用</w:t>
            </w:r>
          </w:p>
        </w:tc>
        <w:tc>
          <w:tcPr>
            <w:tcW w:w="993" w:type="dxa"/>
          </w:tcPr>
          <w:p w14:paraId="5143AD35" w14:textId="77777777" w:rsidR="00545E63" w:rsidRPr="00AC0DFC" w:rsidRDefault="00545E63">
            <w:pPr>
              <w:pStyle w:val="TableParagraph"/>
              <w:jc w:val="left"/>
              <w:rPr>
                <w:b/>
                <w:sz w:val="18"/>
              </w:rPr>
            </w:pPr>
          </w:p>
          <w:p w14:paraId="2C58AAB0" w14:textId="77777777" w:rsidR="00545E63" w:rsidRPr="00AC0DFC" w:rsidRDefault="006E3709">
            <w:pPr>
              <w:pStyle w:val="TableParagraph"/>
              <w:spacing w:before="132"/>
              <w:ind w:left="200" w:right="190"/>
              <w:rPr>
                <w:rFonts w:eastAsia="宋体"/>
                <w:b/>
                <w:sz w:val="18"/>
              </w:rPr>
            </w:pPr>
            <w:r w:rsidRPr="00AC0DFC">
              <w:rPr>
                <w:rFonts w:eastAsia="宋体"/>
                <w:b/>
                <w:sz w:val="18"/>
              </w:rPr>
              <w:t>税费</w:t>
            </w:r>
          </w:p>
        </w:tc>
        <w:tc>
          <w:tcPr>
            <w:tcW w:w="850" w:type="dxa"/>
          </w:tcPr>
          <w:p w14:paraId="6098F302" w14:textId="77777777" w:rsidR="00545E63" w:rsidRPr="00AC0DFC" w:rsidRDefault="006E3709">
            <w:pPr>
              <w:pStyle w:val="TableParagraph"/>
              <w:spacing w:before="54" w:line="360" w:lineRule="atLeast"/>
              <w:ind w:left="154" w:right="141"/>
              <w:jc w:val="left"/>
              <w:rPr>
                <w:rFonts w:eastAsia="宋体"/>
                <w:b/>
                <w:sz w:val="18"/>
              </w:rPr>
            </w:pPr>
            <w:r w:rsidRPr="00AC0DFC">
              <w:rPr>
                <w:rFonts w:eastAsia="宋体"/>
                <w:b/>
                <w:sz w:val="18"/>
              </w:rPr>
              <w:t>代收税</w:t>
            </w:r>
            <w:proofErr w:type="gramStart"/>
            <w:r w:rsidRPr="00AC0DFC">
              <w:rPr>
                <w:rFonts w:eastAsia="宋体"/>
                <w:b/>
                <w:sz w:val="18"/>
              </w:rPr>
              <w:t>费缴退</w:t>
            </w:r>
            <w:proofErr w:type="gramEnd"/>
          </w:p>
        </w:tc>
        <w:tc>
          <w:tcPr>
            <w:tcW w:w="992" w:type="dxa"/>
          </w:tcPr>
          <w:p w14:paraId="66AF8218" w14:textId="77777777" w:rsidR="00545E63" w:rsidRPr="00AC0DFC" w:rsidRDefault="00545E63">
            <w:pPr>
              <w:pStyle w:val="TableParagraph"/>
              <w:jc w:val="left"/>
              <w:rPr>
                <w:b/>
                <w:sz w:val="18"/>
              </w:rPr>
            </w:pPr>
          </w:p>
          <w:p w14:paraId="761EC1E9" w14:textId="77777777" w:rsidR="00545E63" w:rsidRPr="00AC0DFC" w:rsidRDefault="006E3709">
            <w:pPr>
              <w:pStyle w:val="TableParagraph"/>
              <w:spacing w:before="132"/>
              <w:ind w:left="314"/>
              <w:jc w:val="left"/>
              <w:rPr>
                <w:rFonts w:eastAsia="宋体"/>
                <w:b/>
                <w:sz w:val="18"/>
              </w:rPr>
            </w:pPr>
            <w:r w:rsidRPr="00AC0DFC">
              <w:rPr>
                <w:rFonts w:eastAsia="宋体"/>
                <w:b/>
                <w:sz w:val="18"/>
              </w:rPr>
              <w:t>退款</w:t>
            </w:r>
          </w:p>
        </w:tc>
        <w:tc>
          <w:tcPr>
            <w:tcW w:w="966" w:type="dxa"/>
          </w:tcPr>
          <w:p w14:paraId="1501F6C4" w14:textId="77777777" w:rsidR="00545E63" w:rsidRPr="00AC0DFC" w:rsidRDefault="006E3709">
            <w:pPr>
              <w:pStyle w:val="TableParagraph"/>
              <w:spacing w:before="54" w:line="360" w:lineRule="atLeast"/>
              <w:ind w:left="392" w:right="109" w:hanging="272"/>
              <w:jc w:val="left"/>
              <w:rPr>
                <w:rFonts w:eastAsia="宋体"/>
                <w:b/>
                <w:sz w:val="18"/>
              </w:rPr>
            </w:pPr>
            <w:r w:rsidRPr="00AC0DFC">
              <w:rPr>
                <w:rFonts w:eastAsia="宋体"/>
                <w:b/>
                <w:sz w:val="18"/>
              </w:rPr>
              <w:t>营业外支出</w:t>
            </w:r>
          </w:p>
        </w:tc>
        <w:tc>
          <w:tcPr>
            <w:tcW w:w="1044" w:type="dxa"/>
          </w:tcPr>
          <w:p w14:paraId="07647F12" w14:textId="77777777" w:rsidR="00545E63" w:rsidRPr="00AC0DFC" w:rsidRDefault="00545E63">
            <w:pPr>
              <w:pStyle w:val="TableParagraph"/>
              <w:jc w:val="left"/>
              <w:rPr>
                <w:b/>
                <w:sz w:val="18"/>
              </w:rPr>
            </w:pPr>
          </w:p>
          <w:p w14:paraId="356B7C0E" w14:textId="77777777" w:rsidR="00545E63" w:rsidRPr="00AC0DFC" w:rsidRDefault="006E3709">
            <w:pPr>
              <w:pStyle w:val="TableParagraph"/>
              <w:spacing w:before="132"/>
              <w:ind w:left="226" w:right="213"/>
              <w:rPr>
                <w:rFonts w:eastAsia="宋体"/>
                <w:b/>
                <w:sz w:val="18"/>
              </w:rPr>
            </w:pPr>
            <w:r w:rsidRPr="00AC0DFC">
              <w:rPr>
                <w:rFonts w:eastAsia="宋体"/>
                <w:b/>
                <w:sz w:val="18"/>
              </w:rPr>
              <w:t>运营费</w:t>
            </w:r>
          </w:p>
        </w:tc>
        <w:tc>
          <w:tcPr>
            <w:tcW w:w="1045" w:type="dxa"/>
          </w:tcPr>
          <w:p w14:paraId="7782E67F" w14:textId="77777777" w:rsidR="00545E63" w:rsidRPr="00AC0DFC" w:rsidRDefault="00545E63">
            <w:pPr>
              <w:pStyle w:val="TableParagraph"/>
              <w:jc w:val="left"/>
              <w:rPr>
                <w:b/>
                <w:sz w:val="18"/>
              </w:rPr>
            </w:pPr>
          </w:p>
          <w:p w14:paraId="73D185ED" w14:textId="77777777" w:rsidR="00545E63" w:rsidRPr="00AC0DFC" w:rsidRDefault="006E3709">
            <w:pPr>
              <w:pStyle w:val="TableParagraph"/>
              <w:spacing w:before="132"/>
              <w:ind w:left="232" w:right="220"/>
              <w:rPr>
                <w:rFonts w:eastAsia="宋体"/>
                <w:b/>
                <w:sz w:val="18"/>
              </w:rPr>
            </w:pPr>
            <w:r w:rsidRPr="00AC0DFC">
              <w:rPr>
                <w:rFonts w:eastAsia="宋体"/>
                <w:b/>
                <w:sz w:val="18"/>
              </w:rPr>
              <w:t>往来款</w:t>
            </w:r>
          </w:p>
        </w:tc>
        <w:tc>
          <w:tcPr>
            <w:tcW w:w="1253" w:type="dxa"/>
          </w:tcPr>
          <w:p w14:paraId="480BD599" w14:textId="77777777" w:rsidR="00545E63" w:rsidRPr="00AC0DFC" w:rsidRDefault="00545E63">
            <w:pPr>
              <w:pStyle w:val="TableParagraph"/>
              <w:jc w:val="left"/>
              <w:rPr>
                <w:b/>
                <w:sz w:val="18"/>
              </w:rPr>
            </w:pPr>
          </w:p>
          <w:p w14:paraId="090E3C35" w14:textId="77777777" w:rsidR="00545E63" w:rsidRPr="00AC0DFC" w:rsidRDefault="006E3709">
            <w:pPr>
              <w:pStyle w:val="TableParagraph"/>
              <w:spacing w:before="132"/>
              <w:ind w:left="205" w:right="197"/>
              <w:rPr>
                <w:rFonts w:eastAsia="宋体"/>
                <w:b/>
                <w:sz w:val="18"/>
              </w:rPr>
            </w:pPr>
            <w:r w:rsidRPr="00AC0DFC">
              <w:rPr>
                <w:rFonts w:eastAsia="宋体"/>
                <w:b/>
                <w:sz w:val="18"/>
              </w:rPr>
              <w:t>合计</w:t>
            </w:r>
          </w:p>
        </w:tc>
      </w:tr>
      <w:tr w:rsidR="00545E63" w:rsidRPr="00AC0DFC" w14:paraId="039EFDEB" w14:textId="77777777">
        <w:trPr>
          <w:trHeight w:val="360"/>
        </w:trPr>
        <w:tc>
          <w:tcPr>
            <w:tcW w:w="1294" w:type="dxa"/>
          </w:tcPr>
          <w:p w14:paraId="62FB38CE" w14:textId="77777777" w:rsidR="00545E63" w:rsidRPr="00AC0DFC" w:rsidRDefault="006E3709">
            <w:pPr>
              <w:pStyle w:val="TableParagraph"/>
              <w:spacing w:before="120"/>
              <w:ind w:left="10"/>
              <w:rPr>
                <w:sz w:val="18"/>
              </w:rPr>
            </w:pPr>
            <w:r w:rsidRPr="00AC0DFC">
              <w:rPr>
                <w:sz w:val="18"/>
              </w:rPr>
              <w:t>2018.07</w:t>
            </w:r>
          </w:p>
        </w:tc>
        <w:tc>
          <w:tcPr>
            <w:tcW w:w="1309" w:type="dxa"/>
          </w:tcPr>
          <w:p w14:paraId="5ABF1B3E" w14:textId="77777777" w:rsidR="00545E63" w:rsidRPr="00AC0DFC" w:rsidRDefault="006E3709">
            <w:pPr>
              <w:pStyle w:val="TableParagraph"/>
              <w:spacing w:before="120"/>
              <w:ind w:left="233" w:right="224"/>
              <w:rPr>
                <w:sz w:val="18"/>
              </w:rPr>
            </w:pPr>
            <w:r w:rsidRPr="00AC0DFC">
              <w:rPr>
                <w:sz w:val="18"/>
              </w:rPr>
              <w:t>11,100.00</w:t>
            </w:r>
          </w:p>
        </w:tc>
        <w:tc>
          <w:tcPr>
            <w:tcW w:w="1043" w:type="dxa"/>
          </w:tcPr>
          <w:p w14:paraId="7084F349"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37762896"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4AFFE014"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55443415" w14:textId="77777777" w:rsidR="00545E63" w:rsidRPr="00AC0DFC" w:rsidRDefault="006E3709">
            <w:pPr>
              <w:pStyle w:val="TableParagraph"/>
              <w:spacing w:before="120"/>
              <w:ind w:left="91" w:right="81"/>
              <w:rPr>
                <w:sz w:val="18"/>
              </w:rPr>
            </w:pPr>
            <w:r w:rsidRPr="00AC0DFC">
              <w:rPr>
                <w:sz w:val="18"/>
              </w:rPr>
              <w:t>12.55</w:t>
            </w:r>
          </w:p>
        </w:tc>
        <w:tc>
          <w:tcPr>
            <w:tcW w:w="1161" w:type="dxa"/>
          </w:tcPr>
          <w:p w14:paraId="348EFB25"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6C459B65" w14:textId="77777777" w:rsidR="00545E63" w:rsidRPr="00AC0DFC" w:rsidRDefault="006E3709">
            <w:pPr>
              <w:pStyle w:val="TableParagraph"/>
              <w:spacing w:before="120"/>
              <w:ind w:left="200" w:right="191"/>
              <w:rPr>
                <w:sz w:val="18"/>
              </w:rPr>
            </w:pPr>
            <w:r w:rsidRPr="00AC0DFC">
              <w:rPr>
                <w:sz w:val="18"/>
              </w:rPr>
              <w:t>0.00</w:t>
            </w:r>
          </w:p>
        </w:tc>
        <w:tc>
          <w:tcPr>
            <w:tcW w:w="850" w:type="dxa"/>
          </w:tcPr>
          <w:p w14:paraId="4567738B"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2CC86D18"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200E0424" w14:textId="77777777" w:rsidR="00545E63" w:rsidRPr="00AC0DFC" w:rsidRDefault="006E3709">
            <w:pPr>
              <w:pStyle w:val="TableParagraph"/>
              <w:spacing w:before="120"/>
              <w:ind w:left="188" w:right="177"/>
              <w:rPr>
                <w:sz w:val="18"/>
              </w:rPr>
            </w:pPr>
            <w:r w:rsidRPr="00AC0DFC">
              <w:rPr>
                <w:sz w:val="18"/>
              </w:rPr>
              <w:t>15.00</w:t>
            </w:r>
          </w:p>
        </w:tc>
        <w:tc>
          <w:tcPr>
            <w:tcW w:w="1044" w:type="dxa"/>
          </w:tcPr>
          <w:p w14:paraId="54C1AB6C" w14:textId="77777777" w:rsidR="00545E63" w:rsidRPr="00AC0DFC" w:rsidRDefault="006E3709">
            <w:pPr>
              <w:pStyle w:val="TableParagraph"/>
              <w:spacing w:before="120"/>
              <w:ind w:left="225" w:right="215"/>
              <w:rPr>
                <w:sz w:val="18"/>
              </w:rPr>
            </w:pPr>
            <w:r w:rsidRPr="00AC0DFC">
              <w:rPr>
                <w:sz w:val="18"/>
              </w:rPr>
              <w:t>1.85</w:t>
            </w:r>
          </w:p>
        </w:tc>
        <w:tc>
          <w:tcPr>
            <w:tcW w:w="1045" w:type="dxa"/>
          </w:tcPr>
          <w:p w14:paraId="24DA3FFA"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63D52951" w14:textId="77777777" w:rsidR="00545E63" w:rsidRPr="00AC0DFC" w:rsidRDefault="006E3709">
            <w:pPr>
              <w:pStyle w:val="TableParagraph"/>
              <w:spacing w:before="120"/>
              <w:ind w:left="205" w:right="195"/>
              <w:rPr>
                <w:sz w:val="18"/>
              </w:rPr>
            </w:pPr>
            <w:r w:rsidRPr="00AC0DFC">
              <w:rPr>
                <w:sz w:val="18"/>
              </w:rPr>
              <w:t>11,129.4</w:t>
            </w:r>
          </w:p>
        </w:tc>
      </w:tr>
      <w:tr w:rsidR="00545E63" w:rsidRPr="00AC0DFC" w14:paraId="3E0BA827" w14:textId="77777777">
        <w:trPr>
          <w:trHeight w:val="360"/>
        </w:trPr>
        <w:tc>
          <w:tcPr>
            <w:tcW w:w="1294" w:type="dxa"/>
          </w:tcPr>
          <w:p w14:paraId="057FCCA8" w14:textId="77777777" w:rsidR="00545E63" w:rsidRPr="00AC0DFC" w:rsidRDefault="006E3709">
            <w:pPr>
              <w:pStyle w:val="TableParagraph"/>
              <w:spacing w:before="120"/>
              <w:ind w:left="10"/>
              <w:rPr>
                <w:sz w:val="18"/>
              </w:rPr>
            </w:pPr>
            <w:r w:rsidRPr="00AC0DFC">
              <w:rPr>
                <w:sz w:val="18"/>
              </w:rPr>
              <w:t>2018.08</w:t>
            </w:r>
          </w:p>
        </w:tc>
        <w:tc>
          <w:tcPr>
            <w:tcW w:w="1309" w:type="dxa"/>
          </w:tcPr>
          <w:p w14:paraId="12DB09EC"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781861BF"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5A6AD35F"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4F3BCE6F"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446B59E2" w14:textId="77777777" w:rsidR="00545E63" w:rsidRPr="00AC0DFC" w:rsidRDefault="006E3709">
            <w:pPr>
              <w:pStyle w:val="TableParagraph"/>
              <w:spacing w:before="120"/>
              <w:ind w:left="91" w:right="81"/>
              <w:rPr>
                <w:sz w:val="18"/>
              </w:rPr>
            </w:pPr>
            <w:r w:rsidRPr="00AC0DFC">
              <w:rPr>
                <w:sz w:val="18"/>
              </w:rPr>
              <w:t>14.63</w:t>
            </w:r>
          </w:p>
        </w:tc>
        <w:tc>
          <w:tcPr>
            <w:tcW w:w="1161" w:type="dxa"/>
          </w:tcPr>
          <w:p w14:paraId="6563F99B"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476BAC97" w14:textId="77777777" w:rsidR="00545E63" w:rsidRPr="00AC0DFC" w:rsidRDefault="006E3709">
            <w:pPr>
              <w:pStyle w:val="TableParagraph"/>
              <w:spacing w:before="120"/>
              <w:ind w:left="200" w:right="191"/>
              <w:rPr>
                <w:sz w:val="18"/>
              </w:rPr>
            </w:pPr>
            <w:r w:rsidRPr="00AC0DFC">
              <w:rPr>
                <w:sz w:val="18"/>
              </w:rPr>
              <w:t>0.88</w:t>
            </w:r>
          </w:p>
        </w:tc>
        <w:tc>
          <w:tcPr>
            <w:tcW w:w="850" w:type="dxa"/>
          </w:tcPr>
          <w:p w14:paraId="08C8EB4F"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1EF7EFFF"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28BEC941"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3A3B7E42" w14:textId="77777777" w:rsidR="00545E63" w:rsidRPr="00AC0DFC" w:rsidRDefault="006E3709">
            <w:pPr>
              <w:pStyle w:val="TableParagraph"/>
              <w:spacing w:before="120"/>
              <w:ind w:left="225" w:right="215"/>
              <w:rPr>
                <w:sz w:val="18"/>
              </w:rPr>
            </w:pPr>
            <w:r w:rsidRPr="00AC0DFC">
              <w:rPr>
                <w:sz w:val="18"/>
              </w:rPr>
              <w:t>7.2</w:t>
            </w:r>
          </w:p>
        </w:tc>
        <w:tc>
          <w:tcPr>
            <w:tcW w:w="1045" w:type="dxa"/>
          </w:tcPr>
          <w:p w14:paraId="176773EF"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76D75603" w14:textId="77777777" w:rsidR="00545E63" w:rsidRPr="00AC0DFC" w:rsidRDefault="006E3709">
            <w:pPr>
              <w:pStyle w:val="TableParagraph"/>
              <w:spacing w:before="120"/>
              <w:ind w:left="205" w:right="197"/>
              <w:rPr>
                <w:sz w:val="18"/>
              </w:rPr>
            </w:pPr>
            <w:r w:rsidRPr="00AC0DFC">
              <w:rPr>
                <w:sz w:val="18"/>
              </w:rPr>
              <w:t>22.71</w:t>
            </w:r>
          </w:p>
        </w:tc>
      </w:tr>
      <w:tr w:rsidR="00545E63" w:rsidRPr="00AC0DFC" w14:paraId="0ED9AD73" w14:textId="77777777">
        <w:trPr>
          <w:trHeight w:val="360"/>
        </w:trPr>
        <w:tc>
          <w:tcPr>
            <w:tcW w:w="1294" w:type="dxa"/>
          </w:tcPr>
          <w:p w14:paraId="603EABC5" w14:textId="77777777" w:rsidR="00545E63" w:rsidRPr="00AC0DFC" w:rsidRDefault="006E3709">
            <w:pPr>
              <w:pStyle w:val="TableParagraph"/>
              <w:spacing w:before="120"/>
              <w:ind w:left="10"/>
              <w:rPr>
                <w:sz w:val="18"/>
              </w:rPr>
            </w:pPr>
            <w:r w:rsidRPr="00AC0DFC">
              <w:rPr>
                <w:sz w:val="18"/>
              </w:rPr>
              <w:t>2018.09</w:t>
            </w:r>
          </w:p>
        </w:tc>
        <w:tc>
          <w:tcPr>
            <w:tcW w:w="1309" w:type="dxa"/>
          </w:tcPr>
          <w:p w14:paraId="5F5088F8" w14:textId="77777777" w:rsidR="00545E63" w:rsidRPr="00AC0DFC" w:rsidRDefault="006E3709">
            <w:pPr>
              <w:pStyle w:val="TableParagraph"/>
              <w:spacing w:before="120"/>
              <w:ind w:left="233" w:right="222"/>
              <w:rPr>
                <w:sz w:val="18"/>
              </w:rPr>
            </w:pPr>
            <w:r w:rsidRPr="00AC0DFC">
              <w:rPr>
                <w:sz w:val="18"/>
              </w:rPr>
              <w:t>7.00</w:t>
            </w:r>
          </w:p>
        </w:tc>
        <w:tc>
          <w:tcPr>
            <w:tcW w:w="1043" w:type="dxa"/>
          </w:tcPr>
          <w:p w14:paraId="2FA37B38"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2DBAE71D" w14:textId="77777777" w:rsidR="00545E63" w:rsidRPr="00AC0DFC" w:rsidRDefault="006E3709">
            <w:pPr>
              <w:pStyle w:val="TableParagraph"/>
              <w:spacing w:before="120"/>
              <w:ind w:left="149" w:right="138"/>
              <w:rPr>
                <w:sz w:val="18"/>
              </w:rPr>
            </w:pPr>
            <w:r w:rsidRPr="00AC0DFC">
              <w:rPr>
                <w:sz w:val="18"/>
              </w:rPr>
              <w:t>400.00</w:t>
            </w:r>
          </w:p>
        </w:tc>
        <w:tc>
          <w:tcPr>
            <w:tcW w:w="1129" w:type="dxa"/>
          </w:tcPr>
          <w:p w14:paraId="76412038"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3B7DF8A2" w14:textId="77777777" w:rsidR="00545E63" w:rsidRPr="00AC0DFC" w:rsidRDefault="006E3709">
            <w:pPr>
              <w:pStyle w:val="TableParagraph"/>
              <w:spacing w:before="120"/>
              <w:ind w:left="91" w:right="81"/>
              <w:rPr>
                <w:sz w:val="18"/>
              </w:rPr>
            </w:pPr>
            <w:r w:rsidRPr="00AC0DFC">
              <w:rPr>
                <w:sz w:val="18"/>
              </w:rPr>
              <w:t>21.84</w:t>
            </w:r>
          </w:p>
        </w:tc>
        <w:tc>
          <w:tcPr>
            <w:tcW w:w="1161" w:type="dxa"/>
          </w:tcPr>
          <w:p w14:paraId="6AB83517"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37D9B62E" w14:textId="77777777" w:rsidR="00545E63" w:rsidRPr="00AC0DFC" w:rsidRDefault="006E3709">
            <w:pPr>
              <w:pStyle w:val="TableParagraph"/>
              <w:spacing w:before="120"/>
              <w:ind w:left="200" w:right="191"/>
              <w:rPr>
                <w:sz w:val="18"/>
              </w:rPr>
            </w:pPr>
            <w:r w:rsidRPr="00AC0DFC">
              <w:rPr>
                <w:sz w:val="18"/>
              </w:rPr>
              <w:t>0.58</w:t>
            </w:r>
          </w:p>
        </w:tc>
        <w:tc>
          <w:tcPr>
            <w:tcW w:w="850" w:type="dxa"/>
          </w:tcPr>
          <w:p w14:paraId="362EE218"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3FA49553"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28016C7E"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59ABE15C" w14:textId="77777777" w:rsidR="00545E63" w:rsidRPr="00AC0DFC" w:rsidRDefault="006E3709">
            <w:pPr>
              <w:pStyle w:val="TableParagraph"/>
              <w:spacing w:before="120"/>
              <w:ind w:left="223" w:right="215"/>
              <w:rPr>
                <w:sz w:val="18"/>
              </w:rPr>
            </w:pPr>
            <w:r w:rsidRPr="00AC0DFC">
              <w:rPr>
                <w:sz w:val="18"/>
              </w:rPr>
              <w:t>60.73</w:t>
            </w:r>
          </w:p>
        </w:tc>
        <w:tc>
          <w:tcPr>
            <w:tcW w:w="1045" w:type="dxa"/>
          </w:tcPr>
          <w:p w14:paraId="31F15A1E"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131B069F" w14:textId="77777777" w:rsidR="00545E63" w:rsidRPr="00AC0DFC" w:rsidRDefault="006E3709">
            <w:pPr>
              <w:pStyle w:val="TableParagraph"/>
              <w:spacing w:before="120"/>
              <w:ind w:left="205" w:right="197"/>
              <w:rPr>
                <w:sz w:val="18"/>
              </w:rPr>
            </w:pPr>
            <w:r w:rsidRPr="00AC0DFC">
              <w:rPr>
                <w:sz w:val="18"/>
              </w:rPr>
              <w:t>490.15</w:t>
            </w:r>
          </w:p>
        </w:tc>
      </w:tr>
      <w:tr w:rsidR="00545E63" w:rsidRPr="00AC0DFC" w14:paraId="67F6DA1E" w14:textId="77777777">
        <w:trPr>
          <w:trHeight w:val="360"/>
        </w:trPr>
        <w:tc>
          <w:tcPr>
            <w:tcW w:w="1294" w:type="dxa"/>
          </w:tcPr>
          <w:p w14:paraId="4FDFC448" w14:textId="77777777" w:rsidR="00545E63" w:rsidRPr="00AC0DFC" w:rsidRDefault="006E3709">
            <w:pPr>
              <w:pStyle w:val="TableParagraph"/>
              <w:spacing w:before="119"/>
              <w:ind w:left="10"/>
              <w:rPr>
                <w:sz w:val="18"/>
              </w:rPr>
            </w:pPr>
            <w:r w:rsidRPr="00AC0DFC">
              <w:rPr>
                <w:sz w:val="18"/>
              </w:rPr>
              <w:t>2018.10</w:t>
            </w:r>
          </w:p>
        </w:tc>
        <w:tc>
          <w:tcPr>
            <w:tcW w:w="1309" w:type="dxa"/>
          </w:tcPr>
          <w:p w14:paraId="5679DE23" w14:textId="77777777" w:rsidR="00545E63" w:rsidRPr="00AC0DFC" w:rsidRDefault="006E3709">
            <w:pPr>
              <w:pStyle w:val="TableParagraph"/>
              <w:spacing w:before="119"/>
              <w:ind w:left="233" w:right="222"/>
              <w:rPr>
                <w:sz w:val="18"/>
              </w:rPr>
            </w:pPr>
            <w:r w:rsidRPr="00AC0DFC">
              <w:rPr>
                <w:sz w:val="18"/>
              </w:rPr>
              <w:t>0.00</w:t>
            </w:r>
          </w:p>
        </w:tc>
        <w:tc>
          <w:tcPr>
            <w:tcW w:w="1043" w:type="dxa"/>
          </w:tcPr>
          <w:p w14:paraId="1C4BD8B5" w14:textId="77777777" w:rsidR="00545E63" w:rsidRPr="00AC0DFC" w:rsidRDefault="006E3709">
            <w:pPr>
              <w:pStyle w:val="TableParagraph"/>
              <w:spacing w:before="119"/>
              <w:ind w:left="149" w:right="138"/>
              <w:rPr>
                <w:sz w:val="18"/>
              </w:rPr>
            </w:pPr>
            <w:r w:rsidRPr="00AC0DFC">
              <w:rPr>
                <w:sz w:val="18"/>
              </w:rPr>
              <w:t>4.00</w:t>
            </w:r>
          </w:p>
        </w:tc>
        <w:tc>
          <w:tcPr>
            <w:tcW w:w="1043" w:type="dxa"/>
          </w:tcPr>
          <w:p w14:paraId="24C55220" w14:textId="77777777" w:rsidR="00545E63" w:rsidRPr="00AC0DFC" w:rsidRDefault="006E3709">
            <w:pPr>
              <w:pStyle w:val="TableParagraph"/>
              <w:spacing w:before="119"/>
              <w:ind w:left="149" w:right="140"/>
              <w:rPr>
                <w:sz w:val="18"/>
              </w:rPr>
            </w:pPr>
            <w:r w:rsidRPr="00AC0DFC">
              <w:rPr>
                <w:sz w:val="18"/>
              </w:rPr>
              <w:t>0.00</w:t>
            </w:r>
          </w:p>
        </w:tc>
        <w:tc>
          <w:tcPr>
            <w:tcW w:w="1129" w:type="dxa"/>
          </w:tcPr>
          <w:p w14:paraId="40EC5C35" w14:textId="77777777" w:rsidR="00545E63" w:rsidRPr="00AC0DFC" w:rsidRDefault="006E3709">
            <w:pPr>
              <w:pStyle w:val="TableParagraph"/>
              <w:spacing w:before="119"/>
              <w:ind w:left="181" w:right="172"/>
              <w:rPr>
                <w:sz w:val="18"/>
              </w:rPr>
            </w:pPr>
            <w:r w:rsidRPr="00AC0DFC">
              <w:rPr>
                <w:sz w:val="18"/>
              </w:rPr>
              <w:t>45.00</w:t>
            </w:r>
          </w:p>
        </w:tc>
        <w:tc>
          <w:tcPr>
            <w:tcW w:w="948" w:type="dxa"/>
          </w:tcPr>
          <w:p w14:paraId="469A3B24" w14:textId="77777777" w:rsidR="00545E63" w:rsidRPr="00AC0DFC" w:rsidRDefault="006E3709">
            <w:pPr>
              <w:pStyle w:val="TableParagraph"/>
              <w:spacing w:before="119"/>
              <w:ind w:left="93" w:right="81"/>
              <w:rPr>
                <w:sz w:val="18"/>
              </w:rPr>
            </w:pPr>
            <w:r w:rsidRPr="00AC0DFC">
              <w:rPr>
                <w:sz w:val="18"/>
              </w:rPr>
              <w:t>9.45</w:t>
            </w:r>
          </w:p>
        </w:tc>
        <w:tc>
          <w:tcPr>
            <w:tcW w:w="1161" w:type="dxa"/>
          </w:tcPr>
          <w:p w14:paraId="25DB9E69" w14:textId="77777777" w:rsidR="00545E63" w:rsidRPr="00AC0DFC" w:rsidRDefault="006E3709">
            <w:pPr>
              <w:pStyle w:val="TableParagraph"/>
              <w:spacing w:before="119"/>
              <w:ind w:left="209" w:right="198"/>
              <w:rPr>
                <w:sz w:val="18"/>
              </w:rPr>
            </w:pPr>
            <w:r w:rsidRPr="00AC0DFC">
              <w:rPr>
                <w:sz w:val="18"/>
              </w:rPr>
              <w:t>0.00</w:t>
            </w:r>
          </w:p>
        </w:tc>
        <w:tc>
          <w:tcPr>
            <w:tcW w:w="993" w:type="dxa"/>
          </w:tcPr>
          <w:p w14:paraId="7558DCCF" w14:textId="77777777" w:rsidR="00545E63" w:rsidRPr="00AC0DFC" w:rsidRDefault="006E3709">
            <w:pPr>
              <w:pStyle w:val="TableParagraph"/>
              <w:spacing w:before="119"/>
              <w:ind w:left="200" w:right="191"/>
              <w:rPr>
                <w:sz w:val="18"/>
              </w:rPr>
            </w:pPr>
            <w:r w:rsidRPr="00AC0DFC">
              <w:rPr>
                <w:sz w:val="18"/>
              </w:rPr>
              <w:t>0.41</w:t>
            </w:r>
          </w:p>
        </w:tc>
        <w:tc>
          <w:tcPr>
            <w:tcW w:w="850" w:type="dxa"/>
          </w:tcPr>
          <w:p w14:paraId="6D1BFA04"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65535F5E" w14:textId="77777777" w:rsidR="00545E63" w:rsidRPr="00AC0DFC" w:rsidRDefault="006E3709">
            <w:pPr>
              <w:pStyle w:val="TableParagraph"/>
              <w:spacing w:before="119"/>
              <w:ind w:left="321"/>
              <w:jc w:val="left"/>
              <w:rPr>
                <w:sz w:val="18"/>
              </w:rPr>
            </w:pPr>
            <w:r w:rsidRPr="00AC0DFC">
              <w:rPr>
                <w:sz w:val="18"/>
              </w:rPr>
              <w:t>2.00</w:t>
            </w:r>
          </w:p>
        </w:tc>
        <w:tc>
          <w:tcPr>
            <w:tcW w:w="966" w:type="dxa"/>
          </w:tcPr>
          <w:p w14:paraId="4A7E72FD"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700E2594" w14:textId="77777777" w:rsidR="00545E63" w:rsidRPr="00AC0DFC" w:rsidRDefault="006E3709">
            <w:pPr>
              <w:pStyle w:val="TableParagraph"/>
              <w:spacing w:before="119"/>
              <w:ind w:left="223" w:right="215"/>
              <w:rPr>
                <w:sz w:val="18"/>
              </w:rPr>
            </w:pPr>
            <w:r w:rsidRPr="00AC0DFC">
              <w:rPr>
                <w:sz w:val="18"/>
              </w:rPr>
              <w:t>24.63</w:t>
            </w:r>
          </w:p>
        </w:tc>
        <w:tc>
          <w:tcPr>
            <w:tcW w:w="1045" w:type="dxa"/>
          </w:tcPr>
          <w:p w14:paraId="69C49E84"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3702229E" w14:textId="77777777" w:rsidR="00545E63" w:rsidRPr="00AC0DFC" w:rsidRDefault="006E3709">
            <w:pPr>
              <w:pStyle w:val="TableParagraph"/>
              <w:spacing w:before="119"/>
              <w:ind w:left="205" w:right="197"/>
              <w:rPr>
                <w:sz w:val="18"/>
              </w:rPr>
            </w:pPr>
            <w:r w:rsidRPr="00AC0DFC">
              <w:rPr>
                <w:sz w:val="18"/>
              </w:rPr>
              <w:t>85.49</w:t>
            </w:r>
          </w:p>
        </w:tc>
      </w:tr>
      <w:tr w:rsidR="00545E63" w:rsidRPr="00AC0DFC" w14:paraId="1E806271" w14:textId="77777777">
        <w:trPr>
          <w:trHeight w:val="360"/>
        </w:trPr>
        <w:tc>
          <w:tcPr>
            <w:tcW w:w="1294" w:type="dxa"/>
          </w:tcPr>
          <w:p w14:paraId="041A9F1F" w14:textId="77777777" w:rsidR="00545E63" w:rsidRPr="00AC0DFC" w:rsidRDefault="006E3709">
            <w:pPr>
              <w:pStyle w:val="TableParagraph"/>
              <w:spacing w:before="119"/>
              <w:ind w:left="10"/>
              <w:rPr>
                <w:sz w:val="18"/>
              </w:rPr>
            </w:pPr>
            <w:r w:rsidRPr="00AC0DFC">
              <w:rPr>
                <w:sz w:val="18"/>
              </w:rPr>
              <w:t>2018.11</w:t>
            </w:r>
          </w:p>
        </w:tc>
        <w:tc>
          <w:tcPr>
            <w:tcW w:w="1309" w:type="dxa"/>
          </w:tcPr>
          <w:p w14:paraId="0C572329" w14:textId="77777777" w:rsidR="00545E63" w:rsidRPr="00AC0DFC" w:rsidRDefault="006E3709">
            <w:pPr>
              <w:pStyle w:val="TableParagraph"/>
              <w:spacing w:before="119"/>
              <w:ind w:left="233" w:right="222"/>
              <w:rPr>
                <w:sz w:val="18"/>
              </w:rPr>
            </w:pPr>
            <w:r w:rsidRPr="00AC0DFC">
              <w:rPr>
                <w:sz w:val="18"/>
              </w:rPr>
              <w:t>0.26</w:t>
            </w:r>
          </w:p>
        </w:tc>
        <w:tc>
          <w:tcPr>
            <w:tcW w:w="1043" w:type="dxa"/>
          </w:tcPr>
          <w:p w14:paraId="05EC8688" w14:textId="77777777" w:rsidR="00545E63" w:rsidRPr="00AC0DFC" w:rsidRDefault="006E3709">
            <w:pPr>
              <w:pStyle w:val="TableParagraph"/>
              <w:spacing w:before="119"/>
              <w:ind w:left="149" w:right="138"/>
              <w:rPr>
                <w:sz w:val="18"/>
              </w:rPr>
            </w:pPr>
            <w:r w:rsidRPr="00AC0DFC">
              <w:rPr>
                <w:sz w:val="18"/>
              </w:rPr>
              <w:t>0.00</w:t>
            </w:r>
          </w:p>
        </w:tc>
        <w:tc>
          <w:tcPr>
            <w:tcW w:w="1043" w:type="dxa"/>
          </w:tcPr>
          <w:p w14:paraId="5DF1D071" w14:textId="77777777" w:rsidR="00545E63" w:rsidRPr="00AC0DFC" w:rsidRDefault="006E3709">
            <w:pPr>
              <w:pStyle w:val="TableParagraph"/>
              <w:spacing w:before="119"/>
              <w:ind w:left="149" w:right="143"/>
              <w:rPr>
                <w:sz w:val="18"/>
              </w:rPr>
            </w:pPr>
            <w:r w:rsidRPr="00AC0DFC">
              <w:rPr>
                <w:sz w:val="18"/>
              </w:rPr>
              <w:t>10.00</w:t>
            </w:r>
          </w:p>
        </w:tc>
        <w:tc>
          <w:tcPr>
            <w:tcW w:w="1129" w:type="dxa"/>
          </w:tcPr>
          <w:p w14:paraId="20D6725E" w14:textId="77777777" w:rsidR="00545E63" w:rsidRPr="00AC0DFC" w:rsidRDefault="006E3709">
            <w:pPr>
              <w:pStyle w:val="TableParagraph"/>
              <w:spacing w:before="119"/>
              <w:ind w:left="183" w:right="172"/>
              <w:rPr>
                <w:sz w:val="18"/>
              </w:rPr>
            </w:pPr>
            <w:r w:rsidRPr="00AC0DFC">
              <w:rPr>
                <w:sz w:val="18"/>
              </w:rPr>
              <w:t>0.00</w:t>
            </w:r>
          </w:p>
        </w:tc>
        <w:tc>
          <w:tcPr>
            <w:tcW w:w="948" w:type="dxa"/>
          </w:tcPr>
          <w:p w14:paraId="5DEE4887" w14:textId="77777777" w:rsidR="00545E63" w:rsidRPr="00AC0DFC" w:rsidRDefault="006E3709">
            <w:pPr>
              <w:pStyle w:val="TableParagraph"/>
              <w:spacing w:before="119"/>
              <w:ind w:left="91" w:right="81"/>
              <w:rPr>
                <w:sz w:val="18"/>
              </w:rPr>
            </w:pPr>
            <w:r w:rsidRPr="00AC0DFC">
              <w:rPr>
                <w:sz w:val="18"/>
              </w:rPr>
              <w:t>16.73</w:t>
            </w:r>
          </w:p>
        </w:tc>
        <w:tc>
          <w:tcPr>
            <w:tcW w:w="1161" w:type="dxa"/>
          </w:tcPr>
          <w:p w14:paraId="19614EB8" w14:textId="77777777" w:rsidR="00545E63" w:rsidRPr="00AC0DFC" w:rsidRDefault="006E3709">
            <w:pPr>
              <w:pStyle w:val="TableParagraph"/>
              <w:spacing w:before="119"/>
              <w:ind w:left="209" w:right="198"/>
              <w:rPr>
                <w:sz w:val="18"/>
              </w:rPr>
            </w:pPr>
            <w:r w:rsidRPr="00AC0DFC">
              <w:rPr>
                <w:sz w:val="18"/>
              </w:rPr>
              <w:t>0.00</w:t>
            </w:r>
          </w:p>
        </w:tc>
        <w:tc>
          <w:tcPr>
            <w:tcW w:w="993" w:type="dxa"/>
          </w:tcPr>
          <w:p w14:paraId="45159CFE" w14:textId="77777777" w:rsidR="00545E63" w:rsidRPr="00AC0DFC" w:rsidRDefault="006E3709">
            <w:pPr>
              <w:pStyle w:val="TableParagraph"/>
              <w:spacing w:before="119"/>
              <w:ind w:left="200" w:right="191"/>
              <w:rPr>
                <w:sz w:val="18"/>
              </w:rPr>
            </w:pPr>
            <w:r w:rsidRPr="00AC0DFC">
              <w:rPr>
                <w:sz w:val="18"/>
              </w:rPr>
              <w:t>0.16</w:t>
            </w:r>
          </w:p>
        </w:tc>
        <w:tc>
          <w:tcPr>
            <w:tcW w:w="850" w:type="dxa"/>
          </w:tcPr>
          <w:p w14:paraId="6934A64B"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23DC8C46" w14:textId="77777777" w:rsidR="00545E63" w:rsidRPr="00AC0DFC" w:rsidRDefault="006E3709">
            <w:pPr>
              <w:pStyle w:val="TableParagraph"/>
              <w:spacing w:before="119"/>
              <w:ind w:left="321"/>
              <w:jc w:val="left"/>
              <w:rPr>
                <w:sz w:val="18"/>
              </w:rPr>
            </w:pPr>
            <w:r w:rsidRPr="00AC0DFC">
              <w:rPr>
                <w:sz w:val="18"/>
              </w:rPr>
              <w:t>0.00</w:t>
            </w:r>
          </w:p>
        </w:tc>
        <w:tc>
          <w:tcPr>
            <w:tcW w:w="966" w:type="dxa"/>
          </w:tcPr>
          <w:p w14:paraId="5EFE2B06"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57C57DF7" w14:textId="77777777" w:rsidR="00545E63" w:rsidRPr="00AC0DFC" w:rsidRDefault="006E3709">
            <w:pPr>
              <w:pStyle w:val="TableParagraph"/>
              <w:spacing w:before="119"/>
              <w:ind w:left="225" w:right="215"/>
              <w:rPr>
                <w:sz w:val="18"/>
              </w:rPr>
            </w:pPr>
            <w:r w:rsidRPr="00AC0DFC">
              <w:rPr>
                <w:sz w:val="18"/>
              </w:rPr>
              <w:t>5.36</w:t>
            </w:r>
          </w:p>
        </w:tc>
        <w:tc>
          <w:tcPr>
            <w:tcW w:w="1045" w:type="dxa"/>
          </w:tcPr>
          <w:p w14:paraId="4E7E3F13"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5C46ADA4" w14:textId="77777777" w:rsidR="00545E63" w:rsidRPr="00AC0DFC" w:rsidRDefault="006E3709">
            <w:pPr>
              <w:pStyle w:val="TableParagraph"/>
              <w:spacing w:before="119"/>
              <w:ind w:left="205" w:right="197"/>
              <w:rPr>
                <w:sz w:val="18"/>
              </w:rPr>
            </w:pPr>
            <w:r w:rsidRPr="00AC0DFC">
              <w:rPr>
                <w:sz w:val="18"/>
              </w:rPr>
              <w:t>32.51</w:t>
            </w:r>
          </w:p>
        </w:tc>
      </w:tr>
      <w:tr w:rsidR="00545E63" w:rsidRPr="00AC0DFC" w14:paraId="7688F596" w14:textId="77777777">
        <w:trPr>
          <w:trHeight w:val="360"/>
        </w:trPr>
        <w:tc>
          <w:tcPr>
            <w:tcW w:w="1294" w:type="dxa"/>
          </w:tcPr>
          <w:p w14:paraId="3E4D582D" w14:textId="77777777" w:rsidR="00545E63" w:rsidRPr="00AC0DFC" w:rsidRDefault="006E3709">
            <w:pPr>
              <w:pStyle w:val="TableParagraph"/>
              <w:spacing w:before="121"/>
              <w:ind w:left="10"/>
              <w:rPr>
                <w:sz w:val="18"/>
              </w:rPr>
            </w:pPr>
            <w:r w:rsidRPr="00AC0DFC">
              <w:rPr>
                <w:sz w:val="18"/>
              </w:rPr>
              <w:t>2018.12</w:t>
            </w:r>
          </w:p>
        </w:tc>
        <w:tc>
          <w:tcPr>
            <w:tcW w:w="1309" w:type="dxa"/>
          </w:tcPr>
          <w:p w14:paraId="383C88FF" w14:textId="77777777" w:rsidR="00545E63" w:rsidRPr="00AC0DFC" w:rsidRDefault="006E3709">
            <w:pPr>
              <w:pStyle w:val="TableParagraph"/>
              <w:spacing w:before="121"/>
              <w:ind w:left="233" w:right="222"/>
              <w:rPr>
                <w:sz w:val="18"/>
              </w:rPr>
            </w:pPr>
            <w:r w:rsidRPr="00AC0DFC">
              <w:rPr>
                <w:sz w:val="18"/>
              </w:rPr>
              <w:t>0.00</w:t>
            </w:r>
          </w:p>
        </w:tc>
        <w:tc>
          <w:tcPr>
            <w:tcW w:w="1043" w:type="dxa"/>
          </w:tcPr>
          <w:p w14:paraId="05605F87" w14:textId="77777777" w:rsidR="00545E63" w:rsidRPr="00AC0DFC" w:rsidRDefault="006E3709">
            <w:pPr>
              <w:pStyle w:val="TableParagraph"/>
              <w:spacing w:before="121"/>
              <w:ind w:left="149" w:right="138"/>
              <w:rPr>
                <w:sz w:val="18"/>
              </w:rPr>
            </w:pPr>
            <w:r w:rsidRPr="00AC0DFC">
              <w:rPr>
                <w:sz w:val="18"/>
              </w:rPr>
              <w:t>0.00</w:t>
            </w:r>
          </w:p>
        </w:tc>
        <w:tc>
          <w:tcPr>
            <w:tcW w:w="1043" w:type="dxa"/>
          </w:tcPr>
          <w:p w14:paraId="5D3D7D0E" w14:textId="77777777" w:rsidR="00545E63" w:rsidRPr="00AC0DFC" w:rsidRDefault="006E3709">
            <w:pPr>
              <w:pStyle w:val="TableParagraph"/>
              <w:spacing w:before="121"/>
              <w:ind w:left="149" w:right="140"/>
              <w:rPr>
                <w:sz w:val="18"/>
              </w:rPr>
            </w:pPr>
            <w:r w:rsidRPr="00AC0DFC">
              <w:rPr>
                <w:sz w:val="18"/>
              </w:rPr>
              <w:t>0.00</w:t>
            </w:r>
          </w:p>
        </w:tc>
        <w:tc>
          <w:tcPr>
            <w:tcW w:w="1129" w:type="dxa"/>
          </w:tcPr>
          <w:p w14:paraId="1AF37913" w14:textId="77777777" w:rsidR="00545E63" w:rsidRPr="00AC0DFC" w:rsidRDefault="006E3709">
            <w:pPr>
              <w:pStyle w:val="TableParagraph"/>
              <w:spacing w:before="121"/>
              <w:ind w:left="181" w:right="172"/>
              <w:rPr>
                <w:sz w:val="18"/>
              </w:rPr>
            </w:pPr>
            <w:r w:rsidRPr="00AC0DFC">
              <w:rPr>
                <w:sz w:val="18"/>
              </w:rPr>
              <w:t>20.00</w:t>
            </w:r>
          </w:p>
        </w:tc>
        <w:tc>
          <w:tcPr>
            <w:tcW w:w="948" w:type="dxa"/>
          </w:tcPr>
          <w:p w14:paraId="09789277" w14:textId="77777777" w:rsidR="00545E63" w:rsidRPr="00AC0DFC" w:rsidRDefault="006E3709">
            <w:pPr>
              <w:pStyle w:val="TableParagraph"/>
              <w:spacing w:before="121"/>
              <w:ind w:left="91" w:right="81"/>
              <w:rPr>
                <w:sz w:val="18"/>
              </w:rPr>
            </w:pPr>
            <w:r w:rsidRPr="00AC0DFC">
              <w:rPr>
                <w:sz w:val="18"/>
              </w:rPr>
              <w:t>12.72</w:t>
            </w:r>
          </w:p>
        </w:tc>
        <w:tc>
          <w:tcPr>
            <w:tcW w:w="1161" w:type="dxa"/>
          </w:tcPr>
          <w:p w14:paraId="71979A6C" w14:textId="77777777" w:rsidR="00545E63" w:rsidRPr="00AC0DFC" w:rsidRDefault="006E3709">
            <w:pPr>
              <w:pStyle w:val="TableParagraph"/>
              <w:spacing w:before="121"/>
              <w:ind w:left="209" w:right="201"/>
              <w:rPr>
                <w:sz w:val="18"/>
              </w:rPr>
            </w:pPr>
            <w:r w:rsidRPr="00AC0DFC">
              <w:rPr>
                <w:sz w:val="18"/>
              </w:rPr>
              <w:t>343.92</w:t>
            </w:r>
          </w:p>
        </w:tc>
        <w:tc>
          <w:tcPr>
            <w:tcW w:w="993" w:type="dxa"/>
          </w:tcPr>
          <w:p w14:paraId="600C0E1B" w14:textId="77777777" w:rsidR="00545E63" w:rsidRPr="00AC0DFC" w:rsidRDefault="006E3709">
            <w:pPr>
              <w:pStyle w:val="TableParagraph"/>
              <w:spacing w:before="121"/>
              <w:ind w:left="200" w:right="191"/>
              <w:rPr>
                <w:sz w:val="18"/>
              </w:rPr>
            </w:pPr>
            <w:r w:rsidRPr="00AC0DFC">
              <w:rPr>
                <w:sz w:val="18"/>
              </w:rPr>
              <w:t>0.16</w:t>
            </w:r>
          </w:p>
        </w:tc>
        <w:tc>
          <w:tcPr>
            <w:tcW w:w="850" w:type="dxa"/>
          </w:tcPr>
          <w:p w14:paraId="4985F8CD" w14:textId="77777777" w:rsidR="00545E63" w:rsidRPr="00AC0DFC" w:rsidRDefault="006E3709">
            <w:pPr>
              <w:pStyle w:val="TableParagraph"/>
              <w:spacing w:before="121"/>
              <w:ind w:left="230" w:right="218"/>
              <w:rPr>
                <w:sz w:val="18"/>
              </w:rPr>
            </w:pPr>
            <w:r w:rsidRPr="00AC0DFC">
              <w:rPr>
                <w:sz w:val="18"/>
              </w:rPr>
              <w:t>0.00</w:t>
            </w:r>
          </w:p>
        </w:tc>
        <w:tc>
          <w:tcPr>
            <w:tcW w:w="992" w:type="dxa"/>
          </w:tcPr>
          <w:p w14:paraId="33A6A5E4" w14:textId="77777777" w:rsidR="00545E63" w:rsidRPr="00AC0DFC" w:rsidRDefault="006E3709">
            <w:pPr>
              <w:pStyle w:val="TableParagraph"/>
              <w:spacing w:before="121"/>
              <w:ind w:left="321"/>
              <w:jc w:val="left"/>
              <w:rPr>
                <w:sz w:val="18"/>
              </w:rPr>
            </w:pPr>
            <w:r w:rsidRPr="00AC0DFC">
              <w:rPr>
                <w:sz w:val="18"/>
              </w:rPr>
              <w:t>0.00</w:t>
            </w:r>
          </w:p>
        </w:tc>
        <w:tc>
          <w:tcPr>
            <w:tcW w:w="966" w:type="dxa"/>
          </w:tcPr>
          <w:p w14:paraId="1B36F85E" w14:textId="77777777" w:rsidR="00545E63" w:rsidRPr="00AC0DFC" w:rsidRDefault="006E3709">
            <w:pPr>
              <w:pStyle w:val="TableParagraph"/>
              <w:spacing w:before="121"/>
              <w:ind w:left="186" w:right="177"/>
              <w:rPr>
                <w:sz w:val="18"/>
              </w:rPr>
            </w:pPr>
            <w:r w:rsidRPr="00AC0DFC">
              <w:rPr>
                <w:sz w:val="18"/>
              </w:rPr>
              <w:t>0.00</w:t>
            </w:r>
          </w:p>
        </w:tc>
        <w:tc>
          <w:tcPr>
            <w:tcW w:w="1044" w:type="dxa"/>
          </w:tcPr>
          <w:p w14:paraId="26E2EE24" w14:textId="77777777" w:rsidR="00545E63" w:rsidRPr="00AC0DFC" w:rsidRDefault="006E3709">
            <w:pPr>
              <w:pStyle w:val="TableParagraph"/>
              <w:spacing w:before="121"/>
              <w:ind w:left="223" w:right="215"/>
              <w:rPr>
                <w:sz w:val="18"/>
              </w:rPr>
            </w:pPr>
            <w:r w:rsidRPr="00AC0DFC">
              <w:rPr>
                <w:sz w:val="18"/>
              </w:rPr>
              <w:t>54.46</w:t>
            </w:r>
          </w:p>
        </w:tc>
        <w:tc>
          <w:tcPr>
            <w:tcW w:w="1045" w:type="dxa"/>
          </w:tcPr>
          <w:p w14:paraId="6AD69332" w14:textId="77777777" w:rsidR="00545E63" w:rsidRPr="00AC0DFC" w:rsidRDefault="006E3709">
            <w:pPr>
              <w:pStyle w:val="TableParagraph"/>
              <w:spacing w:before="121"/>
              <w:ind w:left="229" w:right="220"/>
              <w:rPr>
                <w:sz w:val="18"/>
              </w:rPr>
            </w:pPr>
            <w:r w:rsidRPr="00AC0DFC">
              <w:rPr>
                <w:sz w:val="18"/>
              </w:rPr>
              <w:t>0.00</w:t>
            </w:r>
          </w:p>
        </w:tc>
        <w:tc>
          <w:tcPr>
            <w:tcW w:w="1253" w:type="dxa"/>
          </w:tcPr>
          <w:p w14:paraId="44D9E73D" w14:textId="77777777" w:rsidR="00545E63" w:rsidRPr="00AC0DFC" w:rsidRDefault="006E3709">
            <w:pPr>
              <w:pStyle w:val="TableParagraph"/>
              <w:spacing w:before="121"/>
              <w:ind w:left="205" w:right="197"/>
              <w:rPr>
                <w:sz w:val="18"/>
              </w:rPr>
            </w:pPr>
            <w:r w:rsidRPr="00AC0DFC">
              <w:rPr>
                <w:sz w:val="18"/>
              </w:rPr>
              <w:t>431.26</w:t>
            </w:r>
          </w:p>
        </w:tc>
      </w:tr>
      <w:tr w:rsidR="00545E63" w:rsidRPr="00AC0DFC" w14:paraId="76F762CB" w14:textId="77777777">
        <w:trPr>
          <w:trHeight w:val="360"/>
        </w:trPr>
        <w:tc>
          <w:tcPr>
            <w:tcW w:w="1294" w:type="dxa"/>
          </w:tcPr>
          <w:p w14:paraId="7F4260F1" w14:textId="77777777" w:rsidR="00545E63" w:rsidRPr="00AC0DFC" w:rsidRDefault="006E3709">
            <w:pPr>
              <w:pStyle w:val="TableParagraph"/>
              <w:spacing w:before="120"/>
              <w:ind w:left="10"/>
              <w:rPr>
                <w:sz w:val="18"/>
              </w:rPr>
            </w:pPr>
            <w:r w:rsidRPr="00AC0DFC">
              <w:rPr>
                <w:sz w:val="18"/>
              </w:rPr>
              <w:t>2019.01</w:t>
            </w:r>
          </w:p>
        </w:tc>
        <w:tc>
          <w:tcPr>
            <w:tcW w:w="1309" w:type="dxa"/>
          </w:tcPr>
          <w:p w14:paraId="308DFBA8" w14:textId="77777777" w:rsidR="00545E63" w:rsidRPr="00AC0DFC" w:rsidRDefault="006E3709">
            <w:pPr>
              <w:pStyle w:val="TableParagraph"/>
              <w:spacing w:before="120"/>
              <w:ind w:left="233" w:right="224"/>
              <w:rPr>
                <w:sz w:val="18"/>
              </w:rPr>
            </w:pPr>
            <w:r w:rsidRPr="00AC0DFC">
              <w:rPr>
                <w:sz w:val="18"/>
              </w:rPr>
              <w:t>10,908.00</w:t>
            </w:r>
          </w:p>
        </w:tc>
        <w:tc>
          <w:tcPr>
            <w:tcW w:w="1043" w:type="dxa"/>
          </w:tcPr>
          <w:p w14:paraId="51FC2A7B"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51F69157"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7B329C94"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5FADE222" w14:textId="77777777" w:rsidR="00545E63" w:rsidRPr="00AC0DFC" w:rsidRDefault="006E3709">
            <w:pPr>
              <w:pStyle w:val="TableParagraph"/>
              <w:spacing w:before="120"/>
              <w:ind w:left="91" w:right="81"/>
              <w:rPr>
                <w:sz w:val="18"/>
              </w:rPr>
            </w:pPr>
            <w:r w:rsidRPr="00AC0DFC">
              <w:rPr>
                <w:sz w:val="18"/>
              </w:rPr>
              <w:t>25.49</w:t>
            </w:r>
          </w:p>
        </w:tc>
        <w:tc>
          <w:tcPr>
            <w:tcW w:w="1161" w:type="dxa"/>
          </w:tcPr>
          <w:p w14:paraId="2CC922AC"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3B43DEAD" w14:textId="77777777" w:rsidR="00545E63" w:rsidRPr="00AC0DFC" w:rsidRDefault="006E3709">
            <w:pPr>
              <w:pStyle w:val="TableParagraph"/>
              <w:spacing w:before="120"/>
              <w:ind w:left="200" w:right="191"/>
              <w:rPr>
                <w:sz w:val="18"/>
              </w:rPr>
            </w:pPr>
            <w:r w:rsidRPr="00AC0DFC">
              <w:rPr>
                <w:sz w:val="18"/>
              </w:rPr>
              <w:t>0.00</w:t>
            </w:r>
          </w:p>
        </w:tc>
        <w:tc>
          <w:tcPr>
            <w:tcW w:w="850" w:type="dxa"/>
          </w:tcPr>
          <w:p w14:paraId="35C2638C"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7D71BD62" w14:textId="77777777" w:rsidR="00545E63" w:rsidRPr="00AC0DFC" w:rsidRDefault="006E3709">
            <w:pPr>
              <w:pStyle w:val="TableParagraph"/>
              <w:spacing w:before="120"/>
              <w:ind w:left="271"/>
              <w:jc w:val="left"/>
              <w:rPr>
                <w:sz w:val="18"/>
              </w:rPr>
            </w:pPr>
            <w:r w:rsidRPr="00AC0DFC">
              <w:rPr>
                <w:sz w:val="18"/>
              </w:rPr>
              <w:t>32.00</w:t>
            </w:r>
          </w:p>
        </w:tc>
        <w:tc>
          <w:tcPr>
            <w:tcW w:w="966" w:type="dxa"/>
          </w:tcPr>
          <w:p w14:paraId="0F7B5C67"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0A94A261" w14:textId="77777777" w:rsidR="00545E63" w:rsidRPr="00AC0DFC" w:rsidRDefault="006E3709">
            <w:pPr>
              <w:pStyle w:val="TableParagraph"/>
              <w:spacing w:before="120"/>
              <w:ind w:left="226" w:right="214"/>
              <w:rPr>
                <w:sz w:val="18"/>
              </w:rPr>
            </w:pPr>
            <w:r w:rsidRPr="00AC0DFC">
              <w:rPr>
                <w:sz w:val="18"/>
              </w:rPr>
              <w:t>164.64</w:t>
            </w:r>
          </w:p>
        </w:tc>
        <w:tc>
          <w:tcPr>
            <w:tcW w:w="1045" w:type="dxa"/>
          </w:tcPr>
          <w:p w14:paraId="0326173E"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67565B3F" w14:textId="77777777" w:rsidR="00545E63" w:rsidRPr="00AC0DFC" w:rsidRDefault="006E3709">
            <w:pPr>
              <w:pStyle w:val="TableParagraph"/>
              <w:spacing w:before="120"/>
              <w:ind w:left="205" w:right="197"/>
              <w:rPr>
                <w:sz w:val="18"/>
              </w:rPr>
            </w:pPr>
            <w:r w:rsidRPr="00AC0DFC">
              <w:rPr>
                <w:sz w:val="18"/>
              </w:rPr>
              <w:t>11,130.13</w:t>
            </w:r>
          </w:p>
        </w:tc>
      </w:tr>
      <w:tr w:rsidR="00545E63" w:rsidRPr="00AC0DFC" w14:paraId="7808384C" w14:textId="77777777">
        <w:trPr>
          <w:trHeight w:val="360"/>
        </w:trPr>
        <w:tc>
          <w:tcPr>
            <w:tcW w:w="1294" w:type="dxa"/>
          </w:tcPr>
          <w:p w14:paraId="0B95ED9A" w14:textId="77777777" w:rsidR="00545E63" w:rsidRPr="00AC0DFC" w:rsidRDefault="006E3709">
            <w:pPr>
              <w:pStyle w:val="TableParagraph"/>
              <w:spacing w:before="120"/>
              <w:ind w:left="10"/>
              <w:rPr>
                <w:sz w:val="18"/>
              </w:rPr>
            </w:pPr>
            <w:r w:rsidRPr="00AC0DFC">
              <w:rPr>
                <w:sz w:val="18"/>
              </w:rPr>
              <w:t>2019.02</w:t>
            </w:r>
          </w:p>
        </w:tc>
        <w:tc>
          <w:tcPr>
            <w:tcW w:w="1309" w:type="dxa"/>
          </w:tcPr>
          <w:p w14:paraId="11C8D722"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60F1F0F1" w14:textId="77777777" w:rsidR="00545E63" w:rsidRPr="00AC0DFC" w:rsidRDefault="006E3709">
            <w:pPr>
              <w:pStyle w:val="TableParagraph"/>
              <w:spacing w:before="120"/>
              <w:ind w:left="149" w:right="140"/>
              <w:rPr>
                <w:sz w:val="18"/>
              </w:rPr>
            </w:pPr>
            <w:r w:rsidRPr="00AC0DFC">
              <w:rPr>
                <w:sz w:val="18"/>
              </w:rPr>
              <w:t>30</w:t>
            </w:r>
          </w:p>
        </w:tc>
        <w:tc>
          <w:tcPr>
            <w:tcW w:w="1043" w:type="dxa"/>
          </w:tcPr>
          <w:p w14:paraId="3CB5333B"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0E7B2492"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2536A91E" w14:textId="77777777" w:rsidR="00545E63" w:rsidRPr="00AC0DFC" w:rsidRDefault="006E3709">
            <w:pPr>
              <w:pStyle w:val="TableParagraph"/>
              <w:spacing w:before="120"/>
              <w:ind w:left="93" w:right="81"/>
              <w:rPr>
                <w:sz w:val="18"/>
              </w:rPr>
            </w:pPr>
            <w:r w:rsidRPr="00AC0DFC">
              <w:rPr>
                <w:sz w:val="18"/>
              </w:rPr>
              <w:t>0.53</w:t>
            </w:r>
          </w:p>
        </w:tc>
        <w:tc>
          <w:tcPr>
            <w:tcW w:w="1161" w:type="dxa"/>
          </w:tcPr>
          <w:p w14:paraId="3D02A097"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28D79FA4" w14:textId="77777777" w:rsidR="00545E63" w:rsidRPr="00AC0DFC" w:rsidRDefault="006E3709">
            <w:pPr>
              <w:pStyle w:val="TableParagraph"/>
              <w:spacing w:before="120"/>
              <w:ind w:left="200" w:right="191"/>
              <w:rPr>
                <w:sz w:val="18"/>
              </w:rPr>
            </w:pPr>
            <w:r w:rsidRPr="00AC0DFC">
              <w:rPr>
                <w:sz w:val="18"/>
              </w:rPr>
              <w:t>0.81</w:t>
            </w:r>
          </w:p>
        </w:tc>
        <w:tc>
          <w:tcPr>
            <w:tcW w:w="850" w:type="dxa"/>
          </w:tcPr>
          <w:p w14:paraId="731427CC"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6747B96A"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45A0FE89"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4C519E3E" w14:textId="77777777" w:rsidR="00545E63" w:rsidRPr="00AC0DFC" w:rsidRDefault="006E3709">
            <w:pPr>
              <w:pStyle w:val="TableParagraph"/>
              <w:spacing w:before="120"/>
              <w:ind w:left="225" w:right="215"/>
              <w:rPr>
                <w:sz w:val="18"/>
              </w:rPr>
            </w:pPr>
            <w:r w:rsidRPr="00AC0DFC">
              <w:rPr>
                <w:sz w:val="18"/>
              </w:rPr>
              <w:t>0.00</w:t>
            </w:r>
          </w:p>
        </w:tc>
        <w:tc>
          <w:tcPr>
            <w:tcW w:w="1045" w:type="dxa"/>
          </w:tcPr>
          <w:p w14:paraId="72308D82"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4BB19E06" w14:textId="77777777" w:rsidR="00545E63" w:rsidRPr="00AC0DFC" w:rsidRDefault="006E3709">
            <w:pPr>
              <w:pStyle w:val="TableParagraph"/>
              <w:spacing w:before="120"/>
              <w:ind w:left="205" w:right="197"/>
              <w:rPr>
                <w:sz w:val="18"/>
              </w:rPr>
            </w:pPr>
            <w:r w:rsidRPr="00AC0DFC">
              <w:rPr>
                <w:sz w:val="18"/>
              </w:rPr>
              <w:t>31.34</w:t>
            </w:r>
          </w:p>
        </w:tc>
      </w:tr>
      <w:tr w:rsidR="00545E63" w:rsidRPr="00AC0DFC" w14:paraId="2DEBA7A7" w14:textId="77777777">
        <w:trPr>
          <w:trHeight w:val="360"/>
        </w:trPr>
        <w:tc>
          <w:tcPr>
            <w:tcW w:w="1294" w:type="dxa"/>
          </w:tcPr>
          <w:p w14:paraId="6E64BFEE" w14:textId="77777777" w:rsidR="00545E63" w:rsidRPr="00AC0DFC" w:rsidRDefault="006E3709">
            <w:pPr>
              <w:pStyle w:val="TableParagraph"/>
              <w:spacing w:before="120"/>
              <w:ind w:left="10"/>
              <w:rPr>
                <w:sz w:val="18"/>
              </w:rPr>
            </w:pPr>
            <w:r w:rsidRPr="00AC0DFC">
              <w:rPr>
                <w:sz w:val="18"/>
              </w:rPr>
              <w:t>2019.03</w:t>
            </w:r>
          </w:p>
        </w:tc>
        <w:tc>
          <w:tcPr>
            <w:tcW w:w="1309" w:type="dxa"/>
          </w:tcPr>
          <w:p w14:paraId="2A240546" w14:textId="77777777" w:rsidR="00545E63" w:rsidRPr="00AC0DFC" w:rsidRDefault="006E3709">
            <w:pPr>
              <w:pStyle w:val="TableParagraph"/>
              <w:spacing w:before="120"/>
              <w:ind w:left="233" w:right="224"/>
              <w:rPr>
                <w:sz w:val="18"/>
              </w:rPr>
            </w:pPr>
            <w:r w:rsidRPr="00AC0DFC">
              <w:rPr>
                <w:sz w:val="18"/>
              </w:rPr>
              <w:t>241.20</w:t>
            </w:r>
          </w:p>
        </w:tc>
        <w:tc>
          <w:tcPr>
            <w:tcW w:w="1043" w:type="dxa"/>
          </w:tcPr>
          <w:p w14:paraId="42EB12FD"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4F445577"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0B8FA31B"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2070F35D" w14:textId="77777777" w:rsidR="00545E63" w:rsidRPr="00AC0DFC" w:rsidRDefault="006E3709">
            <w:pPr>
              <w:pStyle w:val="TableParagraph"/>
              <w:spacing w:before="120"/>
              <w:ind w:left="93" w:right="81"/>
              <w:rPr>
                <w:sz w:val="18"/>
              </w:rPr>
            </w:pPr>
            <w:r w:rsidRPr="00AC0DFC">
              <w:rPr>
                <w:sz w:val="18"/>
              </w:rPr>
              <w:t>9.87</w:t>
            </w:r>
          </w:p>
        </w:tc>
        <w:tc>
          <w:tcPr>
            <w:tcW w:w="1161" w:type="dxa"/>
          </w:tcPr>
          <w:p w14:paraId="2835053D"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1516AF75" w14:textId="77777777" w:rsidR="00545E63" w:rsidRPr="00AC0DFC" w:rsidRDefault="006E3709">
            <w:pPr>
              <w:pStyle w:val="TableParagraph"/>
              <w:spacing w:before="120"/>
              <w:ind w:left="200" w:right="191"/>
              <w:rPr>
                <w:sz w:val="18"/>
              </w:rPr>
            </w:pPr>
            <w:r w:rsidRPr="00AC0DFC">
              <w:rPr>
                <w:sz w:val="18"/>
              </w:rPr>
              <w:t>0.16</w:t>
            </w:r>
          </w:p>
        </w:tc>
        <w:tc>
          <w:tcPr>
            <w:tcW w:w="850" w:type="dxa"/>
          </w:tcPr>
          <w:p w14:paraId="2255DB1F"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52C3EFE7"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41D7613C"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7EBA1F59" w14:textId="77777777" w:rsidR="00545E63" w:rsidRPr="00AC0DFC" w:rsidRDefault="006E3709">
            <w:pPr>
              <w:pStyle w:val="TableParagraph"/>
              <w:spacing w:before="120"/>
              <w:ind w:left="223" w:right="215"/>
              <w:rPr>
                <w:sz w:val="18"/>
              </w:rPr>
            </w:pPr>
            <w:r w:rsidRPr="00AC0DFC">
              <w:rPr>
                <w:sz w:val="18"/>
              </w:rPr>
              <w:t>41.51</w:t>
            </w:r>
          </w:p>
        </w:tc>
        <w:tc>
          <w:tcPr>
            <w:tcW w:w="1045" w:type="dxa"/>
          </w:tcPr>
          <w:p w14:paraId="45519065"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651D3E4B" w14:textId="77777777" w:rsidR="00545E63" w:rsidRPr="00AC0DFC" w:rsidRDefault="006E3709">
            <w:pPr>
              <w:pStyle w:val="TableParagraph"/>
              <w:spacing w:before="120"/>
              <w:ind w:left="205" w:right="197"/>
              <w:rPr>
                <w:sz w:val="18"/>
              </w:rPr>
            </w:pPr>
            <w:r w:rsidRPr="00AC0DFC">
              <w:rPr>
                <w:sz w:val="18"/>
              </w:rPr>
              <w:t>292.74</w:t>
            </w:r>
          </w:p>
        </w:tc>
      </w:tr>
      <w:tr w:rsidR="00545E63" w:rsidRPr="00AC0DFC" w14:paraId="1CDA605E" w14:textId="77777777">
        <w:trPr>
          <w:trHeight w:val="360"/>
        </w:trPr>
        <w:tc>
          <w:tcPr>
            <w:tcW w:w="1294" w:type="dxa"/>
          </w:tcPr>
          <w:p w14:paraId="448B746E" w14:textId="77777777" w:rsidR="00545E63" w:rsidRPr="00AC0DFC" w:rsidRDefault="006E3709">
            <w:pPr>
              <w:pStyle w:val="TableParagraph"/>
              <w:spacing w:before="119"/>
              <w:ind w:left="10"/>
              <w:rPr>
                <w:sz w:val="18"/>
              </w:rPr>
            </w:pPr>
            <w:r w:rsidRPr="00AC0DFC">
              <w:rPr>
                <w:sz w:val="18"/>
              </w:rPr>
              <w:t>2019.04</w:t>
            </w:r>
          </w:p>
        </w:tc>
        <w:tc>
          <w:tcPr>
            <w:tcW w:w="1309" w:type="dxa"/>
          </w:tcPr>
          <w:p w14:paraId="34FE73BB" w14:textId="77777777" w:rsidR="00545E63" w:rsidRPr="00AC0DFC" w:rsidRDefault="006E3709">
            <w:pPr>
              <w:pStyle w:val="TableParagraph"/>
              <w:spacing w:before="119"/>
              <w:ind w:left="233" w:right="222"/>
              <w:rPr>
                <w:sz w:val="18"/>
              </w:rPr>
            </w:pPr>
            <w:r w:rsidRPr="00AC0DFC">
              <w:rPr>
                <w:sz w:val="18"/>
              </w:rPr>
              <w:t>0.00</w:t>
            </w:r>
          </w:p>
        </w:tc>
        <w:tc>
          <w:tcPr>
            <w:tcW w:w="1043" w:type="dxa"/>
          </w:tcPr>
          <w:p w14:paraId="20AAA99F" w14:textId="77777777" w:rsidR="00545E63" w:rsidRPr="00AC0DFC" w:rsidRDefault="006E3709">
            <w:pPr>
              <w:pStyle w:val="TableParagraph"/>
              <w:spacing w:before="119"/>
              <w:ind w:left="149" w:right="138"/>
              <w:rPr>
                <w:sz w:val="18"/>
              </w:rPr>
            </w:pPr>
            <w:r w:rsidRPr="00AC0DFC">
              <w:rPr>
                <w:sz w:val="18"/>
              </w:rPr>
              <w:t>0.00</w:t>
            </w:r>
          </w:p>
        </w:tc>
        <w:tc>
          <w:tcPr>
            <w:tcW w:w="1043" w:type="dxa"/>
          </w:tcPr>
          <w:p w14:paraId="4E3A06B0" w14:textId="77777777" w:rsidR="00545E63" w:rsidRPr="00AC0DFC" w:rsidRDefault="006E3709">
            <w:pPr>
              <w:pStyle w:val="TableParagraph"/>
              <w:spacing w:before="119"/>
              <w:ind w:left="149" w:right="140"/>
              <w:rPr>
                <w:sz w:val="18"/>
              </w:rPr>
            </w:pPr>
            <w:r w:rsidRPr="00AC0DFC">
              <w:rPr>
                <w:sz w:val="18"/>
              </w:rPr>
              <w:t>0.00</w:t>
            </w:r>
          </w:p>
        </w:tc>
        <w:tc>
          <w:tcPr>
            <w:tcW w:w="1129" w:type="dxa"/>
          </w:tcPr>
          <w:p w14:paraId="231F642F" w14:textId="77777777" w:rsidR="00545E63" w:rsidRPr="00AC0DFC" w:rsidRDefault="006E3709">
            <w:pPr>
              <w:pStyle w:val="TableParagraph"/>
              <w:spacing w:before="119"/>
              <w:ind w:left="183" w:right="172"/>
              <w:rPr>
                <w:sz w:val="18"/>
              </w:rPr>
            </w:pPr>
            <w:r w:rsidRPr="00AC0DFC">
              <w:rPr>
                <w:sz w:val="18"/>
              </w:rPr>
              <w:t>0.00</w:t>
            </w:r>
          </w:p>
        </w:tc>
        <w:tc>
          <w:tcPr>
            <w:tcW w:w="948" w:type="dxa"/>
          </w:tcPr>
          <w:p w14:paraId="0653152D" w14:textId="77777777" w:rsidR="00545E63" w:rsidRPr="00AC0DFC" w:rsidRDefault="006E3709">
            <w:pPr>
              <w:pStyle w:val="TableParagraph"/>
              <w:spacing w:before="119"/>
              <w:ind w:left="93" w:right="81"/>
              <w:rPr>
                <w:sz w:val="18"/>
              </w:rPr>
            </w:pPr>
            <w:r w:rsidRPr="00AC0DFC">
              <w:rPr>
                <w:sz w:val="18"/>
              </w:rPr>
              <w:t>8.85</w:t>
            </w:r>
          </w:p>
        </w:tc>
        <w:tc>
          <w:tcPr>
            <w:tcW w:w="1161" w:type="dxa"/>
          </w:tcPr>
          <w:p w14:paraId="3C60185E" w14:textId="77777777" w:rsidR="00545E63" w:rsidRPr="00AC0DFC" w:rsidRDefault="006E3709">
            <w:pPr>
              <w:pStyle w:val="TableParagraph"/>
              <w:spacing w:before="119"/>
              <w:ind w:left="209" w:right="198"/>
              <w:rPr>
                <w:sz w:val="18"/>
              </w:rPr>
            </w:pPr>
            <w:r w:rsidRPr="00AC0DFC">
              <w:rPr>
                <w:sz w:val="18"/>
              </w:rPr>
              <w:t>0.00</w:t>
            </w:r>
          </w:p>
        </w:tc>
        <w:tc>
          <w:tcPr>
            <w:tcW w:w="993" w:type="dxa"/>
          </w:tcPr>
          <w:p w14:paraId="4D93B0C1" w14:textId="77777777" w:rsidR="00545E63" w:rsidRPr="00AC0DFC" w:rsidRDefault="006E3709">
            <w:pPr>
              <w:pStyle w:val="TableParagraph"/>
              <w:spacing w:before="119"/>
              <w:ind w:left="200" w:right="191"/>
              <w:rPr>
                <w:sz w:val="18"/>
              </w:rPr>
            </w:pPr>
            <w:r w:rsidRPr="00AC0DFC">
              <w:rPr>
                <w:sz w:val="18"/>
              </w:rPr>
              <w:t>0.66</w:t>
            </w:r>
          </w:p>
        </w:tc>
        <w:tc>
          <w:tcPr>
            <w:tcW w:w="850" w:type="dxa"/>
          </w:tcPr>
          <w:p w14:paraId="35F0B774"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6EBAA0B9" w14:textId="77777777" w:rsidR="00545E63" w:rsidRPr="00AC0DFC" w:rsidRDefault="006E3709">
            <w:pPr>
              <w:pStyle w:val="TableParagraph"/>
              <w:spacing w:before="119"/>
              <w:ind w:left="321"/>
              <w:jc w:val="left"/>
              <w:rPr>
                <w:sz w:val="18"/>
              </w:rPr>
            </w:pPr>
            <w:r w:rsidRPr="00AC0DFC">
              <w:rPr>
                <w:sz w:val="18"/>
              </w:rPr>
              <w:t>6.00</w:t>
            </w:r>
          </w:p>
        </w:tc>
        <w:tc>
          <w:tcPr>
            <w:tcW w:w="966" w:type="dxa"/>
          </w:tcPr>
          <w:p w14:paraId="08B4D345"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1C19AD80" w14:textId="77777777" w:rsidR="00545E63" w:rsidRPr="00AC0DFC" w:rsidRDefault="006E3709">
            <w:pPr>
              <w:pStyle w:val="TableParagraph"/>
              <w:spacing w:before="119"/>
              <w:ind w:left="223" w:right="215"/>
              <w:rPr>
                <w:sz w:val="18"/>
              </w:rPr>
            </w:pPr>
            <w:r w:rsidRPr="00AC0DFC">
              <w:rPr>
                <w:sz w:val="18"/>
              </w:rPr>
              <w:t>39.42</w:t>
            </w:r>
          </w:p>
        </w:tc>
        <w:tc>
          <w:tcPr>
            <w:tcW w:w="1045" w:type="dxa"/>
          </w:tcPr>
          <w:p w14:paraId="2021BA27"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48EF3BEA" w14:textId="77777777" w:rsidR="00545E63" w:rsidRPr="00AC0DFC" w:rsidRDefault="006E3709">
            <w:pPr>
              <w:pStyle w:val="TableParagraph"/>
              <w:spacing w:before="119"/>
              <w:ind w:left="205" w:right="197"/>
              <w:rPr>
                <w:sz w:val="18"/>
              </w:rPr>
            </w:pPr>
            <w:r w:rsidRPr="00AC0DFC">
              <w:rPr>
                <w:sz w:val="18"/>
              </w:rPr>
              <w:t>54.93</w:t>
            </w:r>
          </w:p>
        </w:tc>
      </w:tr>
      <w:tr w:rsidR="00545E63" w:rsidRPr="00AC0DFC" w14:paraId="08755BD7" w14:textId="77777777">
        <w:trPr>
          <w:trHeight w:val="360"/>
        </w:trPr>
        <w:tc>
          <w:tcPr>
            <w:tcW w:w="1294" w:type="dxa"/>
          </w:tcPr>
          <w:p w14:paraId="00AFC042" w14:textId="77777777" w:rsidR="00545E63" w:rsidRPr="00AC0DFC" w:rsidRDefault="006E3709">
            <w:pPr>
              <w:pStyle w:val="TableParagraph"/>
              <w:spacing w:before="119"/>
              <w:ind w:left="10"/>
              <w:rPr>
                <w:sz w:val="18"/>
              </w:rPr>
            </w:pPr>
            <w:r w:rsidRPr="00AC0DFC">
              <w:rPr>
                <w:sz w:val="18"/>
              </w:rPr>
              <w:t>2019.05</w:t>
            </w:r>
          </w:p>
        </w:tc>
        <w:tc>
          <w:tcPr>
            <w:tcW w:w="1309" w:type="dxa"/>
          </w:tcPr>
          <w:p w14:paraId="716F49BD" w14:textId="77777777" w:rsidR="00545E63" w:rsidRPr="00AC0DFC" w:rsidRDefault="006E3709">
            <w:pPr>
              <w:pStyle w:val="TableParagraph"/>
              <w:spacing w:before="119"/>
              <w:ind w:left="233" w:right="222"/>
              <w:rPr>
                <w:sz w:val="18"/>
              </w:rPr>
            </w:pPr>
            <w:r w:rsidRPr="00AC0DFC">
              <w:rPr>
                <w:sz w:val="18"/>
              </w:rPr>
              <w:t>0.00</w:t>
            </w:r>
          </w:p>
        </w:tc>
        <w:tc>
          <w:tcPr>
            <w:tcW w:w="1043" w:type="dxa"/>
          </w:tcPr>
          <w:p w14:paraId="556CC67B" w14:textId="77777777" w:rsidR="00545E63" w:rsidRPr="00AC0DFC" w:rsidRDefault="006E3709">
            <w:pPr>
              <w:pStyle w:val="TableParagraph"/>
              <w:spacing w:before="119"/>
              <w:ind w:left="149" w:right="138"/>
              <w:rPr>
                <w:sz w:val="18"/>
              </w:rPr>
            </w:pPr>
            <w:r w:rsidRPr="00AC0DFC">
              <w:rPr>
                <w:sz w:val="18"/>
              </w:rPr>
              <w:t>0.00</w:t>
            </w:r>
          </w:p>
        </w:tc>
        <w:tc>
          <w:tcPr>
            <w:tcW w:w="1043" w:type="dxa"/>
          </w:tcPr>
          <w:p w14:paraId="49073493" w14:textId="77777777" w:rsidR="00545E63" w:rsidRPr="00AC0DFC" w:rsidRDefault="006E3709">
            <w:pPr>
              <w:pStyle w:val="TableParagraph"/>
              <w:spacing w:before="119"/>
              <w:ind w:left="149" w:right="140"/>
              <w:rPr>
                <w:sz w:val="18"/>
              </w:rPr>
            </w:pPr>
            <w:r w:rsidRPr="00AC0DFC">
              <w:rPr>
                <w:sz w:val="18"/>
              </w:rPr>
              <w:t>0.00</w:t>
            </w:r>
          </w:p>
        </w:tc>
        <w:tc>
          <w:tcPr>
            <w:tcW w:w="1129" w:type="dxa"/>
          </w:tcPr>
          <w:p w14:paraId="3478C7B7" w14:textId="77777777" w:rsidR="00545E63" w:rsidRPr="00AC0DFC" w:rsidRDefault="006E3709">
            <w:pPr>
              <w:pStyle w:val="TableParagraph"/>
              <w:spacing w:before="119"/>
              <w:ind w:left="183" w:right="172"/>
              <w:rPr>
                <w:sz w:val="18"/>
              </w:rPr>
            </w:pPr>
            <w:r w:rsidRPr="00AC0DFC">
              <w:rPr>
                <w:sz w:val="18"/>
              </w:rPr>
              <w:t>0.00</w:t>
            </w:r>
          </w:p>
        </w:tc>
        <w:tc>
          <w:tcPr>
            <w:tcW w:w="948" w:type="dxa"/>
          </w:tcPr>
          <w:p w14:paraId="189288EE" w14:textId="77777777" w:rsidR="00545E63" w:rsidRPr="00AC0DFC" w:rsidRDefault="006E3709">
            <w:pPr>
              <w:pStyle w:val="TableParagraph"/>
              <w:spacing w:before="119"/>
              <w:ind w:left="93" w:right="81"/>
              <w:rPr>
                <w:sz w:val="18"/>
              </w:rPr>
            </w:pPr>
            <w:r w:rsidRPr="00AC0DFC">
              <w:rPr>
                <w:sz w:val="18"/>
              </w:rPr>
              <w:t>7.54</w:t>
            </w:r>
          </w:p>
        </w:tc>
        <w:tc>
          <w:tcPr>
            <w:tcW w:w="1161" w:type="dxa"/>
          </w:tcPr>
          <w:p w14:paraId="489BD6F2" w14:textId="77777777" w:rsidR="00545E63" w:rsidRPr="00AC0DFC" w:rsidRDefault="006E3709">
            <w:pPr>
              <w:pStyle w:val="TableParagraph"/>
              <w:spacing w:before="119"/>
              <w:ind w:left="209" w:right="198"/>
              <w:rPr>
                <w:sz w:val="18"/>
              </w:rPr>
            </w:pPr>
            <w:r w:rsidRPr="00AC0DFC">
              <w:rPr>
                <w:sz w:val="18"/>
              </w:rPr>
              <w:t>0.00</w:t>
            </w:r>
          </w:p>
        </w:tc>
        <w:tc>
          <w:tcPr>
            <w:tcW w:w="993" w:type="dxa"/>
          </w:tcPr>
          <w:p w14:paraId="1D91DC81" w14:textId="77777777" w:rsidR="00545E63" w:rsidRPr="00AC0DFC" w:rsidRDefault="006E3709">
            <w:pPr>
              <w:pStyle w:val="TableParagraph"/>
              <w:spacing w:before="119"/>
              <w:ind w:left="200" w:right="191"/>
              <w:rPr>
                <w:sz w:val="18"/>
              </w:rPr>
            </w:pPr>
            <w:r w:rsidRPr="00AC0DFC">
              <w:rPr>
                <w:sz w:val="18"/>
              </w:rPr>
              <w:t>0.62</w:t>
            </w:r>
          </w:p>
        </w:tc>
        <w:tc>
          <w:tcPr>
            <w:tcW w:w="850" w:type="dxa"/>
          </w:tcPr>
          <w:p w14:paraId="7FC50B7D"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4556B751" w14:textId="77777777" w:rsidR="00545E63" w:rsidRPr="00AC0DFC" w:rsidRDefault="006E3709">
            <w:pPr>
              <w:pStyle w:val="TableParagraph"/>
              <w:spacing w:before="119"/>
              <w:ind w:left="321"/>
              <w:jc w:val="left"/>
              <w:rPr>
                <w:sz w:val="18"/>
              </w:rPr>
            </w:pPr>
            <w:r w:rsidRPr="00AC0DFC">
              <w:rPr>
                <w:sz w:val="18"/>
              </w:rPr>
              <w:t>0.00</w:t>
            </w:r>
          </w:p>
        </w:tc>
        <w:tc>
          <w:tcPr>
            <w:tcW w:w="966" w:type="dxa"/>
          </w:tcPr>
          <w:p w14:paraId="2AC37079"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26BEA7D4" w14:textId="77777777" w:rsidR="00545E63" w:rsidRPr="00AC0DFC" w:rsidRDefault="006E3709">
            <w:pPr>
              <w:pStyle w:val="TableParagraph"/>
              <w:spacing w:before="119"/>
              <w:ind w:left="223" w:right="215"/>
              <w:rPr>
                <w:sz w:val="18"/>
              </w:rPr>
            </w:pPr>
            <w:r w:rsidRPr="00AC0DFC">
              <w:rPr>
                <w:sz w:val="18"/>
              </w:rPr>
              <w:t>31.83</w:t>
            </w:r>
          </w:p>
        </w:tc>
        <w:tc>
          <w:tcPr>
            <w:tcW w:w="1045" w:type="dxa"/>
          </w:tcPr>
          <w:p w14:paraId="7B3929A2"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5AFF1FD7" w14:textId="77777777" w:rsidR="00545E63" w:rsidRPr="00AC0DFC" w:rsidRDefault="006E3709">
            <w:pPr>
              <w:pStyle w:val="TableParagraph"/>
              <w:spacing w:before="119"/>
              <w:ind w:left="205" w:right="197"/>
              <w:rPr>
                <w:sz w:val="18"/>
              </w:rPr>
            </w:pPr>
            <w:r w:rsidRPr="00AC0DFC">
              <w:rPr>
                <w:sz w:val="18"/>
              </w:rPr>
              <w:t>39.99</w:t>
            </w:r>
          </w:p>
        </w:tc>
      </w:tr>
      <w:tr w:rsidR="00545E63" w:rsidRPr="00AC0DFC" w14:paraId="46ECBDD4" w14:textId="77777777">
        <w:trPr>
          <w:trHeight w:val="360"/>
        </w:trPr>
        <w:tc>
          <w:tcPr>
            <w:tcW w:w="1294" w:type="dxa"/>
          </w:tcPr>
          <w:p w14:paraId="19510DB1" w14:textId="77777777" w:rsidR="00545E63" w:rsidRPr="00AC0DFC" w:rsidRDefault="006E3709">
            <w:pPr>
              <w:pStyle w:val="TableParagraph"/>
              <w:spacing w:before="121"/>
              <w:ind w:left="10"/>
              <w:rPr>
                <w:sz w:val="18"/>
              </w:rPr>
            </w:pPr>
            <w:r w:rsidRPr="00AC0DFC">
              <w:rPr>
                <w:sz w:val="18"/>
              </w:rPr>
              <w:t>2019.06</w:t>
            </w:r>
          </w:p>
        </w:tc>
        <w:tc>
          <w:tcPr>
            <w:tcW w:w="1309" w:type="dxa"/>
          </w:tcPr>
          <w:p w14:paraId="5586F6D2" w14:textId="77777777" w:rsidR="00545E63" w:rsidRPr="00AC0DFC" w:rsidRDefault="006E3709">
            <w:pPr>
              <w:pStyle w:val="TableParagraph"/>
              <w:spacing w:before="121"/>
              <w:ind w:left="233" w:right="222"/>
              <w:rPr>
                <w:sz w:val="18"/>
              </w:rPr>
            </w:pPr>
            <w:r w:rsidRPr="00AC0DFC">
              <w:rPr>
                <w:sz w:val="18"/>
              </w:rPr>
              <w:t>0.00</w:t>
            </w:r>
          </w:p>
        </w:tc>
        <w:tc>
          <w:tcPr>
            <w:tcW w:w="1043" w:type="dxa"/>
          </w:tcPr>
          <w:p w14:paraId="35B7C6FB" w14:textId="77777777" w:rsidR="00545E63" w:rsidRPr="00AC0DFC" w:rsidRDefault="006E3709">
            <w:pPr>
              <w:pStyle w:val="TableParagraph"/>
              <w:spacing w:before="121"/>
              <w:ind w:left="149" w:right="138"/>
              <w:rPr>
                <w:sz w:val="18"/>
              </w:rPr>
            </w:pPr>
            <w:r w:rsidRPr="00AC0DFC">
              <w:rPr>
                <w:sz w:val="18"/>
              </w:rPr>
              <w:t>0.00</w:t>
            </w:r>
          </w:p>
        </w:tc>
        <w:tc>
          <w:tcPr>
            <w:tcW w:w="1043" w:type="dxa"/>
          </w:tcPr>
          <w:p w14:paraId="66596C37" w14:textId="77777777" w:rsidR="00545E63" w:rsidRPr="00AC0DFC" w:rsidRDefault="006E3709">
            <w:pPr>
              <w:pStyle w:val="TableParagraph"/>
              <w:spacing w:before="121"/>
              <w:ind w:left="149" w:right="140"/>
              <w:rPr>
                <w:sz w:val="18"/>
              </w:rPr>
            </w:pPr>
            <w:r w:rsidRPr="00AC0DFC">
              <w:rPr>
                <w:sz w:val="18"/>
              </w:rPr>
              <w:t>0.00</w:t>
            </w:r>
          </w:p>
        </w:tc>
        <w:tc>
          <w:tcPr>
            <w:tcW w:w="1129" w:type="dxa"/>
          </w:tcPr>
          <w:p w14:paraId="0F995C71" w14:textId="77777777" w:rsidR="00545E63" w:rsidRPr="00AC0DFC" w:rsidRDefault="006E3709">
            <w:pPr>
              <w:pStyle w:val="TableParagraph"/>
              <w:spacing w:before="121"/>
              <w:ind w:left="183" w:right="172"/>
              <w:rPr>
                <w:sz w:val="18"/>
              </w:rPr>
            </w:pPr>
            <w:r w:rsidRPr="00AC0DFC">
              <w:rPr>
                <w:sz w:val="18"/>
              </w:rPr>
              <w:t>0.00</w:t>
            </w:r>
          </w:p>
        </w:tc>
        <w:tc>
          <w:tcPr>
            <w:tcW w:w="948" w:type="dxa"/>
          </w:tcPr>
          <w:p w14:paraId="097C0218" w14:textId="77777777" w:rsidR="00545E63" w:rsidRPr="00AC0DFC" w:rsidRDefault="006E3709">
            <w:pPr>
              <w:pStyle w:val="TableParagraph"/>
              <w:spacing w:before="121"/>
              <w:ind w:left="93" w:right="81"/>
              <w:rPr>
                <w:sz w:val="18"/>
              </w:rPr>
            </w:pPr>
            <w:r w:rsidRPr="00AC0DFC">
              <w:rPr>
                <w:sz w:val="18"/>
              </w:rPr>
              <w:t>4.67</w:t>
            </w:r>
          </w:p>
        </w:tc>
        <w:tc>
          <w:tcPr>
            <w:tcW w:w="1161" w:type="dxa"/>
          </w:tcPr>
          <w:p w14:paraId="7568F82E" w14:textId="77777777" w:rsidR="00545E63" w:rsidRPr="00AC0DFC" w:rsidRDefault="006E3709">
            <w:pPr>
              <w:pStyle w:val="TableParagraph"/>
              <w:spacing w:before="121"/>
              <w:ind w:left="209" w:right="198"/>
              <w:rPr>
                <w:sz w:val="18"/>
              </w:rPr>
            </w:pPr>
            <w:r w:rsidRPr="00AC0DFC">
              <w:rPr>
                <w:sz w:val="18"/>
              </w:rPr>
              <w:t>0.00</w:t>
            </w:r>
          </w:p>
        </w:tc>
        <w:tc>
          <w:tcPr>
            <w:tcW w:w="993" w:type="dxa"/>
          </w:tcPr>
          <w:p w14:paraId="5705F605" w14:textId="77777777" w:rsidR="00545E63" w:rsidRPr="00AC0DFC" w:rsidRDefault="006E3709">
            <w:pPr>
              <w:pStyle w:val="TableParagraph"/>
              <w:spacing w:before="121"/>
              <w:ind w:left="200" w:right="191"/>
              <w:rPr>
                <w:sz w:val="18"/>
              </w:rPr>
            </w:pPr>
            <w:r w:rsidRPr="00AC0DFC">
              <w:rPr>
                <w:sz w:val="18"/>
              </w:rPr>
              <w:t>0.83</w:t>
            </w:r>
          </w:p>
        </w:tc>
        <w:tc>
          <w:tcPr>
            <w:tcW w:w="850" w:type="dxa"/>
          </w:tcPr>
          <w:p w14:paraId="1ABBFAA8" w14:textId="77777777" w:rsidR="00545E63" w:rsidRPr="00AC0DFC" w:rsidRDefault="006E3709">
            <w:pPr>
              <w:pStyle w:val="TableParagraph"/>
              <w:spacing w:before="121"/>
              <w:ind w:left="230" w:right="218"/>
              <w:rPr>
                <w:sz w:val="18"/>
              </w:rPr>
            </w:pPr>
            <w:r w:rsidRPr="00AC0DFC">
              <w:rPr>
                <w:sz w:val="18"/>
              </w:rPr>
              <w:t>0.00</w:t>
            </w:r>
          </w:p>
        </w:tc>
        <w:tc>
          <w:tcPr>
            <w:tcW w:w="992" w:type="dxa"/>
          </w:tcPr>
          <w:p w14:paraId="388BB488" w14:textId="77777777" w:rsidR="00545E63" w:rsidRPr="00AC0DFC" w:rsidRDefault="006E3709">
            <w:pPr>
              <w:pStyle w:val="TableParagraph"/>
              <w:spacing w:before="121"/>
              <w:ind w:left="321"/>
              <w:jc w:val="left"/>
              <w:rPr>
                <w:sz w:val="18"/>
              </w:rPr>
            </w:pPr>
            <w:r w:rsidRPr="00AC0DFC">
              <w:rPr>
                <w:sz w:val="18"/>
              </w:rPr>
              <w:t>0.00</w:t>
            </w:r>
          </w:p>
        </w:tc>
        <w:tc>
          <w:tcPr>
            <w:tcW w:w="966" w:type="dxa"/>
          </w:tcPr>
          <w:p w14:paraId="62999368" w14:textId="77777777" w:rsidR="00545E63" w:rsidRPr="00AC0DFC" w:rsidRDefault="006E3709">
            <w:pPr>
              <w:pStyle w:val="TableParagraph"/>
              <w:spacing w:before="121"/>
              <w:ind w:left="186" w:right="177"/>
              <w:rPr>
                <w:sz w:val="18"/>
              </w:rPr>
            </w:pPr>
            <w:r w:rsidRPr="00AC0DFC">
              <w:rPr>
                <w:sz w:val="18"/>
              </w:rPr>
              <w:t>0.00</w:t>
            </w:r>
          </w:p>
        </w:tc>
        <w:tc>
          <w:tcPr>
            <w:tcW w:w="1044" w:type="dxa"/>
          </w:tcPr>
          <w:p w14:paraId="38B8D9FE" w14:textId="77777777" w:rsidR="00545E63" w:rsidRPr="00AC0DFC" w:rsidRDefault="006E3709">
            <w:pPr>
              <w:pStyle w:val="TableParagraph"/>
              <w:spacing w:before="121"/>
              <w:ind w:left="223" w:right="215"/>
              <w:rPr>
                <w:sz w:val="18"/>
              </w:rPr>
            </w:pPr>
            <w:r w:rsidRPr="00AC0DFC">
              <w:rPr>
                <w:sz w:val="18"/>
              </w:rPr>
              <w:t>26.63</w:t>
            </w:r>
          </w:p>
        </w:tc>
        <w:tc>
          <w:tcPr>
            <w:tcW w:w="1045" w:type="dxa"/>
          </w:tcPr>
          <w:p w14:paraId="268FBD9E" w14:textId="77777777" w:rsidR="00545E63" w:rsidRPr="00AC0DFC" w:rsidRDefault="006E3709">
            <w:pPr>
              <w:pStyle w:val="TableParagraph"/>
              <w:spacing w:before="121"/>
              <w:ind w:left="229" w:right="220"/>
              <w:rPr>
                <w:sz w:val="18"/>
              </w:rPr>
            </w:pPr>
            <w:r w:rsidRPr="00AC0DFC">
              <w:rPr>
                <w:sz w:val="18"/>
              </w:rPr>
              <w:t>0.00</w:t>
            </w:r>
          </w:p>
        </w:tc>
        <w:tc>
          <w:tcPr>
            <w:tcW w:w="1253" w:type="dxa"/>
          </w:tcPr>
          <w:p w14:paraId="736A0FCA" w14:textId="77777777" w:rsidR="00545E63" w:rsidRPr="00AC0DFC" w:rsidRDefault="006E3709">
            <w:pPr>
              <w:pStyle w:val="TableParagraph"/>
              <w:spacing w:before="121"/>
              <w:ind w:left="205" w:right="197"/>
              <w:rPr>
                <w:sz w:val="18"/>
              </w:rPr>
            </w:pPr>
            <w:r w:rsidRPr="00AC0DFC">
              <w:rPr>
                <w:sz w:val="18"/>
              </w:rPr>
              <w:t>32.13</w:t>
            </w:r>
          </w:p>
        </w:tc>
      </w:tr>
      <w:tr w:rsidR="00545E63" w:rsidRPr="00AC0DFC" w14:paraId="43E3DF30" w14:textId="77777777">
        <w:trPr>
          <w:trHeight w:val="360"/>
        </w:trPr>
        <w:tc>
          <w:tcPr>
            <w:tcW w:w="1294" w:type="dxa"/>
          </w:tcPr>
          <w:p w14:paraId="033B5B31" w14:textId="77777777" w:rsidR="00545E63" w:rsidRPr="00AC0DFC" w:rsidRDefault="006E3709">
            <w:pPr>
              <w:pStyle w:val="TableParagraph"/>
              <w:spacing w:before="120"/>
              <w:ind w:left="10"/>
              <w:rPr>
                <w:sz w:val="18"/>
              </w:rPr>
            </w:pPr>
            <w:r w:rsidRPr="00AC0DFC">
              <w:rPr>
                <w:sz w:val="18"/>
              </w:rPr>
              <w:t>2019.07</w:t>
            </w:r>
          </w:p>
        </w:tc>
        <w:tc>
          <w:tcPr>
            <w:tcW w:w="1309" w:type="dxa"/>
          </w:tcPr>
          <w:p w14:paraId="17260CDE"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29C85E9E"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06E2A633"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400E9AFD"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0B5CB90D" w14:textId="77777777" w:rsidR="00545E63" w:rsidRPr="00AC0DFC" w:rsidRDefault="006E3709">
            <w:pPr>
              <w:pStyle w:val="TableParagraph"/>
              <w:spacing w:before="120"/>
              <w:ind w:left="93" w:right="81"/>
              <w:rPr>
                <w:sz w:val="18"/>
              </w:rPr>
            </w:pPr>
            <w:r w:rsidRPr="00AC0DFC">
              <w:rPr>
                <w:sz w:val="18"/>
              </w:rPr>
              <w:t>4.32</w:t>
            </w:r>
          </w:p>
        </w:tc>
        <w:tc>
          <w:tcPr>
            <w:tcW w:w="1161" w:type="dxa"/>
          </w:tcPr>
          <w:p w14:paraId="7F33D2BA"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022833D1" w14:textId="77777777" w:rsidR="00545E63" w:rsidRPr="00AC0DFC" w:rsidRDefault="006E3709">
            <w:pPr>
              <w:pStyle w:val="TableParagraph"/>
              <w:spacing w:before="120"/>
              <w:ind w:left="200" w:right="191"/>
              <w:rPr>
                <w:sz w:val="18"/>
              </w:rPr>
            </w:pPr>
            <w:r w:rsidRPr="00AC0DFC">
              <w:rPr>
                <w:sz w:val="18"/>
              </w:rPr>
              <w:t>0.83</w:t>
            </w:r>
          </w:p>
        </w:tc>
        <w:tc>
          <w:tcPr>
            <w:tcW w:w="850" w:type="dxa"/>
          </w:tcPr>
          <w:p w14:paraId="5B589158"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6FCCD48E"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20033889"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369C9771" w14:textId="77777777" w:rsidR="00545E63" w:rsidRPr="00AC0DFC" w:rsidRDefault="006E3709">
            <w:pPr>
              <w:pStyle w:val="TableParagraph"/>
              <w:spacing w:before="120"/>
              <w:ind w:left="223" w:right="215"/>
              <w:rPr>
                <w:sz w:val="18"/>
              </w:rPr>
            </w:pPr>
            <w:r w:rsidRPr="00AC0DFC">
              <w:rPr>
                <w:sz w:val="18"/>
              </w:rPr>
              <w:t>80.56</w:t>
            </w:r>
          </w:p>
        </w:tc>
        <w:tc>
          <w:tcPr>
            <w:tcW w:w="1045" w:type="dxa"/>
          </w:tcPr>
          <w:p w14:paraId="306AA251"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05E1D638" w14:textId="77777777" w:rsidR="00545E63" w:rsidRPr="00AC0DFC" w:rsidRDefault="006E3709">
            <w:pPr>
              <w:pStyle w:val="TableParagraph"/>
              <w:spacing w:before="120"/>
              <w:ind w:left="205" w:right="197"/>
              <w:rPr>
                <w:sz w:val="18"/>
              </w:rPr>
            </w:pPr>
            <w:r w:rsidRPr="00AC0DFC">
              <w:rPr>
                <w:sz w:val="18"/>
              </w:rPr>
              <w:t>85.71</w:t>
            </w:r>
          </w:p>
        </w:tc>
      </w:tr>
      <w:tr w:rsidR="00545E63" w:rsidRPr="00AC0DFC" w14:paraId="7E415B7F" w14:textId="77777777">
        <w:trPr>
          <w:trHeight w:val="360"/>
        </w:trPr>
        <w:tc>
          <w:tcPr>
            <w:tcW w:w="1294" w:type="dxa"/>
          </w:tcPr>
          <w:p w14:paraId="17F5FACC" w14:textId="77777777" w:rsidR="00545E63" w:rsidRPr="00AC0DFC" w:rsidRDefault="006E3709">
            <w:pPr>
              <w:pStyle w:val="TableParagraph"/>
              <w:spacing w:before="120"/>
              <w:ind w:left="10"/>
              <w:rPr>
                <w:sz w:val="18"/>
              </w:rPr>
            </w:pPr>
            <w:r w:rsidRPr="00AC0DFC">
              <w:rPr>
                <w:sz w:val="18"/>
              </w:rPr>
              <w:t>2019.08</w:t>
            </w:r>
          </w:p>
        </w:tc>
        <w:tc>
          <w:tcPr>
            <w:tcW w:w="1309" w:type="dxa"/>
          </w:tcPr>
          <w:p w14:paraId="52A32D17"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5905A20C"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48268644"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08F9CBBA"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72095D0F" w14:textId="77777777" w:rsidR="00545E63" w:rsidRPr="00AC0DFC" w:rsidRDefault="006E3709">
            <w:pPr>
              <w:pStyle w:val="TableParagraph"/>
              <w:spacing w:before="120"/>
              <w:ind w:left="93" w:right="81"/>
              <w:rPr>
                <w:sz w:val="18"/>
              </w:rPr>
            </w:pPr>
            <w:r w:rsidRPr="00AC0DFC">
              <w:rPr>
                <w:sz w:val="18"/>
              </w:rPr>
              <w:t>4.59</w:t>
            </w:r>
          </w:p>
        </w:tc>
        <w:tc>
          <w:tcPr>
            <w:tcW w:w="1161" w:type="dxa"/>
          </w:tcPr>
          <w:p w14:paraId="6C43F505"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061BA24D" w14:textId="77777777" w:rsidR="00545E63" w:rsidRPr="00AC0DFC" w:rsidRDefault="006E3709">
            <w:pPr>
              <w:pStyle w:val="TableParagraph"/>
              <w:spacing w:before="120"/>
              <w:ind w:left="200" w:right="191"/>
              <w:rPr>
                <w:sz w:val="18"/>
              </w:rPr>
            </w:pPr>
            <w:r w:rsidRPr="00AC0DFC">
              <w:rPr>
                <w:sz w:val="18"/>
              </w:rPr>
              <w:t>0.03</w:t>
            </w:r>
          </w:p>
        </w:tc>
        <w:tc>
          <w:tcPr>
            <w:tcW w:w="850" w:type="dxa"/>
          </w:tcPr>
          <w:p w14:paraId="6D2E2396"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1E181380"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1CB0DF75"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487949B2" w14:textId="77777777" w:rsidR="00545E63" w:rsidRPr="00AC0DFC" w:rsidRDefault="006E3709">
            <w:pPr>
              <w:pStyle w:val="TableParagraph"/>
              <w:spacing w:before="120"/>
              <w:ind w:left="225" w:right="215"/>
              <w:rPr>
                <w:sz w:val="18"/>
              </w:rPr>
            </w:pPr>
            <w:r w:rsidRPr="00AC0DFC">
              <w:rPr>
                <w:sz w:val="18"/>
              </w:rPr>
              <w:t>9.58</w:t>
            </w:r>
          </w:p>
        </w:tc>
        <w:tc>
          <w:tcPr>
            <w:tcW w:w="1045" w:type="dxa"/>
          </w:tcPr>
          <w:p w14:paraId="700D025C"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3E207550" w14:textId="77777777" w:rsidR="00545E63" w:rsidRPr="00AC0DFC" w:rsidRDefault="006E3709">
            <w:pPr>
              <w:pStyle w:val="TableParagraph"/>
              <w:spacing w:before="120"/>
              <w:ind w:left="205" w:right="195"/>
              <w:rPr>
                <w:sz w:val="18"/>
              </w:rPr>
            </w:pPr>
            <w:r w:rsidRPr="00AC0DFC">
              <w:rPr>
                <w:sz w:val="18"/>
              </w:rPr>
              <w:t>14.2</w:t>
            </w:r>
          </w:p>
        </w:tc>
      </w:tr>
      <w:tr w:rsidR="00545E63" w:rsidRPr="00AC0DFC" w14:paraId="68339187" w14:textId="77777777">
        <w:trPr>
          <w:trHeight w:val="360"/>
        </w:trPr>
        <w:tc>
          <w:tcPr>
            <w:tcW w:w="1294" w:type="dxa"/>
          </w:tcPr>
          <w:p w14:paraId="2C600462" w14:textId="77777777" w:rsidR="00545E63" w:rsidRPr="00AC0DFC" w:rsidRDefault="006E3709">
            <w:pPr>
              <w:pStyle w:val="TableParagraph"/>
              <w:spacing w:before="120"/>
              <w:ind w:left="10"/>
              <w:rPr>
                <w:sz w:val="18"/>
              </w:rPr>
            </w:pPr>
            <w:r w:rsidRPr="00AC0DFC">
              <w:rPr>
                <w:sz w:val="18"/>
              </w:rPr>
              <w:t>2019.09</w:t>
            </w:r>
          </w:p>
        </w:tc>
        <w:tc>
          <w:tcPr>
            <w:tcW w:w="1309" w:type="dxa"/>
          </w:tcPr>
          <w:p w14:paraId="7A94F725"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3FDA3496"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312038EF"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3C34E584"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5455D7BD" w14:textId="77777777" w:rsidR="00545E63" w:rsidRPr="00AC0DFC" w:rsidRDefault="006E3709">
            <w:pPr>
              <w:pStyle w:val="TableParagraph"/>
              <w:spacing w:before="120"/>
              <w:ind w:left="93" w:right="81"/>
              <w:rPr>
                <w:sz w:val="18"/>
              </w:rPr>
            </w:pPr>
            <w:r w:rsidRPr="00AC0DFC">
              <w:rPr>
                <w:sz w:val="18"/>
              </w:rPr>
              <w:t>1.64</w:t>
            </w:r>
          </w:p>
        </w:tc>
        <w:tc>
          <w:tcPr>
            <w:tcW w:w="1161" w:type="dxa"/>
          </w:tcPr>
          <w:p w14:paraId="7C423EE1"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14733A0C" w14:textId="77777777" w:rsidR="00545E63" w:rsidRPr="00AC0DFC" w:rsidRDefault="006E3709">
            <w:pPr>
              <w:pStyle w:val="TableParagraph"/>
              <w:spacing w:before="120"/>
              <w:ind w:left="200" w:right="191"/>
              <w:rPr>
                <w:sz w:val="18"/>
              </w:rPr>
            </w:pPr>
            <w:r w:rsidRPr="00AC0DFC">
              <w:rPr>
                <w:sz w:val="18"/>
              </w:rPr>
              <w:t>2.94</w:t>
            </w:r>
          </w:p>
        </w:tc>
        <w:tc>
          <w:tcPr>
            <w:tcW w:w="850" w:type="dxa"/>
          </w:tcPr>
          <w:p w14:paraId="23869F06"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7E8F79A6"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613AD8A7"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2996688B" w14:textId="77777777" w:rsidR="00545E63" w:rsidRPr="00AC0DFC" w:rsidRDefault="006E3709">
            <w:pPr>
              <w:pStyle w:val="TableParagraph"/>
              <w:spacing w:before="120"/>
              <w:ind w:left="223" w:right="215"/>
              <w:rPr>
                <w:sz w:val="18"/>
              </w:rPr>
            </w:pPr>
            <w:r w:rsidRPr="00AC0DFC">
              <w:rPr>
                <w:sz w:val="18"/>
              </w:rPr>
              <w:t>14.14</w:t>
            </w:r>
          </w:p>
        </w:tc>
        <w:tc>
          <w:tcPr>
            <w:tcW w:w="1045" w:type="dxa"/>
          </w:tcPr>
          <w:p w14:paraId="0A35693A"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3E12898C" w14:textId="77777777" w:rsidR="00545E63" w:rsidRPr="00AC0DFC" w:rsidRDefault="006E3709">
            <w:pPr>
              <w:pStyle w:val="TableParagraph"/>
              <w:spacing w:before="120"/>
              <w:ind w:left="205" w:right="197"/>
              <w:rPr>
                <w:sz w:val="18"/>
              </w:rPr>
            </w:pPr>
            <w:r w:rsidRPr="00AC0DFC">
              <w:rPr>
                <w:sz w:val="18"/>
              </w:rPr>
              <w:t>18.72</w:t>
            </w:r>
          </w:p>
        </w:tc>
      </w:tr>
      <w:tr w:rsidR="00545E63" w:rsidRPr="00AC0DFC" w14:paraId="4D593DED" w14:textId="77777777">
        <w:trPr>
          <w:trHeight w:val="357"/>
        </w:trPr>
        <w:tc>
          <w:tcPr>
            <w:tcW w:w="1294" w:type="dxa"/>
          </w:tcPr>
          <w:p w14:paraId="1D62E7CC" w14:textId="77777777" w:rsidR="00545E63" w:rsidRPr="00AC0DFC" w:rsidRDefault="006E3709">
            <w:pPr>
              <w:pStyle w:val="TableParagraph"/>
              <w:spacing w:before="119"/>
              <w:ind w:left="10"/>
              <w:rPr>
                <w:sz w:val="18"/>
              </w:rPr>
            </w:pPr>
            <w:r w:rsidRPr="00AC0DFC">
              <w:rPr>
                <w:sz w:val="18"/>
              </w:rPr>
              <w:t>2019.10</w:t>
            </w:r>
          </w:p>
        </w:tc>
        <w:tc>
          <w:tcPr>
            <w:tcW w:w="1309" w:type="dxa"/>
          </w:tcPr>
          <w:p w14:paraId="76634B55" w14:textId="77777777" w:rsidR="00545E63" w:rsidRPr="00AC0DFC" w:rsidRDefault="006E3709">
            <w:pPr>
              <w:pStyle w:val="TableParagraph"/>
              <w:spacing w:before="119"/>
              <w:ind w:left="233" w:right="222"/>
              <w:rPr>
                <w:sz w:val="18"/>
              </w:rPr>
            </w:pPr>
            <w:r w:rsidRPr="00AC0DFC">
              <w:rPr>
                <w:sz w:val="18"/>
              </w:rPr>
              <w:t>0.00</w:t>
            </w:r>
          </w:p>
        </w:tc>
        <w:tc>
          <w:tcPr>
            <w:tcW w:w="1043" w:type="dxa"/>
          </w:tcPr>
          <w:p w14:paraId="5A4DEDFE" w14:textId="77777777" w:rsidR="00545E63" w:rsidRPr="00AC0DFC" w:rsidRDefault="006E3709">
            <w:pPr>
              <w:pStyle w:val="TableParagraph"/>
              <w:spacing w:before="119"/>
              <w:ind w:left="149" w:right="138"/>
              <w:rPr>
                <w:sz w:val="18"/>
              </w:rPr>
            </w:pPr>
            <w:r w:rsidRPr="00AC0DFC">
              <w:rPr>
                <w:sz w:val="18"/>
              </w:rPr>
              <w:t>0.00</w:t>
            </w:r>
          </w:p>
        </w:tc>
        <w:tc>
          <w:tcPr>
            <w:tcW w:w="1043" w:type="dxa"/>
          </w:tcPr>
          <w:p w14:paraId="7AB01BB0" w14:textId="77777777" w:rsidR="00545E63" w:rsidRPr="00AC0DFC" w:rsidRDefault="006E3709">
            <w:pPr>
              <w:pStyle w:val="TableParagraph"/>
              <w:spacing w:before="119"/>
              <w:ind w:left="149" w:right="140"/>
              <w:rPr>
                <w:sz w:val="18"/>
              </w:rPr>
            </w:pPr>
            <w:r w:rsidRPr="00AC0DFC">
              <w:rPr>
                <w:sz w:val="18"/>
              </w:rPr>
              <w:t>0.00</w:t>
            </w:r>
          </w:p>
        </w:tc>
        <w:tc>
          <w:tcPr>
            <w:tcW w:w="1129" w:type="dxa"/>
          </w:tcPr>
          <w:p w14:paraId="512316CA" w14:textId="77777777" w:rsidR="00545E63" w:rsidRPr="00AC0DFC" w:rsidRDefault="006E3709">
            <w:pPr>
              <w:pStyle w:val="TableParagraph"/>
              <w:spacing w:before="119"/>
              <w:ind w:left="183" w:right="172"/>
              <w:rPr>
                <w:sz w:val="18"/>
              </w:rPr>
            </w:pPr>
            <w:r w:rsidRPr="00AC0DFC">
              <w:rPr>
                <w:sz w:val="18"/>
              </w:rPr>
              <w:t>0.00</w:t>
            </w:r>
          </w:p>
        </w:tc>
        <w:tc>
          <w:tcPr>
            <w:tcW w:w="948" w:type="dxa"/>
          </w:tcPr>
          <w:p w14:paraId="4A2E13EE" w14:textId="77777777" w:rsidR="00545E63" w:rsidRPr="00AC0DFC" w:rsidRDefault="006E3709">
            <w:pPr>
              <w:pStyle w:val="TableParagraph"/>
              <w:spacing w:before="119"/>
              <w:ind w:left="93" w:right="81"/>
              <w:rPr>
                <w:sz w:val="18"/>
              </w:rPr>
            </w:pPr>
            <w:r w:rsidRPr="00AC0DFC">
              <w:rPr>
                <w:sz w:val="18"/>
              </w:rPr>
              <w:t>1.5</w:t>
            </w:r>
          </w:p>
        </w:tc>
        <w:tc>
          <w:tcPr>
            <w:tcW w:w="1161" w:type="dxa"/>
          </w:tcPr>
          <w:p w14:paraId="64BF756A" w14:textId="77777777" w:rsidR="00545E63" w:rsidRPr="00AC0DFC" w:rsidRDefault="006E3709">
            <w:pPr>
              <w:pStyle w:val="TableParagraph"/>
              <w:spacing w:before="119"/>
              <w:ind w:left="209" w:right="198"/>
              <w:rPr>
                <w:sz w:val="18"/>
              </w:rPr>
            </w:pPr>
            <w:r w:rsidRPr="00AC0DFC">
              <w:rPr>
                <w:sz w:val="18"/>
              </w:rPr>
              <w:t>0.00</w:t>
            </w:r>
          </w:p>
        </w:tc>
        <w:tc>
          <w:tcPr>
            <w:tcW w:w="993" w:type="dxa"/>
          </w:tcPr>
          <w:p w14:paraId="20084930" w14:textId="77777777" w:rsidR="00545E63" w:rsidRPr="00AC0DFC" w:rsidRDefault="006E3709">
            <w:pPr>
              <w:pStyle w:val="TableParagraph"/>
              <w:spacing w:before="119"/>
              <w:ind w:left="200" w:right="191"/>
              <w:rPr>
                <w:sz w:val="18"/>
              </w:rPr>
            </w:pPr>
            <w:r w:rsidRPr="00AC0DFC">
              <w:rPr>
                <w:sz w:val="18"/>
              </w:rPr>
              <w:t>1.77</w:t>
            </w:r>
          </w:p>
        </w:tc>
        <w:tc>
          <w:tcPr>
            <w:tcW w:w="850" w:type="dxa"/>
          </w:tcPr>
          <w:p w14:paraId="78EC7C91"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2373C77B" w14:textId="77777777" w:rsidR="00545E63" w:rsidRPr="00AC0DFC" w:rsidRDefault="006E3709">
            <w:pPr>
              <w:pStyle w:val="TableParagraph"/>
              <w:spacing w:before="119"/>
              <w:ind w:left="321"/>
              <w:jc w:val="left"/>
              <w:rPr>
                <w:sz w:val="18"/>
              </w:rPr>
            </w:pPr>
            <w:r w:rsidRPr="00AC0DFC">
              <w:rPr>
                <w:sz w:val="18"/>
              </w:rPr>
              <w:t>0.00</w:t>
            </w:r>
          </w:p>
        </w:tc>
        <w:tc>
          <w:tcPr>
            <w:tcW w:w="966" w:type="dxa"/>
          </w:tcPr>
          <w:p w14:paraId="2BB87674"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5EA4FF87" w14:textId="77777777" w:rsidR="00545E63" w:rsidRPr="00AC0DFC" w:rsidRDefault="006E3709">
            <w:pPr>
              <w:pStyle w:val="TableParagraph"/>
              <w:spacing w:before="119"/>
              <w:ind w:left="223" w:right="215"/>
              <w:rPr>
                <w:sz w:val="18"/>
              </w:rPr>
            </w:pPr>
            <w:r w:rsidRPr="00AC0DFC">
              <w:rPr>
                <w:sz w:val="18"/>
              </w:rPr>
              <w:t>11.21</w:t>
            </w:r>
          </w:p>
        </w:tc>
        <w:tc>
          <w:tcPr>
            <w:tcW w:w="1045" w:type="dxa"/>
          </w:tcPr>
          <w:p w14:paraId="7AEBD181"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43D13E8B" w14:textId="77777777" w:rsidR="00545E63" w:rsidRPr="00AC0DFC" w:rsidRDefault="006E3709">
            <w:pPr>
              <w:pStyle w:val="TableParagraph"/>
              <w:spacing w:before="119"/>
              <w:ind w:left="205" w:right="197"/>
              <w:rPr>
                <w:sz w:val="18"/>
              </w:rPr>
            </w:pPr>
            <w:r w:rsidRPr="00AC0DFC">
              <w:rPr>
                <w:sz w:val="18"/>
              </w:rPr>
              <w:t>14.48</w:t>
            </w:r>
          </w:p>
        </w:tc>
      </w:tr>
    </w:tbl>
    <w:p w14:paraId="6B3A4477" w14:textId="77777777" w:rsidR="00545E63" w:rsidRPr="00AC0DFC" w:rsidRDefault="00545E63">
      <w:pPr>
        <w:rPr>
          <w:sz w:val="18"/>
        </w:rPr>
        <w:sectPr w:rsidR="00545E63" w:rsidRPr="00AC0DFC">
          <w:headerReference w:type="default" r:id="rId31"/>
          <w:footerReference w:type="default" r:id="rId32"/>
          <w:pgSz w:w="16840" w:h="11910" w:orient="landscape"/>
          <w:pgMar w:top="1340" w:right="320" w:bottom="1800" w:left="1220" w:header="870" w:footer="1613" w:gutter="0"/>
          <w:cols w:space="720"/>
        </w:sectPr>
      </w:pPr>
    </w:p>
    <w:p w14:paraId="356170C8" w14:textId="77777777" w:rsidR="00545E63" w:rsidRPr="00AC0DFC" w:rsidRDefault="00545E63">
      <w:pPr>
        <w:pStyle w:val="a5"/>
        <w:rPr>
          <w:rFonts w:ascii="Arial" w:hAnsi="Arial" w:cs="Arial"/>
          <w:sz w:val="20"/>
        </w:rPr>
      </w:pPr>
    </w:p>
    <w:p w14:paraId="763083B1" w14:textId="77777777" w:rsidR="00545E63" w:rsidRPr="00AC0DFC" w:rsidRDefault="00545E63">
      <w:pPr>
        <w:pStyle w:val="a5"/>
        <w:rPr>
          <w:rFonts w:ascii="Arial" w:hAnsi="Arial" w:cs="Arial"/>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4"/>
        <w:gridCol w:w="1309"/>
        <w:gridCol w:w="1043"/>
        <w:gridCol w:w="1043"/>
        <w:gridCol w:w="1129"/>
        <w:gridCol w:w="948"/>
        <w:gridCol w:w="1161"/>
        <w:gridCol w:w="993"/>
        <w:gridCol w:w="850"/>
        <w:gridCol w:w="992"/>
        <w:gridCol w:w="966"/>
        <w:gridCol w:w="1044"/>
        <w:gridCol w:w="1045"/>
        <w:gridCol w:w="1253"/>
      </w:tblGrid>
      <w:tr w:rsidR="00545E63" w:rsidRPr="00AC0DFC" w14:paraId="71EED252" w14:textId="77777777">
        <w:trPr>
          <w:trHeight w:val="870"/>
        </w:trPr>
        <w:tc>
          <w:tcPr>
            <w:tcW w:w="1294" w:type="dxa"/>
          </w:tcPr>
          <w:p w14:paraId="3E3911BD" w14:textId="77777777" w:rsidR="00545E63" w:rsidRPr="00AC0DFC" w:rsidRDefault="006E3709">
            <w:pPr>
              <w:pStyle w:val="TableParagraph"/>
              <w:spacing w:before="54" w:line="360" w:lineRule="atLeast"/>
              <w:ind w:left="556" w:right="118" w:hanging="384"/>
              <w:jc w:val="left"/>
              <w:rPr>
                <w:rFonts w:eastAsia="宋体"/>
                <w:b/>
                <w:sz w:val="18"/>
              </w:rPr>
            </w:pPr>
            <w:r w:rsidRPr="00AC0DFC">
              <w:rPr>
                <w:rFonts w:eastAsia="宋体"/>
                <w:b/>
                <w:sz w:val="18"/>
              </w:rPr>
              <w:t>资金用途</w:t>
            </w:r>
            <w:r w:rsidRPr="00AC0DFC">
              <w:rPr>
                <w:b/>
                <w:sz w:val="18"/>
              </w:rPr>
              <w:t>/</w:t>
            </w:r>
            <w:r w:rsidRPr="00AC0DFC">
              <w:rPr>
                <w:rFonts w:eastAsia="宋体"/>
                <w:b/>
                <w:sz w:val="18"/>
              </w:rPr>
              <w:t>时间</w:t>
            </w:r>
          </w:p>
        </w:tc>
        <w:tc>
          <w:tcPr>
            <w:tcW w:w="1309" w:type="dxa"/>
          </w:tcPr>
          <w:p w14:paraId="2E6A63FE" w14:textId="77777777" w:rsidR="00545E63" w:rsidRPr="00AC0DFC" w:rsidRDefault="00545E63">
            <w:pPr>
              <w:pStyle w:val="TableParagraph"/>
              <w:jc w:val="left"/>
              <w:rPr>
                <w:sz w:val="18"/>
              </w:rPr>
            </w:pPr>
          </w:p>
          <w:p w14:paraId="428AC311" w14:textId="77777777" w:rsidR="00545E63" w:rsidRPr="00AC0DFC" w:rsidRDefault="006E3709">
            <w:pPr>
              <w:pStyle w:val="TableParagraph"/>
              <w:spacing w:before="156"/>
              <w:ind w:left="233" w:right="221"/>
              <w:rPr>
                <w:rFonts w:eastAsia="宋体"/>
                <w:b/>
                <w:sz w:val="18"/>
              </w:rPr>
            </w:pPr>
            <w:r w:rsidRPr="00AC0DFC">
              <w:rPr>
                <w:rFonts w:eastAsia="宋体"/>
                <w:b/>
                <w:sz w:val="18"/>
              </w:rPr>
              <w:t>前期费用</w:t>
            </w:r>
          </w:p>
        </w:tc>
        <w:tc>
          <w:tcPr>
            <w:tcW w:w="1043" w:type="dxa"/>
          </w:tcPr>
          <w:p w14:paraId="606A3B11" w14:textId="77777777" w:rsidR="00545E63" w:rsidRPr="00AC0DFC" w:rsidRDefault="00545E63">
            <w:pPr>
              <w:pStyle w:val="TableParagraph"/>
              <w:jc w:val="left"/>
              <w:rPr>
                <w:sz w:val="18"/>
              </w:rPr>
            </w:pPr>
          </w:p>
          <w:p w14:paraId="6668D77C" w14:textId="77777777" w:rsidR="00545E63" w:rsidRPr="00AC0DFC" w:rsidRDefault="006E3709">
            <w:pPr>
              <w:pStyle w:val="TableParagraph"/>
              <w:spacing w:before="156"/>
              <w:ind w:left="149" w:right="139"/>
              <w:rPr>
                <w:rFonts w:eastAsia="宋体"/>
                <w:b/>
                <w:sz w:val="18"/>
              </w:rPr>
            </w:pPr>
            <w:r w:rsidRPr="00AC0DFC">
              <w:rPr>
                <w:rFonts w:eastAsia="宋体"/>
                <w:b/>
                <w:sz w:val="18"/>
              </w:rPr>
              <w:t>工程款</w:t>
            </w:r>
          </w:p>
        </w:tc>
        <w:tc>
          <w:tcPr>
            <w:tcW w:w="1043" w:type="dxa"/>
          </w:tcPr>
          <w:p w14:paraId="5F1FA7DB" w14:textId="77777777" w:rsidR="00545E63" w:rsidRPr="00AC0DFC" w:rsidRDefault="00545E63">
            <w:pPr>
              <w:pStyle w:val="TableParagraph"/>
              <w:jc w:val="left"/>
              <w:rPr>
                <w:sz w:val="18"/>
              </w:rPr>
            </w:pPr>
          </w:p>
          <w:p w14:paraId="5C776768" w14:textId="77777777" w:rsidR="00545E63" w:rsidRPr="00AC0DFC" w:rsidRDefault="006E3709">
            <w:pPr>
              <w:pStyle w:val="TableParagraph"/>
              <w:spacing w:before="156"/>
              <w:ind w:left="149" w:right="137"/>
              <w:rPr>
                <w:rFonts w:eastAsia="宋体"/>
                <w:b/>
                <w:sz w:val="18"/>
              </w:rPr>
            </w:pPr>
            <w:r w:rsidRPr="00AC0DFC">
              <w:rPr>
                <w:rFonts w:eastAsia="宋体"/>
                <w:b/>
                <w:sz w:val="18"/>
              </w:rPr>
              <w:t>设计费</w:t>
            </w:r>
          </w:p>
        </w:tc>
        <w:tc>
          <w:tcPr>
            <w:tcW w:w="1129" w:type="dxa"/>
          </w:tcPr>
          <w:p w14:paraId="6BC6DB5E" w14:textId="77777777" w:rsidR="00545E63" w:rsidRPr="00AC0DFC" w:rsidRDefault="00545E63">
            <w:pPr>
              <w:pStyle w:val="TableParagraph"/>
              <w:jc w:val="left"/>
              <w:rPr>
                <w:sz w:val="18"/>
              </w:rPr>
            </w:pPr>
          </w:p>
          <w:p w14:paraId="46DA9624" w14:textId="77777777" w:rsidR="00545E63" w:rsidRPr="00AC0DFC" w:rsidRDefault="006E3709">
            <w:pPr>
              <w:pStyle w:val="TableParagraph"/>
              <w:spacing w:before="156"/>
              <w:ind w:left="184" w:right="172"/>
              <w:rPr>
                <w:rFonts w:eastAsia="宋体"/>
                <w:b/>
                <w:sz w:val="18"/>
              </w:rPr>
            </w:pPr>
            <w:r w:rsidRPr="00AC0DFC">
              <w:rPr>
                <w:rFonts w:eastAsia="宋体"/>
                <w:b/>
                <w:sz w:val="18"/>
              </w:rPr>
              <w:t>营销费用</w:t>
            </w:r>
          </w:p>
        </w:tc>
        <w:tc>
          <w:tcPr>
            <w:tcW w:w="948" w:type="dxa"/>
          </w:tcPr>
          <w:p w14:paraId="4ABEB99F" w14:textId="77777777" w:rsidR="00545E63" w:rsidRPr="00AC0DFC" w:rsidRDefault="00545E63">
            <w:pPr>
              <w:pStyle w:val="TableParagraph"/>
              <w:jc w:val="left"/>
              <w:rPr>
                <w:sz w:val="18"/>
              </w:rPr>
            </w:pPr>
          </w:p>
          <w:p w14:paraId="11E3DABD" w14:textId="77777777" w:rsidR="00545E63" w:rsidRPr="00AC0DFC" w:rsidRDefault="006E3709">
            <w:pPr>
              <w:pStyle w:val="TableParagraph"/>
              <w:spacing w:before="156"/>
              <w:ind w:left="94" w:right="81"/>
              <w:rPr>
                <w:rFonts w:eastAsia="宋体"/>
                <w:b/>
                <w:sz w:val="18"/>
              </w:rPr>
            </w:pPr>
            <w:r w:rsidRPr="00AC0DFC">
              <w:rPr>
                <w:rFonts w:eastAsia="宋体"/>
                <w:b/>
                <w:sz w:val="18"/>
              </w:rPr>
              <w:t>管理费用</w:t>
            </w:r>
          </w:p>
        </w:tc>
        <w:tc>
          <w:tcPr>
            <w:tcW w:w="1161" w:type="dxa"/>
          </w:tcPr>
          <w:p w14:paraId="6D4B2D32" w14:textId="77777777" w:rsidR="00545E63" w:rsidRPr="00AC0DFC" w:rsidRDefault="006E3709">
            <w:pPr>
              <w:pStyle w:val="TableParagraph"/>
              <w:spacing w:before="54" w:line="360" w:lineRule="atLeast"/>
              <w:ind w:left="220" w:right="117" w:hanging="92"/>
              <w:jc w:val="left"/>
              <w:rPr>
                <w:rFonts w:eastAsia="宋体"/>
                <w:b/>
                <w:sz w:val="18"/>
              </w:rPr>
            </w:pPr>
            <w:r w:rsidRPr="00AC0DFC">
              <w:rPr>
                <w:rFonts w:eastAsia="宋体"/>
                <w:b/>
                <w:sz w:val="18"/>
              </w:rPr>
              <w:t>借款本息及财务费用</w:t>
            </w:r>
          </w:p>
        </w:tc>
        <w:tc>
          <w:tcPr>
            <w:tcW w:w="993" w:type="dxa"/>
          </w:tcPr>
          <w:p w14:paraId="7811BB44" w14:textId="77777777" w:rsidR="00545E63" w:rsidRPr="00AC0DFC" w:rsidRDefault="00545E63">
            <w:pPr>
              <w:pStyle w:val="TableParagraph"/>
              <w:jc w:val="left"/>
              <w:rPr>
                <w:sz w:val="18"/>
              </w:rPr>
            </w:pPr>
          </w:p>
          <w:p w14:paraId="5B4A1351" w14:textId="77777777" w:rsidR="00545E63" w:rsidRPr="00AC0DFC" w:rsidRDefault="006E3709">
            <w:pPr>
              <w:pStyle w:val="TableParagraph"/>
              <w:spacing w:before="156"/>
              <w:ind w:left="200" w:right="190"/>
              <w:rPr>
                <w:rFonts w:eastAsia="宋体"/>
                <w:b/>
                <w:sz w:val="18"/>
              </w:rPr>
            </w:pPr>
            <w:r w:rsidRPr="00AC0DFC">
              <w:rPr>
                <w:rFonts w:eastAsia="宋体"/>
                <w:b/>
                <w:sz w:val="18"/>
              </w:rPr>
              <w:t>税费</w:t>
            </w:r>
          </w:p>
        </w:tc>
        <w:tc>
          <w:tcPr>
            <w:tcW w:w="850" w:type="dxa"/>
          </w:tcPr>
          <w:p w14:paraId="43D3EEC1" w14:textId="77777777" w:rsidR="00545E63" w:rsidRPr="00AC0DFC" w:rsidRDefault="006E3709">
            <w:pPr>
              <w:pStyle w:val="TableParagraph"/>
              <w:spacing w:before="54" w:line="360" w:lineRule="atLeast"/>
              <w:ind w:left="154" w:right="141"/>
              <w:jc w:val="left"/>
              <w:rPr>
                <w:rFonts w:eastAsia="宋体"/>
                <w:b/>
                <w:sz w:val="18"/>
              </w:rPr>
            </w:pPr>
            <w:r w:rsidRPr="00AC0DFC">
              <w:rPr>
                <w:rFonts w:eastAsia="宋体"/>
                <w:b/>
                <w:sz w:val="18"/>
              </w:rPr>
              <w:t>代收税</w:t>
            </w:r>
            <w:proofErr w:type="gramStart"/>
            <w:r w:rsidRPr="00AC0DFC">
              <w:rPr>
                <w:rFonts w:eastAsia="宋体"/>
                <w:b/>
                <w:sz w:val="18"/>
              </w:rPr>
              <w:t>费缴退</w:t>
            </w:r>
            <w:proofErr w:type="gramEnd"/>
          </w:p>
        </w:tc>
        <w:tc>
          <w:tcPr>
            <w:tcW w:w="992" w:type="dxa"/>
          </w:tcPr>
          <w:p w14:paraId="347B4445" w14:textId="77777777" w:rsidR="00545E63" w:rsidRPr="00AC0DFC" w:rsidRDefault="00545E63">
            <w:pPr>
              <w:pStyle w:val="TableParagraph"/>
              <w:jc w:val="left"/>
              <w:rPr>
                <w:sz w:val="18"/>
              </w:rPr>
            </w:pPr>
          </w:p>
          <w:p w14:paraId="77F6E2F4" w14:textId="77777777" w:rsidR="00545E63" w:rsidRPr="00AC0DFC" w:rsidRDefault="006E3709">
            <w:pPr>
              <w:pStyle w:val="TableParagraph"/>
              <w:spacing w:before="156"/>
              <w:ind w:left="314"/>
              <w:jc w:val="left"/>
              <w:rPr>
                <w:rFonts w:eastAsia="宋体"/>
                <w:b/>
                <w:sz w:val="18"/>
              </w:rPr>
            </w:pPr>
            <w:r w:rsidRPr="00AC0DFC">
              <w:rPr>
                <w:rFonts w:eastAsia="宋体"/>
                <w:b/>
                <w:sz w:val="18"/>
              </w:rPr>
              <w:t>退款</w:t>
            </w:r>
          </w:p>
        </w:tc>
        <w:tc>
          <w:tcPr>
            <w:tcW w:w="966" w:type="dxa"/>
          </w:tcPr>
          <w:p w14:paraId="556DAD51" w14:textId="77777777" w:rsidR="00545E63" w:rsidRPr="00AC0DFC" w:rsidRDefault="006E3709">
            <w:pPr>
              <w:pStyle w:val="TableParagraph"/>
              <w:spacing w:before="54" w:line="360" w:lineRule="atLeast"/>
              <w:ind w:left="392" w:right="109" w:hanging="272"/>
              <w:jc w:val="left"/>
              <w:rPr>
                <w:rFonts w:eastAsia="宋体"/>
                <w:b/>
                <w:sz w:val="18"/>
              </w:rPr>
            </w:pPr>
            <w:r w:rsidRPr="00AC0DFC">
              <w:rPr>
                <w:rFonts w:eastAsia="宋体"/>
                <w:b/>
                <w:sz w:val="18"/>
              </w:rPr>
              <w:t>营业外支出</w:t>
            </w:r>
          </w:p>
        </w:tc>
        <w:tc>
          <w:tcPr>
            <w:tcW w:w="1044" w:type="dxa"/>
          </w:tcPr>
          <w:p w14:paraId="6B9ECDDF" w14:textId="77777777" w:rsidR="00545E63" w:rsidRPr="00AC0DFC" w:rsidRDefault="00545E63">
            <w:pPr>
              <w:pStyle w:val="TableParagraph"/>
              <w:jc w:val="left"/>
              <w:rPr>
                <w:sz w:val="18"/>
              </w:rPr>
            </w:pPr>
          </w:p>
          <w:p w14:paraId="464CCEDC" w14:textId="77777777" w:rsidR="00545E63" w:rsidRPr="00AC0DFC" w:rsidRDefault="006E3709">
            <w:pPr>
              <w:pStyle w:val="TableParagraph"/>
              <w:spacing w:before="156"/>
              <w:ind w:left="226" w:right="213"/>
              <w:rPr>
                <w:rFonts w:eastAsia="宋体"/>
                <w:b/>
                <w:sz w:val="18"/>
              </w:rPr>
            </w:pPr>
            <w:r w:rsidRPr="00AC0DFC">
              <w:rPr>
                <w:rFonts w:eastAsia="宋体"/>
                <w:b/>
                <w:sz w:val="18"/>
              </w:rPr>
              <w:t>运营费</w:t>
            </w:r>
          </w:p>
        </w:tc>
        <w:tc>
          <w:tcPr>
            <w:tcW w:w="1045" w:type="dxa"/>
          </w:tcPr>
          <w:p w14:paraId="0BA8A8AA" w14:textId="77777777" w:rsidR="00545E63" w:rsidRPr="00AC0DFC" w:rsidRDefault="00545E63">
            <w:pPr>
              <w:pStyle w:val="TableParagraph"/>
              <w:jc w:val="left"/>
              <w:rPr>
                <w:sz w:val="18"/>
              </w:rPr>
            </w:pPr>
          </w:p>
          <w:p w14:paraId="605B33F5" w14:textId="77777777" w:rsidR="00545E63" w:rsidRPr="00AC0DFC" w:rsidRDefault="006E3709">
            <w:pPr>
              <w:pStyle w:val="TableParagraph"/>
              <w:spacing w:before="156"/>
              <w:ind w:left="232" w:right="220"/>
              <w:rPr>
                <w:rFonts w:eastAsia="宋体"/>
                <w:b/>
                <w:sz w:val="18"/>
              </w:rPr>
            </w:pPr>
            <w:r w:rsidRPr="00AC0DFC">
              <w:rPr>
                <w:rFonts w:eastAsia="宋体"/>
                <w:b/>
                <w:sz w:val="18"/>
              </w:rPr>
              <w:t>往来款</w:t>
            </w:r>
          </w:p>
        </w:tc>
        <w:tc>
          <w:tcPr>
            <w:tcW w:w="1253" w:type="dxa"/>
          </w:tcPr>
          <w:p w14:paraId="25E532AB" w14:textId="77777777" w:rsidR="00545E63" w:rsidRPr="00AC0DFC" w:rsidRDefault="00545E63">
            <w:pPr>
              <w:pStyle w:val="TableParagraph"/>
              <w:jc w:val="left"/>
              <w:rPr>
                <w:sz w:val="18"/>
              </w:rPr>
            </w:pPr>
          </w:p>
          <w:p w14:paraId="64D59CD7" w14:textId="77777777" w:rsidR="00545E63" w:rsidRPr="00AC0DFC" w:rsidRDefault="006E3709">
            <w:pPr>
              <w:pStyle w:val="TableParagraph"/>
              <w:spacing w:before="156"/>
              <w:ind w:left="205" w:right="197"/>
              <w:rPr>
                <w:rFonts w:eastAsia="宋体"/>
                <w:b/>
                <w:sz w:val="18"/>
              </w:rPr>
            </w:pPr>
            <w:r w:rsidRPr="00AC0DFC">
              <w:rPr>
                <w:rFonts w:eastAsia="宋体"/>
                <w:b/>
                <w:sz w:val="18"/>
              </w:rPr>
              <w:t>合计</w:t>
            </w:r>
          </w:p>
        </w:tc>
      </w:tr>
      <w:tr w:rsidR="00545E63" w:rsidRPr="00AC0DFC" w14:paraId="260F58E9" w14:textId="77777777">
        <w:trPr>
          <w:trHeight w:val="360"/>
        </w:trPr>
        <w:tc>
          <w:tcPr>
            <w:tcW w:w="1294" w:type="dxa"/>
          </w:tcPr>
          <w:p w14:paraId="72079B68" w14:textId="77777777" w:rsidR="00545E63" w:rsidRPr="00AC0DFC" w:rsidRDefault="006E3709">
            <w:pPr>
              <w:pStyle w:val="TableParagraph"/>
              <w:spacing w:before="120"/>
              <w:ind w:left="10"/>
              <w:rPr>
                <w:sz w:val="18"/>
              </w:rPr>
            </w:pPr>
            <w:r w:rsidRPr="00AC0DFC">
              <w:rPr>
                <w:sz w:val="18"/>
              </w:rPr>
              <w:t>2019.11</w:t>
            </w:r>
          </w:p>
        </w:tc>
        <w:tc>
          <w:tcPr>
            <w:tcW w:w="1309" w:type="dxa"/>
          </w:tcPr>
          <w:p w14:paraId="28E1DC4B"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7BCCF84B"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015E474B"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18E1A70B"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23D21D93" w14:textId="77777777" w:rsidR="00545E63" w:rsidRPr="00AC0DFC" w:rsidRDefault="006E3709">
            <w:pPr>
              <w:pStyle w:val="TableParagraph"/>
              <w:spacing w:before="120"/>
              <w:ind w:left="93" w:right="81"/>
              <w:rPr>
                <w:sz w:val="18"/>
              </w:rPr>
            </w:pPr>
            <w:r w:rsidRPr="00AC0DFC">
              <w:rPr>
                <w:sz w:val="18"/>
              </w:rPr>
              <w:t>2.97</w:t>
            </w:r>
          </w:p>
        </w:tc>
        <w:tc>
          <w:tcPr>
            <w:tcW w:w="1161" w:type="dxa"/>
          </w:tcPr>
          <w:p w14:paraId="4EC567CE"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062C3267" w14:textId="77777777" w:rsidR="00545E63" w:rsidRPr="00AC0DFC" w:rsidRDefault="006E3709">
            <w:pPr>
              <w:pStyle w:val="TableParagraph"/>
              <w:spacing w:before="120"/>
              <w:ind w:left="200" w:right="191"/>
              <w:rPr>
                <w:sz w:val="18"/>
              </w:rPr>
            </w:pPr>
            <w:r w:rsidRPr="00AC0DFC">
              <w:rPr>
                <w:sz w:val="18"/>
              </w:rPr>
              <w:t>2.03</w:t>
            </w:r>
          </w:p>
        </w:tc>
        <w:tc>
          <w:tcPr>
            <w:tcW w:w="850" w:type="dxa"/>
          </w:tcPr>
          <w:p w14:paraId="68964C11"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68F12049"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057070E2"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45A731D8" w14:textId="77777777" w:rsidR="00545E63" w:rsidRPr="00AC0DFC" w:rsidRDefault="006E3709">
            <w:pPr>
              <w:pStyle w:val="TableParagraph"/>
              <w:spacing w:before="120"/>
              <w:ind w:left="223" w:right="215"/>
              <w:rPr>
                <w:sz w:val="18"/>
              </w:rPr>
            </w:pPr>
            <w:r w:rsidRPr="00AC0DFC">
              <w:rPr>
                <w:sz w:val="18"/>
              </w:rPr>
              <w:t>10.96</w:t>
            </w:r>
          </w:p>
        </w:tc>
        <w:tc>
          <w:tcPr>
            <w:tcW w:w="1045" w:type="dxa"/>
          </w:tcPr>
          <w:p w14:paraId="3A2FF799"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5D3A7109" w14:textId="77777777" w:rsidR="00545E63" w:rsidRPr="00AC0DFC" w:rsidRDefault="006E3709">
            <w:pPr>
              <w:pStyle w:val="TableParagraph"/>
              <w:spacing w:before="120"/>
              <w:ind w:left="205" w:right="197"/>
              <w:rPr>
                <w:sz w:val="18"/>
              </w:rPr>
            </w:pPr>
            <w:r w:rsidRPr="00AC0DFC">
              <w:rPr>
                <w:sz w:val="18"/>
              </w:rPr>
              <w:t>15.96</w:t>
            </w:r>
          </w:p>
        </w:tc>
      </w:tr>
      <w:tr w:rsidR="00545E63" w:rsidRPr="00AC0DFC" w14:paraId="2B6B256D" w14:textId="77777777">
        <w:trPr>
          <w:trHeight w:val="360"/>
        </w:trPr>
        <w:tc>
          <w:tcPr>
            <w:tcW w:w="1294" w:type="dxa"/>
          </w:tcPr>
          <w:p w14:paraId="35D2B90A" w14:textId="77777777" w:rsidR="00545E63" w:rsidRPr="00AC0DFC" w:rsidRDefault="006E3709">
            <w:pPr>
              <w:pStyle w:val="TableParagraph"/>
              <w:spacing w:before="120"/>
              <w:ind w:left="10"/>
              <w:rPr>
                <w:sz w:val="18"/>
              </w:rPr>
            </w:pPr>
            <w:r w:rsidRPr="00AC0DFC">
              <w:rPr>
                <w:sz w:val="18"/>
              </w:rPr>
              <w:t>2019.12</w:t>
            </w:r>
          </w:p>
        </w:tc>
        <w:tc>
          <w:tcPr>
            <w:tcW w:w="1309" w:type="dxa"/>
          </w:tcPr>
          <w:p w14:paraId="701178AA"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694F0F43" w14:textId="77777777" w:rsidR="00545E63" w:rsidRPr="00AC0DFC" w:rsidRDefault="006E3709">
            <w:pPr>
              <w:pStyle w:val="TableParagraph"/>
              <w:spacing w:before="120"/>
              <w:ind w:left="149" w:right="140"/>
              <w:rPr>
                <w:sz w:val="18"/>
              </w:rPr>
            </w:pPr>
            <w:r w:rsidRPr="00AC0DFC">
              <w:rPr>
                <w:sz w:val="18"/>
              </w:rPr>
              <w:t>35.54</w:t>
            </w:r>
          </w:p>
        </w:tc>
        <w:tc>
          <w:tcPr>
            <w:tcW w:w="1043" w:type="dxa"/>
          </w:tcPr>
          <w:p w14:paraId="190960C6" w14:textId="77777777" w:rsidR="00545E63" w:rsidRPr="00AC0DFC" w:rsidRDefault="006E3709">
            <w:pPr>
              <w:pStyle w:val="TableParagraph"/>
              <w:spacing w:before="120"/>
              <w:ind w:left="149" w:right="143"/>
              <w:rPr>
                <w:sz w:val="18"/>
              </w:rPr>
            </w:pPr>
            <w:r w:rsidRPr="00AC0DFC">
              <w:rPr>
                <w:sz w:val="18"/>
              </w:rPr>
              <w:t>44.02</w:t>
            </w:r>
          </w:p>
        </w:tc>
        <w:tc>
          <w:tcPr>
            <w:tcW w:w="1129" w:type="dxa"/>
          </w:tcPr>
          <w:p w14:paraId="17D240D5" w14:textId="77777777" w:rsidR="00545E63" w:rsidRPr="00AC0DFC" w:rsidRDefault="006E3709">
            <w:pPr>
              <w:pStyle w:val="TableParagraph"/>
              <w:spacing w:before="120"/>
              <w:ind w:left="181" w:right="172"/>
              <w:rPr>
                <w:sz w:val="18"/>
              </w:rPr>
            </w:pPr>
            <w:r w:rsidRPr="00AC0DFC">
              <w:rPr>
                <w:sz w:val="18"/>
              </w:rPr>
              <w:t>15.00</w:t>
            </w:r>
          </w:p>
        </w:tc>
        <w:tc>
          <w:tcPr>
            <w:tcW w:w="948" w:type="dxa"/>
          </w:tcPr>
          <w:p w14:paraId="780DE7FE" w14:textId="77777777" w:rsidR="00545E63" w:rsidRPr="00AC0DFC" w:rsidRDefault="006E3709">
            <w:pPr>
              <w:pStyle w:val="TableParagraph"/>
              <w:spacing w:before="120"/>
              <w:ind w:left="93" w:right="81"/>
              <w:rPr>
                <w:sz w:val="18"/>
              </w:rPr>
            </w:pPr>
            <w:r w:rsidRPr="00AC0DFC">
              <w:rPr>
                <w:sz w:val="18"/>
              </w:rPr>
              <w:t>3.14</w:t>
            </w:r>
          </w:p>
        </w:tc>
        <w:tc>
          <w:tcPr>
            <w:tcW w:w="1161" w:type="dxa"/>
          </w:tcPr>
          <w:p w14:paraId="4889F974" w14:textId="77777777" w:rsidR="00545E63" w:rsidRPr="00AC0DFC" w:rsidRDefault="006E3709">
            <w:pPr>
              <w:pStyle w:val="TableParagraph"/>
              <w:spacing w:before="120"/>
              <w:ind w:left="209" w:right="201"/>
              <w:rPr>
                <w:sz w:val="18"/>
              </w:rPr>
            </w:pPr>
            <w:r w:rsidRPr="00AC0DFC">
              <w:rPr>
                <w:sz w:val="18"/>
              </w:rPr>
              <w:t>527.56</w:t>
            </w:r>
          </w:p>
        </w:tc>
        <w:tc>
          <w:tcPr>
            <w:tcW w:w="993" w:type="dxa"/>
          </w:tcPr>
          <w:p w14:paraId="7033AC7B" w14:textId="77777777" w:rsidR="00545E63" w:rsidRPr="00AC0DFC" w:rsidRDefault="006E3709">
            <w:pPr>
              <w:pStyle w:val="TableParagraph"/>
              <w:spacing w:before="120"/>
              <w:ind w:left="200" w:right="191"/>
              <w:rPr>
                <w:sz w:val="18"/>
              </w:rPr>
            </w:pPr>
            <w:r w:rsidRPr="00AC0DFC">
              <w:rPr>
                <w:sz w:val="18"/>
              </w:rPr>
              <w:t>2.08</w:t>
            </w:r>
          </w:p>
        </w:tc>
        <w:tc>
          <w:tcPr>
            <w:tcW w:w="850" w:type="dxa"/>
          </w:tcPr>
          <w:p w14:paraId="096CE69E"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31D7FFA9"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4677BC14"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7A772241" w14:textId="77777777" w:rsidR="00545E63" w:rsidRPr="00AC0DFC" w:rsidRDefault="006E3709">
            <w:pPr>
              <w:pStyle w:val="TableParagraph"/>
              <w:spacing w:before="120"/>
              <w:ind w:left="223" w:right="215"/>
              <w:rPr>
                <w:sz w:val="18"/>
              </w:rPr>
            </w:pPr>
            <w:r w:rsidRPr="00AC0DFC">
              <w:rPr>
                <w:sz w:val="18"/>
              </w:rPr>
              <w:t>10.91</w:t>
            </w:r>
          </w:p>
        </w:tc>
        <w:tc>
          <w:tcPr>
            <w:tcW w:w="1045" w:type="dxa"/>
          </w:tcPr>
          <w:p w14:paraId="476A1365"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4B76E63A" w14:textId="77777777" w:rsidR="00545E63" w:rsidRPr="00AC0DFC" w:rsidRDefault="006E3709">
            <w:pPr>
              <w:pStyle w:val="TableParagraph"/>
              <w:spacing w:before="120"/>
              <w:ind w:left="205" w:right="197"/>
              <w:rPr>
                <w:sz w:val="18"/>
              </w:rPr>
            </w:pPr>
            <w:r w:rsidRPr="00AC0DFC">
              <w:rPr>
                <w:sz w:val="18"/>
              </w:rPr>
              <w:t>638.25</w:t>
            </w:r>
          </w:p>
        </w:tc>
      </w:tr>
      <w:tr w:rsidR="00545E63" w:rsidRPr="00AC0DFC" w14:paraId="19715C17" w14:textId="77777777">
        <w:trPr>
          <w:trHeight w:val="360"/>
        </w:trPr>
        <w:tc>
          <w:tcPr>
            <w:tcW w:w="1294" w:type="dxa"/>
          </w:tcPr>
          <w:p w14:paraId="48877EB8" w14:textId="77777777" w:rsidR="00545E63" w:rsidRPr="00AC0DFC" w:rsidRDefault="006E3709">
            <w:pPr>
              <w:pStyle w:val="TableParagraph"/>
              <w:spacing w:before="120"/>
              <w:ind w:left="10"/>
              <w:rPr>
                <w:sz w:val="18"/>
              </w:rPr>
            </w:pPr>
            <w:r w:rsidRPr="00AC0DFC">
              <w:rPr>
                <w:sz w:val="18"/>
              </w:rPr>
              <w:t>2020.01</w:t>
            </w:r>
          </w:p>
        </w:tc>
        <w:tc>
          <w:tcPr>
            <w:tcW w:w="1309" w:type="dxa"/>
          </w:tcPr>
          <w:p w14:paraId="1115348F"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758E1203"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6655E28A"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07E0C63E"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5521E089" w14:textId="77777777" w:rsidR="00545E63" w:rsidRPr="00AC0DFC" w:rsidRDefault="006E3709">
            <w:pPr>
              <w:pStyle w:val="TableParagraph"/>
              <w:spacing w:before="120"/>
              <w:ind w:left="93" w:right="81"/>
              <w:rPr>
                <w:sz w:val="18"/>
              </w:rPr>
            </w:pPr>
            <w:r w:rsidRPr="00AC0DFC">
              <w:rPr>
                <w:sz w:val="18"/>
              </w:rPr>
              <w:t>1.7</w:t>
            </w:r>
          </w:p>
        </w:tc>
        <w:tc>
          <w:tcPr>
            <w:tcW w:w="1161" w:type="dxa"/>
          </w:tcPr>
          <w:p w14:paraId="0FAFC176"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649D8F9A" w14:textId="77777777" w:rsidR="00545E63" w:rsidRPr="00AC0DFC" w:rsidRDefault="006E3709">
            <w:pPr>
              <w:pStyle w:val="TableParagraph"/>
              <w:spacing w:before="120"/>
              <w:ind w:left="200" w:right="191"/>
              <w:rPr>
                <w:sz w:val="18"/>
              </w:rPr>
            </w:pPr>
            <w:r w:rsidRPr="00AC0DFC">
              <w:rPr>
                <w:sz w:val="18"/>
              </w:rPr>
              <w:t>3.65</w:t>
            </w:r>
          </w:p>
        </w:tc>
        <w:tc>
          <w:tcPr>
            <w:tcW w:w="850" w:type="dxa"/>
          </w:tcPr>
          <w:p w14:paraId="0B9AE895"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50D9433E"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39F57452"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187C3C9E" w14:textId="77777777" w:rsidR="00545E63" w:rsidRPr="00AC0DFC" w:rsidRDefault="006E3709">
            <w:pPr>
              <w:pStyle w:val="TableParagraph"/>
              <w:spacing w:before="120"/>
              <w:ind w:left="223" w:right="215"/>
              <w:rPr>
                <w:sz w:val="18"/>
              </w:rPr>
            </w:pPr>
            <w:r w:rsidRPr="00AC0DFC">
              <w:rPr>
                <w:sz w:val="18"/>
              </w:rPr>
              <w:t>10.98</w:t>
            </w:r>
          </w:p>
        </w:tc>
        <w:tc>
          <w:tcPr>
            <w:tcW w:w="1045" w:type="dxa"/>
          </w:tcPr>
          <w:p w14:paraId="712E302B"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13FAD95C" w14:textId="77777777" w:rsidR="00545E63" w:rsidRPr="00AC0DFC" w:rsidRDefault="006E3709">
            <w:pPr>
              <w:pStyle w:val="TableParagraph"/>
              <w:spacing w:before="120"/>
              <w:ind w:left="205" w:right="197"/>
              <w:rPr>
                <w:sz w:val="18"/>
              </w:rPr>
            </w:pPr>
            <w:r w:rsidRPr="00AC0DFC">
              <w:rPr>
                <w:sz w:val="18"/>
              </w:rPr>
              <w:t>16.33</w:t>
            </w:r>
          </w:p>
        </w:tc>
      </w:tr>
      <w:tr w:rsidR="00545E63" w:rsidRPr="00AC0DFC" w14:paraId="399C1AEA" w14:textId="77777777">
        <w:trPr>
          <w:trHeight w:val="360"/>
        </w:trPr>
        <w:tc>
          <w:tcPr>
            <w:tcW w:w="1294" w:type="dxa"/>
          </w:tcPr>
          <w:p w14:paraId="2CE6A4A4" w14:textId="77777777" w:rsidR="00545E63" w:rsidRPr="00AC0DFC" w:rsidRDefault="006E3709">
            <w:pPr>
              <w:pStyle w:val="TableParagraph"/>
              <w:spacing w:before="119"/>
              <w:ind w:left="10"/>
              <w:rPr>
                <w:sz w:val="18"/>
              </w:rPr>
            </w:pPr>
            <w:r w:rsidRPr="00AC0DFC">
              <w:rPr>
                <w:sz w:val="18"/>
              </w:rPr>
              <w:t>2020.02</w:t>
            </w:r>
          </w:p>
        </w:tc>
        <w:tc>
          <w:tcPr>
            <w:tcW w:w="1309" w:type="dxa"/>
          </w:tcPr>
          <w:p w14:paraId="2746E997" w14:textId="77777777" w:rsidR="00545E63" w:rsidRPr="00AC0DFC" w:rsidRDefault="006E3709">
            <w:pPr>
              <w:pStyle w:val="TableParagraph"/>
              <w:spacing w:before="119"/>
              <w:ind w:left="233" w:right="222"/>
              <w:rPr>
                <w:sz w:val="18"/>
              </w:rPr>
            </w:pPr>
            <w:r w:rsidRPr="00AC0DFC">
              <w:rPr>
                <w:sz w:val="18"/>
              </w:rPr>
              <w:t>0.00</w:t>
            </w:r>
          </w:p>
        </w:tc>
        <w:tc>
          <w:tcPr>
            <w:tcW w:w="1043" w:type="dxa"/>
          </w:tcPr>
          <w:p w14:paraId="667C20AB" w14:textId="77777777" w:rsidR="00545E63" w:rsidRPr="00AC0DFC" w:rsidRDefault="006E3709">
            <w:pPr>
              <w:pStyle w:val="TableParagraph"/>
              <w:spacing w:before="119"/>
              <w:ind w:left="149" w:right="138"/>
              <w:rPr>
                <w:sz w:val="18"/>
              </w:rPr>
            </w:pPr>
            <w:r w:rsidRPr="00AC0DFC">
              <w:rPr>
                <w:sz w:val="18"/>
              </w:rPr>
              <w:t>0.00</w:t>
            </w:r>
          </w:p>
        </w:tc>
        <w:tc>
          <w:tcPr>
            <w:tcW w:w="1043" w:type="dxa"/>
          </w:tcPr>
          <w:p w14:paraId="42FE1FA8" w14:textId="77777777" w:rsidR="00545E63" w:rsidRPr="00AC0DFC" w:rsidRDefault="006E3709">
            <w:pPr>
              <w:pStyle w:val="TableParagraph"/>
              <w:spacing w:before="119"/>
              <w:ind w:left="149" w:right="140"/>
              <w:rPr>
                <w:sz w:val="18"/>
              </w:rPr>
            </w:pPr>
            <w:r w:rsidRPr="00AC0DFC">
              <w:rPr>
                <w:sz w:val="18"/>
              </w:rPr>
              <w:t>0.00</w:t>
            </w:r>
          </w:p>
        </w:tc>
        <w:tc>
          <w:tcPr>
            <w:tcW w:w="1129" w:type="dxa"/>
          </w:tcPr>
          <w:p w14:paraId="2A113A36" w14:textId="77777777" w:rsidR="00545E63" w:rsidRPr="00AC0DFC" w:rsidRDefault="006E3709">
            <w:pPr>
              <w:pStyle w:val="TableParagraph"/>
              <w:spacing w:before="119"/>
              <w:ind w:left="183" w:right="172"/>
              <w:rPr>
                <w:sz w:val="18"/>
              </w:rPr>
            </w:pPr>
            <w:r w:rsidRPr="00AC0DFC">
              <w:rPr>
                <w:sz w:val="18"/>
              </w:rPr>
              <w:t>0.00</w:t>
            </w:r>
          </w:p>
        </w:tc>
        <w:tc>
          <w:tcPr>
            <w:tcW w:w="948" w:type="dxa"/>
          </w:tcPr>
          <w:p w14:paraId="71F2FCB6" w14:textId="77777777" w:rsidR="00545E63" w:rsidRPr="00AC0DFC" w:rsidRDefault="006E3709">
            <w:pPr>
              <w:pStyle w:val="TableParagraph"/>
              <w:spacing w:before="119"/>
              <w:ind w:left="93" w:right="81"/>
              <w:rPr>
                <w:sz w:val="18"/>
              </w:rPr>
            </w:pPr>
            <w:r w:rsidRPr="00AC0DFC">
              <w:rPr>
                <w:sz w:val="18"/>
              </w:rPr>
              <w:t>0.16</w:t>
            </w:r>
          </w:p>
        </w:tc>
        <w:tc>
          <w:tcPr>
            <w:tcW w:w="1161" w:type="dxa"/>
          </w:tcPr>
          <w:p w14:paraId="11D5BCD1" w14:textId="77777777" w:rsidR="00545E63" w:rsidRPr="00AC0DFC" w:rsidRDefault="006E3709">
            <w:pPr>
              <w:pStyle w:val="TableParagraph"/>
              <w:spacing w:before="119"/>
              <w:ind w:left="209" w:right="198"/>
              <w:rPr>
                <w:sz w:val="18"/>
              </w:rPr>
            </w:pPr>
            <w:r w:rsidRPr="00AC0DFC">
              <w:rPr>
                <w:sz w:val="18"/>
              </w:rPr>
              <w:t>0.00</w:t>
            </w:r>
          </w:p>
        </w:tc>
        <w:tc>
          <w:tcPr>
            <w:tcW w:w="993" w:type="dxa"/>
          </w:tcPr>
          <w:p w14:paraId="4FB96A94" w14:textId="77777777" w:rsidR="00545E63" w:rsidRPr="00AC0DFC" w:rsidRDefault="006E3709">
            <w:pPr>
              <w:pStyle w:val="TableParagraph"/>
              <w:spacing w:before="119"/>
              <w:ind w:left="200" w:right="191"/>
              <w:rPr>
                <w:sz w:val="18"/>
              </w:rPr>
            </w:pPr>
            <w:r w:rsidRPr="00AC0DFC">
              <w:rPr>
                <w:sz w:val="18"/>
              </w:rPr>
              <w:t>0.44</w:t>
            </w:r>
          </w:p>
        </w:tc>
        <w:tc>
          <w:tcPr>
            <w:tcW w:w="850" w:type="dxa"/>
          </w:tcPr>
          <w:p w14:paraId="173A82A4"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3AB27D02" w14:textId="77777777" w:rsidR="00545E63" w:rsidRPr="00AC0DFC" w:rsidRDefault="006E3709">
            <w:pPr>
              <w:pStyle w:val="TableParagraph"/>
              <w:spacing w:before="119"/>
              <w:ind w:left="321"/>
              <w:jc w:val="left"/>
              <w:rPr>
                <w:sz w:val="18"/>
              </w:rPr>
            </w:pPr>
            <w:r w:rsidRPr="00AC0DFC">
              <w:rPr>
                <w:sz w:val="18"/>
              </w:rPr>
              <w:t>0.00</w:t>
            </w:r>
          </w:p>
        </w:tc>
        <w:tc>
          <w:tcPr>
            <w:tcW w:w="966" w:type="dxa"/>
          </w:tcPr>
          <w:p w14:paraId="6C728EBD"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01DAE0C6" w14:textId="77777777" w:rsidR="00545E63" w:rsidRPr="00AC0DFC" w:rsidRDefault="006E3709">
            <w:pPr>
              <w:pStyle w:val="TableParagraph"/>
              <w:spacing w:before="119"/>
              <w:ind w:left="223" w:right="215"/>
              <w:rPr>
                <w:sz w:val="18"/>
              </w:rPr>
            </w:pPr>
            <w:r w:rsidRPr="00AC0DFC">
              <w:rPr>
                <w:sz w:val="18"/>
              </w:rPr>
              <w:t>12.62</w:t>
            </w:r>
          </w:p>
        </w:tc>
        <w:tc>
          <w:tcPr>
            <w:tcW w:w="1045" w:type="dxa"/>
          </w:tcPr>
          <w:p w14:paraId="44EDC600"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70D1BF12" w14:textId="77777777" w:rsidR="00545E63" w:rsidRPr="00AC0DFC" w:rsidRDefault="006E3709">
            <w:pPr>
              <w:pStyle w:val="TableParagraph"/>
              <w:spacing w:before="119"/>
              <w:ind w:left="205" w:right="197"/>
              <w:rPr>
                <w:sz w:val="18"/>
              </w:rPr>
            </w:pPr>
            <w:r w:rsidRPr="00AC0DFC">
              <w:rPr>
                <w:sz w:val="18"/>
              </w:rPr>
              <w:t>13.22</w:t>
            </w:r>
          </w:p>
        </w:tc>
      </w:tr>
      <w:tr w:rsidR="00545E63" w:rsidRPr="00AC0DFC" w14:paraId="5E23A27C" w14:textId="77777777">
        <w:trPr>
          <w:trHeight w:val="360"/>
        </w:trPr>
        <w:tc>
          <w:tcPr>
            <w:tcW w:w="1294" w:type="dxa"/>
          </w:tcPr>
          <w:p w14:paraId="34C142C6" w14:textId="77777777" w:rsidR="00545E63" w:rsidRPr="00AC0DFC" w:rsidRDefault="006E3709">
            <w:pPr>
              <w:pStyle w:val="TableParagraph"/>
              <w:spacing w:before="119"/>
              <w:ind w:left="10"/>
              <w:rPr>
                <w:sz w:val="18"/>
              </w:rPr>
            </w:pPr>
            <w:r w:rsidRPr="00AC0DFC">
              <w:rPr>
                <w:sz w:val="18"/>
              </w:rPr>
              <w:t>2020.03</w:t>
            </w:r>
          </w:p>
        </w:tc>
        <w:tc>
          <w:tcPr>
            <w:tcW w:w="1309" w:type="dxa"/>
          </w:tcPr>
          <w:p w14:paraId="752B6F82" w14:textId="77777777" w:rsidR="00545E63" w:rsidRPr="00AC0DFC" w:rsidRDefault="006E3709">
            <w:pPr>
              <w:pStyle w:val="TableParagraph"/>
              <w:spacing w:before="119"/>
              <w:ind w:left="233" w:right="222"/>
              <w:rPr>
                <w:sz w:val="18"/>
              </w:rPr>
            </w:pPr>
            <w:r w:rsidRPr="00AC0DFC">
              <w:rPr>
                <w:sz w:val="18"/>
              </w:rPr>
              <w:t>0.00</w:t>
            </w:r>
          </w:p>
        </w:tc>
        <w:tc>
          <w:tcPr>
            <w:tcW w:w="1043" w:type="dxa"/>
          </w:tcPr>
          <w:p w14:paraId="1E61B64E" w14:textId="77777777" w:rsidR="00545E63" w:rsidRPr="00AC0DFC" w:rsidRDefault="006E3709">
            <w:pPr>
              <w:pStyle w:val="TableParagraph"/>
              <w:spacing w:before="119"/>
              <w:ind w:left="149" w:right="138"/>
              <w:rPr>
                <w:sz w:val="18"/>
              </w:rPr>
            </w:pPr>
            <w:r w:rsidRPr="00AC0DFC">
              <w:rPr>
                <w:sz w:val="18"/>
              </w:rPr>
              <w:t>0.00</w:t>
            </w:r>
          </w:p>
        </w:tc>
        <w:tc>
          <w:tcPr>
            <w:tcW w:w="1043" w:type="dxa"/>
          </w:tcPr>
          <w:p w14:paraId="259B8D5A" w14:textId="77777777" w:rsidR="00545E63" w:rsidRPr="00AC0DFC" w:rsidRDefault="006E3709">
            <w:pPr>
              <w:pStyle w:val="TableParagraph"/>
              <w:spacing w:before="119"/>
              <w:ind w:left="149" w:right="140"/>
              <w:rPr>
                <w:sz w:val="18"/>
              </w:rPr>
            </w:pPr>
            <w:r w:rsidRPr="00AC0DFC">
              <w:rPr>
                <w:sz w:val="18"/>
              </w:rPr>
              <w:t>0.00</w:t>
            </w:r>
          </w:p>
        </w:tc>
        <w:tc>
          <w:tcPr>
            <w:tcW w:w="1129" w:type="dxa"/>
          </w:tcPr>
          <w:p w14:paraId="5B8A8651" w14:textId="77777777" w:rsidR="00545E63" w:rsidRPr="00AC0DFC" w:rsidRDefault="006E3709">
            <w:pPr>
              <w:pStyle w:val="TableParagraph"/>
              <w:spacing w:before="119"/>
              <w:ind w:left="183" w:right="172"/>
              <w:rPr>
                <w:sz w:val="18"/>
              </w:rPr>
            </w:pPr>
            <w:r w:rsidRPr="00AC0DFC">
              <w:rPr>
                <w:sz w:val="18"/>
              </w:rPr>
              <w:t>0.00</w:t>
            </w:r>
          </w:p>
        </w:tc>
        <w:tc>
          <w:tcPr>
            <w:tcW w:w="948" w:type="dxa"/>
          </w:tcPr>
          <w:p w14:paraId="6C4FBC59" w14:textId="77777777" w:rsidR="00545E63" w:rsidRPr="00AC0DFC" w:rsidRDefault="006E3709">
            <w:pPr>
              <w:pStyle w:val="TableParagraph"/>
              <w:spacing w:before="119"/>
              <w:ind w:left="93" w:right="81"/>
              <w:rPr>
                <w:sz w:val="18"/>
              </w:rPr>
            </w:pPr>
            <w:r w:rsidRPr="00AC0DFC">
              <w:rPr>
                <w:sz w:val="18"/>
              </w:rPr>
              <w:t>0.7</w:t>
            </w:r>
          </w:p>
        </w:tc>
        <w:tc>
          <w:tcPr>
            <w:tcW w:w="1161" w:type="dxa"/>
          </w:tcPr>
          <w:p w14:paraId="49F983E3" w14:textId="77777777" w:rsidR="00545E63" w:rsidRPr="00AC0DFC" w:rsidRDefault="006E3709">
            <w:pPr>
              <w:pStyle w:val="TableParagraph"/>
              <w:spacing w:before="119"/>
              <w:ind w:left="209" w:right="198"/>
              <w:rPr>
                <w:sz w:val="18"/>
              </w:rPr>
            </w:pPr>
            <w:r w:rsidRPr="00AC0DFC">
              <w:rPr>
                <w:sz w:val="18"/>
              </w:rPr>
              <w:t>0.00</w:t>
            </w:r>
          </w:p>
        </w:tc>
        <w:tc>
          <w:tcPr>
            <w:tcW w:w="993" w:type="dxa"/>
          </w:tcPr>
          <w:p w14:paraId="0445887D" w14:textId="77777777" w:rsidR="00545E63" w:rsidRPr="00AC0DFC" w:rsidRDefault="006E3709">
            <w:pPr>
              <w:pStyle w:val="TableParagraph"/>
              <w:spacing w:before="119"/>
              <w:ind w:left="200" w:right="191"/>
              <w:rPr>
                <w:sz w:val="18"/>
              </w:rPr>
            </w:pPr>
            <w:r w:rsidRPr="00AC0DFC">
              <w:rPr>
                <w:sz w:val="18"/>
              </w:rPr>
              <w:t>0.69</w:t>
            </w:r>
          </w:p>
        </w:tc>
        <w:tc>
          <w:tcPr>
            <w:tcW w:w="850" w:type="dxa"/>
          </w:tcPr>
          <w:p w14:paraId="7A91E1E6"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49942120" w14:textId="77777777" w:rsidR="00545E63" w:rsidRPr="00AC0DFC" w:rsidRDefault="006E3709">
            <w:pPr>
              <w:pStyle w:val="TableParagraph"/>
              <w:spacing w:before="119"/>
              <w:ind w:left="321"/>
              <w:jc w:val="left"/>
              <w:rPr>
                <w:sz w:val="18"/>
              </w:rPr>
            </w:pPr>
            <w:r w:rsidRPr="00AC0DFC">
              <w:rPr>
                <w:sz w:val="18"/>
              </w:rPr>
              <w:t>0.00</w:t>
            </w:r>
          </w:p>
        </w:tc>
        <w:tc>
          <w:tcPr>
            <w:tcW w:w="966" w:type="dxa"/>
          </w:tcPr>
          <w:p w14:paraId="52C7AA1B"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50D5B3B6" w14:textId="77777777" w:rsidR="00545E63" w:rsidRPr="00AC0DFC" w:rsidRDefault="006E3709">
            <w:pPr>
              <w:pStyle w:val="TableParagraph"/>
              <w:spacing w:before="119"/>
              <w:ind w:left="223" w:right="215"/>
              <w:rPr>
                <w:sz w:val="18"/>
              </w:rPr>
            </w:pPr>
            <w:r w:rsidRPr="00AC0DFC">
              <w:rPr>
                <w:sz w:val="18"/>
              </w:rPr>
              <w:t>12.12</w:t>
            </w:r>
          </w:p>
        </w:tc>
        <w:tc>
          <w:tcPr>
            <w:tcW w:w="1045" w:type="dxa"/>
          </w:tcPr>
          <w:p w14:paraId="315C2828"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377D549B" w14:textId="77777777" w:rsidR="00545E63" w:rsidRPr="00AC0DFC" w:rsidRDefault="006E3709">
            <w:pPr>
              <w:pStyle w:val="TableParagraph"/>
              <w:spacing w:before="119"/>
              <w:ind w:left="205" w:right="197"/>
              <w:rPr>
                <w:sz w:val="18"/>
              </w:rPr>
            </w:pPr>
            <w:r w:rsidRPr="00AC0DFC">
              <w:rPr>
                <w:sz w:val="18"/>
              </w:rPr>
              <w:t>13.51</w:t>
            </w:r>
          </w:p>
        </w:tc>
      </w:tr>
      <w:tr w:rsidR="00545E63" w:rsidRPr="00AC0DFC" w14:paraId="296339A5" w14:textId="77777777">
        <w:trPr>
          <w:trHeight w:val="360"/>
        </w:trPr>
        <w:tc>
          <w:tcPr>
            <w:tcW w:w="1294" w:type="dxa"/>
          </w:tcPr>
          <w:p w14:paraId="181D69A2" w14:textId="77777777" w:rsidR="00545E63" w:rsidRPr="00AC0DFC" w:rsidRDefault="006E3709">
            <w:pPr>
              <w:pStyle w:val="TableParagraph"/>
              <w:spacing w:before="121"/>
              <w:ind w:left="10"/>
              <w:rPr>
                <w:sz w:val="18"/>
              </w:rPr>
            </w:pPr>
            <w:r w:rsidRPr="00AC0DFC">
              <w:rPr>
                <w:sz w:val="18"/>
              </w:rPr>
              <w:t>2020.04</w:t>
            </w:r>
          </w:p>
        </w:tc>
        <w:tc>
          <w:tcPr>
            <w:tcW w:w="1309" w:type="dxa"/>
          </w:tcPr>
          <w:p w14:paraId="3B6A259F" w14:textId="77777777" w:rsidR="00545E63" w:rsidRPr="00AC0DFC" w:rsidRDefault="006E3709">
            <w:pPr>
              <w:pStyle w:val="TableParagraph"/>
              <w:spacing w:before="121"/>
              <w:ind w:left="233" w:right="222"/>
              <w:rPr>
                <w:sz w:val="18"/>
              </w:rPr>
            </w:pPr>
            <w:r w:rsidRPr="00AC0DFC">
              <w:rPr>
                <w:sz w:val="18"/>
              </w:rPr>
              <w:t>0.00</w:t>
            </w:r>
          </w:p>
        </w:tc>
        <w:tc>
          <w:tcPr>
            <w:tcW w:w="1043" w:type="dxa"/>
          </w:tcPr>
          <w:p w14:paraId="72322052" w14:textId="77777777" w:rsidR="00545E63" w:rsidRPr="00AC0DFC" w:rsidRDefault="006E3709">
            <w:pPr>
              <w:pStyle w:val="TableParagraph"/>
              <w:spacing w:before="121"/>
              <w:ind w:left="149" w:right="138"/>
              <w:rPr>
                <w:sz w:val="18"/>
              </w:rPr>
            </w:pPr>
            <w:r w:rsidRPr="00AC0DFC">
              <w:rPr>
                <w:sz w:val="18"/>
              </w:rPr>
              <w:t>0.00</w:t>
            </w:r>
          </w:p>
        </w:tc>
        <w:tc>
          <w:tcPr>
            <w:tcW w:w="1043" w:type="dxa"/>
          </w:tcPr>
          <w:p w14:paraId="080EE8A5" w14:textId="77777777" w:rsidR="00545E63" w:rsidRPr="00AC0DFC" w:rsidRDefault="006E3709">
            <w:pPr>
              <w:pStyle w:val="TableParagraph"/>
              <w:spacing w:before="121"/>
              <w:ind w:left="149" w:right="140"/>
              <w:rPr>
                <w:sz w:val="18"/>
              </w:rPr>
            </w:pPr>
            <w:r w:rsidRPr="00AC0DFC">
              <w:rPr>
                <w:sz w:val="18"/>
              </w:rPr>
              <w:t>0.00</w:t>
            </w:r>
          </w:p>
        </w:tc>
        <w:tc>
          <w:tcPr>
            <w:tcW w:w="1129" w:type="dxa"/>
          </w:tcPr>
          <w:p w14:paraId="3EFFC959" w14:textId="77777777" w:rsidR="00545E63" w:rsidRPr="00AC0DFC" w:rsidRDefault="006E3709">
            <w:pPr>
              <w:pStyle w:val="TableParagraph"/>
              <w:spacing w:before="121"/>
              <w:ind w:left="183" w:right="172"/>
              <w:rPr>
                <w:sz w:val="18"/>
              </w:rPr>
            </w:pPr>
            <w:r w:rsidRPr="00AC0DFC">
              <w:rPr>
                <w:sz w:val="18"/>
              </w:rPr>
              <w:t>0.00</w:t>
            </w:r>
          </w:p>
        </w:tc>
        <w:tc>
          <w:tcPr>
            <w:tcW w:w="948" w:type="dxa"/>
          </w:tcPr>
          <w:p w14:paraId="75DC3924" w14:textId="77777777" w:rsidR="00545E63" w:rsidRPr="00AC0DFC" w:rsidRDefault="006E3709">
            <w:pPr>
              <w:pStyle w:val="TableParagraph"/>
              <w:spacing w:before="121"/>
              <w:ind w:left="93" w:right="81"/>
              <w:rPr>
                <w:sz w:val="18"/>
              </w:rPr>
            </w:pPr>
            <w:r w:rsidRPr="00AC0DFC">
              <w:rPr>
                <w:sz w:val="18"/>
              </w:rPr>
              <w:t>2.01</w:t>
            </w:r>
          </w:p>
        </w:tc>
        <w:tc>
          <w:tcPr>
            <w:tcW w:w="1161" w:type="dxa"/>
          </w:tcPr>
          <w:p w14:paraId="1C8903CE" w14:textId="77777777" w:rsidR="00545E63" w:rsidRPr="00AC0DFC" w:rsidRDefault="006E3709">
            <w:pPr>
              <w:pStyle w:val="TableParagraph"/>
              <w:spacing w:before="121"/>
              <w:ind w:left="209" w:right="198"/>
              <w:rPr>
                <w:sz w:val="18"/>
              </w:rPr>
            </w:pPr>
            <w:r w:rsidRPr="00AC0DFC">
              <w:rPr>
                <w:sz w:val="18"/>
              </w:rPr>
              <w:t>0.00</w:t>
            </w:r>
          </w:p>
        </w:tc>
        <w:tc>
          <w:tcPr>
            <w:tcW w:w="993" w:type="dxa"/>
          </w:tcPr>
          <w:p w14:paraId="4F63B4B3" w14:textId="77777777" w:rsidR="00545E63" w:rsidRPr="00AC0DFC" w:rsidRDefault="006E3709">
            <w:pPr>
              <w:pStyle w:val="TableParagraph"/>
              <w:spacing w:before="121"/>
              <w:ind w:left="200" w:right="191"/>
              <w:rPr>
                <w:sz w:val="18"/>
              </w:rPr>
            </w:pPr>
            <w:r w:rsidRPr="00AC0DFC">
              <w:rPr>
                <w:sz w:val="18"/>
              </w:rPr>
              <w:t>1.13</w:t>
            </w:r>
          </w:p>
        </w:tc>
        <w:tc>
          <w:tcPr>
            <w:tcW w:w="850" w:type="dxa"/>
          </w:tcPr>
          <w:p w14:paraId="3F182014" w14:textId="77777777" w:rsidR="00545E63" w:rsidRPr="00AC0DFC" w:rsidRDefault="006E3709">
            <w:pPr>
              <w:pStyle w:val="TableParagraph"/>
              <w:spacing w:before="121"/>
              <w:ind w:left="230" w:right="218"/>
              <w:rPr>
                <w:sz w:val="18"/>
              </w:rPr>
            </w:pPr>
            <w:r w:rsidRPr="00AC0DFC">
              <w:rPr>
                <w:sz w:val="18"/>
              </w:rPr>
              <w:t>0.00</w:t>
            </w:r>
          </w:p>
        </w:tc>
        <w:tc>
          <w:tcPr>
            <w:tcW w:w="992" w:type="dxa"/>
          </w:tcPr>
          <w:p w14:paraId="1B936C12" w14:textId="77777777" w:rsidR="00545E63" w:rsidRPr="00AC0DFC" w:rsidRDefault="006E3709">
            <w:pPr>
              <w:pStyle w:val="TableParagraph"/>
              <w:spacing w:before="121"/>
              <w:ind w:left="321"/>
              <w:jc w:val="left"/>
              <w:rPr>
                <w:sz w:val="18"/>
              </w:rPr>
            </w:pPr>
            <w:r w:rsidRPr="00AC0DFC">
              <w:rPr>
                <w:sz w:val="18"/>
              </w:rPr>
              <w:t>0.00</w:t>
            </w:r>
          </w:p>
        </w:tc>
        <w:tc>
          <w:tcPr>
            <w:tcW w:w="966" w:type="dxa"/>
          </w:tcPr>
          <w:p w14:paraId="01A5A8FD" w14:textId="77777777" w:rsidR="00545E63" w:rsidRPr="00AC0DFC" w:rsidRDefault="006E3709">
            <w:pPr>
              <w:pStyle w:val="TableParagraph"/>
              <w:spacing w:before="121"/>
              <w:ind w:left="186" w:right="177"/>
              <w:rPr>
                <w:sz w:val="18"/>
              </w:rPr>
            </w:pPr>
            <w:r w:rsidRPr="00AC0DFC">
              <w:rPr>
                <w:sz w:val="18"/>
              </w:rPr>
              <w:t>0.00</w:t>
            </w:r>
          </w:p>
        </w:tc>
        <w:tc>
          <w:tcPr>
            <w:tcW w:w="1044" w:type="dxa"/>
          </w:tcPr>
          <w:p w14:paraId="4B509919" w14:textId="77777777" w:rsidR="00545E63" w:rsidRPr="00AC0DFC" w:rsidRDefault="006E3709">
            <w:pPr>
              <w:pStyle w:val="TableParagraph"/>
              <w:spacing w:before="121"/>
              <w:ind w:left="225" w:right="215"/>
              <w:rPr>
                <w:sz w:val="18"/>
              </w:rPr>
            </w:pPr>
            <w:r w:rsidRPr="00AC0DFC">
              <w:rPr>
                <w:sz w:val="18"/>
              </w:rPr>
              <w:t>11.8</w:t>
            </w:r>
          </w:p>
        </w:tc>
        <w:tc>
          <w:tcPr>
            <w:tcW w:w="1045" w:type="dxa"/>
          </w:tcPr>
          <w:p w14:paraId="6E0E2DD8" w14:textId="77777777" w:rsidR="00545E63" w:rsidRPr="00AC0DFC" w:rsidRDefault="006E3709">
            <w:pPr>
              <w:pStyle w:val="TableParagraph"/>
              <w:spacing w:before="121"/>
              <w:ind w:left="229" w:right="220"/>
              <w:rPr>
                <w:sz w:val="18"/>
              </w:rPr>
            </w:pPr>
            <w:r w:rsidRPr="00AC0DFC">
              <w:rPr>
                <w:sz w:val="18"/>
              </w:rPr>
              <w:t>0.00</w:t>
            </w:r>
          </w:p>
        </w:tc>
        <w:tc>
          <w:tcPr>
            <w:tcW w:w="1253" w:type="dxa"/>
          </w:tcPr>
          <w:p w14:paraId="3101B400" w14:textId="77777777" w:rsidR="00545E63" w:rsidRPr="00AC0DFC" w:rsidRDefault="006E3709">
            <w:pPr>
              <w:pStyle w:val="TableParagraph"/>
              <w:spacing w:before="121"/>
              <w:ind w:left="205" w:right="197"/>
              <w:rPr>
                <w:sz w:val="18"/>
              </w:rPr>
            </w:pPr>
            <w:r w:rsidRPr="00AC0DFC">
              <w:rPr>
                <w:sz w:val="18"/>
              </w:rPr>
              <w:t>14.94</w:t>
            </w:r>
          </w:p>
        </w:tc>
      </w:tr>
      <w:tr w:rsidR="00545E63" w:rsidRPr="00AC0DFC" w14:paraId="6E0D6CD0" w14:textId="77777777">
        <w:trPr>
          <w:trHeight w:val="360"/>
        </w:trPr>
        <w:tc>
          <w:tcPr>
            <w:tcW w:w="1294" w:type="dxa"/>
          </w:tcPr>
          <w:p w14:paraId="5EA73A05" w14:textId="77777777" w:rsidR="00545E63" w:rsidRPr="00AC0DFC" w:rsidRDefault="006E3709">
            <w:pPr>
              <w:pStyle w:val="TableParagraph"/>
              <w:spacing w:before="120"/>
              <w:ind w:left="10"/>
              <w:rPr>
                <w:sz w:val="18"/>
              </w:rPr>
            </w:pPr>
            <w:r w:rsidRPr="00AC0DFC">
              <w:rPr>
                <w:sz w:val="18"/>
              </w:rPr>
              <w:t>2020.05</w:t>
            </w:r>
          </w:p>
        </w:tc>
        <w:tc>
          <w:tcPr>
            <w:tcW w:w="1309" w:type="dxa"/>
          </w:tcPr>
          <w:p w14:paraId="5069ABCE"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00F0DD73"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336C2F90"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58697649"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60EBC518" w14:textId="77777777" w:rsidR="00545E63" w:rsidRPr="00AC0DFC" w:rsidRDefault="006E3709">
            <w:pPr>
              <w:pStyle w:val="TableParagraph"/>
              <w:spacing w:before="120"/>
              <w:ind w:left="93" w:right="81"/>
              <w:rPr>
                <w:sz w:val="18"/>
              </w:rPr>
            </w:pPr>
            <w:r w:rsidRPr="00AC0DFC">
              <w:rPr>
                <w:sz w:val="18"/>
              </w:rPr>
              <w:t>4.47</w:t>
            </w:r>
          </w:p>
        </w:tc>
        <w:tc>
          <w:tcPr>
            <w:tcW w:w="1161" w:type="dxa"/>
          </w:tcPr>
          <w:p w14:paraId="4FF50189"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0548BA1E" w14:textId="77777777" w:rsidR="00545E63" w:rsidRPr="00AC0DFC" w:rsidRDefault="006E3709">
            <w:pPr>
              <w:pStyle w:val="TableParagraph"/>
              <w:spacing w:before="120"/>
              <w:ind w:left="200" w:right="191"/>
              <w:rPr>
                <w:sz w:val="18"/>
              </w:rPr>
            </w:pPr>
            <w:r w:rsidRPr="00AC0DFC">
              <w:rPr>
                <w:sz w:val="18"/>
              </w:rPr>
              <w:t>1.42</w:t>
            </w:r>
          </w:p>
        </w:tc>
        <w:tc>
          <w:tcPr>
            <w:tcW w:w="850" w:type="dxa"/>
          </w:tcPr>
          <w:p w14:paraId="5218C01A"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1A8E8FEC"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6A34087B"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693635EA" w14:textId="77777777" w:rsidR="00545E63" w:rsidRPr="00AC0DFC" w:rsidRDefault="006E3709">
            <w:pPr>
              <w:pStyle w:val="TableParagraph"/>
              <w:spacing w:before="120"/>
              <w:ind w:left="225" w:right="215"/>
              <w:rPr>
                <w:sz w:val="18"/>
              </w:rPr>
            </w:pPr>
            <w:r w:rsidRPr="00AC0DFC">
              <w:rPr>
                <w:sz w:val="18"/>
              </w:rPr>
              <w:t>0.00</w:t>
            </w:r>
          </w:p>
        </w:tc>
        <w:tc>
          <w:tcPr>
            <w:tcW w:w="1045" w:type="dxa"/>
          </w:tcPr>
          <w:p w14:paraId="5FBF4D0A"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48FB5C36" w14:textId="77777777" w:rsidR="00545E63" w:rsidRPr="00AC0DFC" w:rsidRDefault="006E3709">
            <w:pPr>
              <w:pStyle w:val="TableParagraph"/>
              <w:spacing w:before="120"/>
              <w:ind w:left="205" w:right="195"/>
              <w:rPr>
                <w:sz w:val="18"/>
              </w:rPr>
            </w:pPr>
            <w:r w:rsidRPr="00AC0DFC">
              <w:rPr>
                <w:sz w:val="18"/>
              </w:rPr>
              <w:t>5.89</w:t>
            </w:r>
          </w:p>
        </w:tc>
      </w:tr>
      <w:tr w:rsidR="00545E63" w:rsidRPr="00AC0DFC" w14:paraId="570CA50E" w14:textId="77777777">
        <w:trPr>
          <w:trHeight w:val="360"/>
        </w:trPr>
        <w:tc>
          <w:tcPr>
            <w:tcW w:w="1294" w:type="dxa"/>
          </w:tcPr>
          <w:p w14:paraId="141468AB" w14:textId="77777777" w:rsidR="00545E63" w:rsidRPr="00AC0DFC" w:rsidRDefault="006E3709">
            <w:pPr>
              <w:pStyle w:val="TableParagraph"/>
              <w:spacing w:before="120"/>
              <w:ind w:left="10"/>
              <w:rPr>
                <w:sz w:val="18"/>
              </w:rPr>
            </w:pPr>
            <w:r w:rsidRPr="00AC0DFC">
              <w:rPr>
                <w:sz w:val="18"/>
              </w:rPr>
              <w:t>2020.06</w:t>
            </w:r>
          </w:p>
        </w:tc>
        <w:tc>
          <w:tcPr>
            <w:tcW w:w="1309" w:type="dxa"/>
          </w:tcPr>
          <w:p w14:paraId="6E001A65"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15019053"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780A8EE6"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48190A16"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03A4C3A4" w14:textId="77777777" w:rsidR="00545E63" w:rsidRPr="00AC0DFC" w:rsidRDefault="006E3709">
            <w:pPr>
              <w:pStyle w:val="TableParagraph"/>
              <w:spacing w:before="120"/>
              <w:ind w:left="93" w:right="81"/>
              <w:rPr>
                <w:sz w:val="18"/>
              </w:rPr>
            </w:pPr>
            <w:r w:rsidRPr="00AC0DFC">
              <w:rPr>
                <w:sz w:val="18"/>
              </w:rPr>
              <w:t>0.73</w:t>
            </w:r>
          </w:p>
        </w:tc>
        <w:tc>
          <w:tcPr>
            <w:tcW w:w="1161" w:type="dxa"/>
          </w:tcPr>
          <w:p w14:paraId="62F20F4B"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7B418A3B" w14:textId="77777777" w:rsidR="00545E63" w:rsidRPr="00AC0DFC" w:rsidRDefault="006E3709">
            <w:pPr>
              <w:pStyle w:val="TableParagraph"/>
              <w:spacing w:before="120"/>
              <w:ind w:left="200" w:right="191"/>
              <w:rPr>
                <w:sz w:val="18"/>
              </w:rPr>
            </w:pPr>
            <w:r w:rsidRPr="00AC0DFC">
              <w:rPr>
                <w:sz w:val="18"/>
              </w:rPr>
              <w:t>1.49</w:t>
            </w:r>
          </w:p>
        </w:tc>
        <w:tc>
          <w:tcPr>
            <w:tcW w:w="850" w:type="dxa"/>
          </w:tcPr>
          <w:p w14:paraId="1C60FF68"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503309EE"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5110BE6F"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0A669366" w14:textId="77777777" w:rsidR="00545E63" w:rsidRPr="00AC0DFC" w:rsidRDefault="006E3709">
            <w:pPr>
              <w:pStyle w:val="TableParagraph"/>
              <w:spacing w:before="120"/>
              <w:ind w:left="225" w:right="215"/>
              <w:rPr>
                <w:sz w:val="18"/>
              </w:rPr>
            </w:pPr>
            <w:r w:rsidRPr="00AC0DFC">
              <w:rPr>
                <w:sz w:val="18"/>
              </w:rPr>
              <w:t>0.00</w:t>
            </w:r>
          </w:p>
        </w:tc>
        <w:tc>
          <w:tcPr>
            <w:tcW w:w="1045" w:type="dxa"/>
          </w:tcPr>
          <w:p w14:paraId="1C317930"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3102E4B4" w14:textId="77777777" w:rsidR="00545E63" w:rsidRPr="00AC0DFC" w:rsidRDefault="006E3709">
            <w:pPr>
              <w:pStyle w:val="TableParagraph"/>
              <w:spacing w:before="120"/>
              <w:ind w:left="205" w:right="195"/>
              <w:rPr>
                <w:sz w:val="18"/>
              </w:rPr>
            </w:pPr>
            <w:r w:rsidRPr="00AC0DFC">
              <w:rPr>
                <w:sz w:val="18"/>
              </w:rPr>
              <w:t>2.22</w:t>
            </w:r>
          </w:p>
        </w:tc>
      </w:tr>
      <w:tr w:rsidR="00545E63" w:rsidRPr="00AC0DFC" w14:paraId="6E394E3C" w14:textId="77777777">
        <w:trPr>
          <w:trHeight w:val="360"/>
        </w:trPr>
        <w:tc>
          <w:tcPr>
            <w:tcW w:w="1294" w:type="dxa"/>
          </w:tcPr>
          <w:p w14:paraId="1B24F7DC" w14:textId="77777777" w:rsidR="00545E63" w:rsidRPr="00AC0DFC" w:rsidRDefault="006E3709">
            <w:pPr>
              <w:pStyle w:val="TableParagraph"/>
              <w:spacing w:before="120"/>
              <w:ind w:left="10"/>
              <w:rPr>
                <w:sz w:val="18"/>
              </w:rPr>
            </w:pPr>
            <w:r w:rsidRPr="00AC0DFC">
              <w:rPr>
                <w:sz w:val="18"/>
              </w:rPr>
              <w:t>2020.07</w:t>
            </w:r>
          </w:p>
        </w:tc>
        <w:tc>
          <w:tcPr>
            <w:tcW w:w="1309" w:type="dxa"/>
          </w:tcPr>
          <w:p w14:paraId="74456A5E"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260E81E0"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15992D3E"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30696636"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5682F26B" w14:textId="77777777" w:rsidR="00545E63" w:rsidRPr="00AC0DFC" w:rsidRDefault="006E3709">
            <w:pPr>
              <w:pStyle w:val="TableParagraph"/>
              <w:spacing w:before="120"/>
              <w:ind w:left="93" w:right="81"/>
              <w:rPr>
                <w:sz w:val="18"/>
              </w:rPr>
            </w:pPr>
            <w:r w:rsidRPr="00AC0DFC">
              <w:rPr>
                <w:sz w:val="18"/>
              </w:rPr>
              <w:t>4.88</w:t>
            </w:r>
          </w:p>
        </w:tc>
        <w:tc>
          <w:tcPr>
            <w:tcW w:w="1161" w:type="dxa"/>
          </w:tcPr>
          <w:p w14:paraId="789AD3AD"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66B787C2" w14:textId="77777777" w:rsidR="00545E63" w:rsidRPr="00AC0DFC" w:rsidRDefault="006E3709">
            <w:pPr>
              <w:pStyle w:val="TableParagraph"/>
              <w:spacing w:before="120"/>
              <w:ind w:left="200" w:right="191"/>
              <w:rPr>
                <w:sz w:val="18"/>
              </w:rPr>
            </w:pPr>
            <w:r w:rsidRPr="00AC0DFC">
              <w:rPr>
                <w:sz w:val="18"/>
              </w:rPr>
              <w:t>0.00</w:t>
            </w:r>
          </w:p>
        </w:tc>
        <w:tc>
          <w:tcPr>
            <w:tcW w:w="850" w:type="dxa"/>
          </w:tcPr>
          <w:p w14:paraId="29E01DAE"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15DF6DE3"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3787507E"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5D27BFFF" w14:textId="77777777" w:rsidR="00545E63" w:rsidRPr="00AC0DFC" w:rsidRDefault="006E3709">
            <w:pPr>
              <w:pStyle w:val="TableParagraph"/>
              <w:spacing w:before="120"/>
              <w:ind w:left="225" w:right="215"/>
              <w:rPr>
                <w:sz w:val="18"/>
              </w:rPr>
            </w:pPr>
            <w:r w:rsidRPr="00AC0DFC">
              <w:rPr>
                <w:sz w:val="18"/>
              </w:rPr>
              <w:t>0.00</w:t>
            </w:r>
          </w:p>
        </w:tc>
        <w:tc>
          <w:tcPr>
            <w:tcW w:w="1045" w:type="dxa"/>
          </w:tcPr>
          <w:p w14:paraId="58FD8BC0"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11E73718" w14:textId="77777777" w:rsidR="00545E63" w:rsidRPr="00AC0DFC" w:rsidRDefault="006E3709">
            <w:pPr>
              <w:pStyle w:val="TableParagraph"/>
              <w:spacing w:before="120"/>
              <w:ind w:left="205" w:right="195"/>
              <w:rPr>
                <w:sz w:val="18"/>
              </w:rPr>
            </w:pPr>
            <w:r w:rsidRPr="00AC0DFC">
              <w:rPr>
                <w:sz w:val="18"/>
              </w:rPr>
              <w:t>4.88</w:t>
            </w:r>
          </w:p>
        </w:tc>
      </w:tr>
      <w:tr w:rsidR="00545E63" w:rsidRPr="00AC0DFC" w14:paraId="22C66CF1" w14:textId="77777777">
        <w:trPr>
          <w:trHeight w:val="360"/>
        </w:trPr>
        <w:tc>
          <w:tcPr>
            <w:tcW w:w="1294" w:type="dxa"/>
          </w:tcPr>
          <w:p w14:paraId="277B4EAE" w14:textId="77777777" w:rsidR="00545E63" w:rsidRPr="00AC0DFC" w:rsidRDefault="006E3709">
            <w:pPr>
              <w:pStyle w:val="TableParagraph"/>
              <w:spacing w:before="119"/>
              <w:ind w:left="10"/>
              <w:rPr>
                <w:sz w:val="18"/>
              </w:rPr>
            </w:pPr>
            <w:r w:rsidRPr="00AC0DFC">
              <w:rPr>
                <w:sz w:val="18"/>
              </w:rPr>
              <w:t>2020.08</w:t>
            </w:r>
          </w:p>
        </w:tc>
        <w:tc>
          <w:tcPr>
            <w:tcW w:w="1309" w:type="dxa"/>
          </w:tcPr>
          <w:p w14:paraId="40863EDB" w14:textId="77777777" w:rsidR="00545E63" w:rsidRPr="00AC0DFC" w:rsidRDefault="006E3709">
            <w:pPr>
              <w:pStyle w:val="TableParagraph"/>
              <w:spacing w:before="119"/>
              <w:ind w:left="233" w:right="222"/>
              <w:rPr>
                <w:sz w:val="18"/>
              </w:rPr>
            </w:pPr>
            <w:r w:rsidRPr="00AC0DFC">
              <w:rPr>
                <w:sz w:val="18"/>
              </w:rPr>
              <w:t>0.00</w:t>
            </w:r>
          </w:p>
        </w:tc>
        <w:tc>
          <w:tcPr>
            <w:tcW w:w="1043" w:type="dxa"/>
          </w:tcPr>
          <w:p w14:paraId="792622A2" w14:textId="77777777" w:rsidR="00545E63" w:rsidRPr="00AC0DFC" w:rsidRDefault="006E3709">
            <w:pPr>
              <w:pStyle w:val="TableParagraph"/>
              <w:spacing w:before="119"/>
              <w:ind w:left="149" w:right="138"/>
              <w:rPr>
                <w:sz w:val="18"/>
              </w:rPr>
            </w:pPr>
            <w:r w:rsidRPr="00AC0DFC">
              <w:rPr>
                <w:sz w:val="18"/>
              </w:rPr>
              <w:t>0.00</w:t>
            </w:r>
          </w:p>
        </w:tc>
        <w:tc>
          <w:tcPr>
            <w:tcW w:w="1043" w:type="dxa"/>
          </w:tcPr>
          <w:p w14:paraId="470BA134" w14:textId="77777777" w:rsidR="00545E63" w:rsidRPr="00AC0DFC" w:rsidRDefault="006E3709">
            <w:pPr>
              <w:pStyle w:val="TableParagraph"/>
              <w:spacing w:before="119"/>
              <w:ind w:left="149" w:right="140"/>
              <w:rPr>
                <w:sz w:val="18"/>
              </w:rPr>
            </w:pPr>
            <w:r w:rsidRPr="00AC0DFC">
              <w:rPr>
                <w:sz w:val="18"/>
              </w:rPr>
              <w:t>5.00</w:t>
            </w:r>
          </w:p>
        </w:tc>
        <w:tc>
          <w:tcPr>
            <w:tcW w:w="1129" w:type="dxa"/>
          </w:tcPr>
          <w:p w14:paraId="24342793" w14:textId="77777777" w:rsidR="00545E63" w:rsidRPr="00AC0DFC" w:rsidRDefault="006E3709">
            <w:pPr>
              <w:pStyle w:val="TableParagraph"/>
              <w:spacing w:before="119"/>
              <w:ind w:left="183" w:right="172"/>
              <w:rPr>
                <w:sz w:val="18"/>
              </w:rPr>
            </w:pPr>
            <w:r w:rsidRPr="00AC0DFC">
              <w:rPr>
                <w:sz w:val="18"/>
              </w:rPr>
              <w:t>0.00</w:t>
            </w:r>
          </w:p>
        </w:tc>
        <w:tc>
          <w:tcPr>
            <w:tcW w:w="948" w:type="dxa"/>
          </w:tcPr>
          <w:p w14:paraId="7FDF0A84" w14:textId="77777777" w:rsidR="00545E63" w:rsidRPr="00AC0DFC" w:rsidRDefault="006E3709">
            <w:pPr>
              <w:pStyle w:val="TableParagraph"/>
              <w:spacing w:before="119"/>
              <w:ind w:left="93" w:right="81"/>
              <w:rPr>
                <w:sz w:val="18"/>
              </w:rPr>
            </w:pPr>
            <w:r w:rsidRPr="00AC0DFC">
              <w:rPr>
                <w:sz w:val="18"/>
              </w:rPr>
              <w:t>0.56</w:t>
            </w:r>
          </w:p>
        </w:tc>
        <w:tc>
          <w:tcPr>
            <w:tcW w:w="1161" w:type="dxa"/>
          </w:tcPr>
          <w:p w14:paraId="2AA35B2C" w14:textId="77777777" w:rsidR="00545E63" w:rsidRPr="00AC0DFC" w:rsidRDefault="006E3709">
            <w:pPr>
              <w:pStyle w:val="TableParagraph"/>
              <w:spacing w:before="119"/>
              <w:ind w:left="209" w:right="198"/>
              <w:rPr>
                <w:sz w:val="18"/>
              </w:rPr>
            </w:pPr>
            <w:r w:rsidRPr="00AC0DFC">
              <w:rPr>
                <w:sz w:val="18"/>
              </w:rPr>
              <w:t>0.00</w:t>
            </w:r>
          </w:p>
        </w:tc>
        <w:tc>
          <w:tcPr>
            <w:tcW w:w="993" w:type="dxa"/>
          </w:tcPr>
          <w:p w14:paraId="57ED6C24" w14:textId="77777777" w:rsidR="00545E63" w:rsidRPr="00AC0DFC" w:rsidRDefault="006E3709">
            <w:pPr>
              <w:pStyle w:val="TableParagraph"/>
              <w:spacing w:before="119"/>
              <w:ind w:left="200" w:right="191"/>
              <w:rPr>
                <w:sz w:val="18"/>
              </w:rPr>
            </w:pPr>
            <w:r w:rsidRPr="00AC0DFC">
              <w:rPr>
                <w:sz w:val="18"/>
              </w:rPr>
              <w:t>0.00</w:t>
            </w:r>
          </w:p>
        </w:tc>
        <w:tc>
          <w:tcPr>
            <w:tcW w:w="850" w:type="dxa"/>
          </w:tcPr>
          <w:p w14:paraId="4A5A9405"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0FED4FB9" w14:textId="77777777" w:rsidR="00545E63" w:rsidRPr="00AC0DFC" w:rsidRDefault="006E3709">
            <w:pPr>
              <w:pStyle w:val="TableParagraph"/>
              <w:spacing w:before="119"/>
              <w:ind w:left="321"/>
              <w:jc w:val="left"/>
              <w:rPr>
                <w:sz w:val="18"/>
              </w:rPr>
            </w:pPr>
            <w:r w:rsidRPr="00AC0DFC">
              <w:rPr>
                <w:sz w:val="18"/>
              </w:rPr>
              <w:t>0.00</w:t>
            </w:r>
          </w:p>
        </w:tc>
        <w:tc>
          <w:tcPr>
            <w:tcW w:w="966" w:type="dxa"/>
          </w:tcPr>
          <w:p w14:paraId="1E181FC3"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1E872E1E" w14:textId="77777777" w:rsidR="00545E63" w:rsidRPr="00AC0DFC" w:rsidRDefault="006E3709">
            <w:pPr>
              <w:pStyle w:val="TableParagraph"/>
              <w:spacing w:before="119"/>
              <w:ind w:left="225" w:right="215"/>
              <w:rPr>
                <w:sz w:val="18"/>
              </w:rPr>
            </w:pPr>
            <w:r w:rsidRPr="00AC0DFC">
              <w:rPr>
                <w:sz w:val="18"/>
              </w:rPr>
              <w:t>0.00</w:t>
            </w:r>
          </w:p>
        </w:tc>
        <w:tc>
          <w:tcPr>
            <w:tcW w:w="1045" w:type="dxa"/>
          </w:tcPr>
          <w:p w14:paraId="43010A2B"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19EFE239" w14:textId="77777777" w:rsidR="00545E63" w:rsidRPr="00AC0DFC" w:rsidRDefault="006E3709">
            <w:pPr>
              <w:pStyle w:val="TableParagraph"/>
              <w:spacing w:before="119"/>
              <w:ind w:left="205" w:right="195"/>
              <w:rPr>
                <w:sz w:val="18"/>
              </w:rPr>
            </w:pPr>
            <w:r w:rsidRPr="00AC0DFC">
              <w:rPr>
                <w:sz w:val="18"/>
              </w:rPr>
              <w:t>5.56</w:t>
            </w:r>
          </w:p>
        </w:tc>
      </w:tr>
      <w:tr w:rsidR="00545E63" w:rsidRPr="00AC0DFC" w14:paraId="110027B8" w14:textId="77777777">
        <w:trPr>
          <w:trHeight w:val="360"/>
        </w:trPr>
        <w:tc>
          <w:tcPr>
            <w:tcW w:w="1294" w:type="dxa"/>
          </w:tcPr>
          <w:p w14:paraId="314E10ED" w14:textId="77777777" w:rsidR="00545E63" w:rsidRPr="00AC0DFC" w:rsidRDefault="006E3709">
            <w:pPr>
              <w:pStyle w:val="TableParagraph"/>
              <w:spacing w:before="119"/>
              <w:ind w:left="10"/>
              <w:rPr>
                <w:sz w:val="18"/>
              </w:rPr>
            </w:pPr>
            <w:r w:rsidRPr="00AC0DFC">
              <w:rPr>
                <w:sz w:val="18"/>
              </w:rPr>
              <w:t>2020.09</w:t>
            </w:r>
          </w:p>
        </w:tc>
        <w:tc>
          <w:tcPr>
            <w:tcW w:w="1309" w:type="dxa"/>
          </w:tcPr>
          <w:p w14:paraId="1AEC107E" w14:textId="77777777" w:rsidR="00545E63" w:rsidRPr="00AC0DFC" w:rsidRDefault="006E3709">
            <w:pPr>
              <w:pStyle w:val="TableParagraph"/>
              <w:spacing w:before="119"/>
              <w:ind w:left="233" w:right="222"/>
              <w:rPr>
                <w:sz w:val="18"/>
              </w:rPr>
            </w:pPr>
            <w:r w:rsidRPr="00AC0DFC">
              <w:rPr>
                <w:sz w:val="18"/>
              </w:rPr>
              <w:t>0.00</w:t>
            </w:r>
          </w:p>
        </w:tc>
        <w:tc>
          <w:tcPr>
            <w:tcW w:w="1043" w:type="dxa"/>
          </w:tcPr>
          <w:p w14:paraId="6D4174AF" w14:textId="77777777" w:rsidR="00545E63" w:rsidRPr="00AC0DFC" w:rsidRDefault="006E3709">
            <w:pPr>
              <w:pStyle w:val="TableParagraph"/>
              <w:spacing w:before="119"/>
              <w:ind w:left="149" w:right="138"/>
              <w:rPr>
                <w:sz w:val="18"/>
              </w:rPr>
            </w:pPr>
            <w:r w:rsidRPr="00AC0DFC">
              <w:rPr>
                <w:sz w:val="18"/>
              </w:rPr>
              <w:t>0.00</w:t>
            </w:r>
          </w:p>
        </w:tc>
        <w:tc>
          <w:tcPr>
            <w:tcW w:w="1043" w:type="dxa"/>
          </w:tcPr>
          <w:p w14:paraId="03263F49" w14:textId="77777777" w:rsidR="00545E63" w:rsidRPr="00AC0DFC" w:rsidRDefault="006E3709">
            <w:pPr>
              <w:pStyle w:val="TableParagraph"/>
              <w:spacing w:before="119"/>
              <w:ind w:left="149" w:right="140"/>
              <w:rPr>
                <w:sz w:val="18"/>
              </w:rPr>
            </w:pPr>
            <w:r w:rsidRPr="00AC0DFC">
              <w:rPr>
                <w:sz w:val="18"/>
              </w:rPr>
              <w:t>0.00</w:t>
            </w:r>
          </w:p>
        </w:tc>
        <w:tc>
          <w:tcPr>
            <w:tcW w:w="1129" w:type="dxa"/>
          </w:tcPr>
          <w:p w14:paraId="6D568199" w14:textId="77777777" w:rsidR="00545E63" w:rsidRPr="00AC0DFC" w:rsidRDefault="006E3709">
            <w:pPr>
              <w:pStyle w:val="TableParagraph"/>
              <w:spacing w:before="119"/>
              <w:ind w:left="183" w:right="172"/>
              <w:rPr>
                <w:sz w:val="18"/>
              </w:rPr>
            </w:pPr>
            <w:r w:rsidRPr="00AC0DFC">
              <w:rPr>
                <w:sz w:val="18"/>
              </w:rPr>
              <w:t>0.00</w:t>
            </w:r>
          </w:p>
        </w:tc>
        <w:tc>
          <w:tcPr>
            <w:tcW w:w="948" w:type="dxa"/>
          </w:tcPr>
          <w:p w14:paraId="2AB6BFA0" w14:textId="77777777" w:rsidR="00545E63" w:rsidRPr="00AC0DFC" w:rsidRDefault="006E3709">
            <w:pPr>
              <w:pStyle w:val="TableParagraph"/>
              <w:spacing w:before="119"/>
              <w:ind w:left="93" w:right="81"/>
              <w:rPr>
                <w:sz w:val="18"/>
              </w:rPr>
            </w:pPr>
            <w:r w:rsidRPr="00AC0DFC">
              <w:rPr>
                <w:sz w:val="18"/>
              </w:rPr>
              <w:t>0.91</w:t>
            </w:r>
          </w:p>
        </w:tc>
        <w:tc>
          <w:tcPr>
            <w:tcW w:w="1161" w:type="dxa"/>
          </w:tcPr>
          <w:p w14:paraId="3FE21D0A" w14:textId="77777777" w:rsidR="00545E63" w:rsidRPr="00AC0DFC" w:rsidRDefault="006E3709">
            <w:pPr>
              <w:pStyle w:val="TableParagraph"/>
              <w:spacing w:before="119"/>
              <w:ind w:left="209" w:right="198"/>
              <w:rPr>
                <w:sz w:val="18"/>
              </w:rPr>
            </w:pPr>
            <w:r w:rsidRPr="00AC0DFC">
              <w:rPr>
                <w:sz w:val="18"/>
              </w:rPr>
              <w:t>0.00</w:t>
            </w:r>
          </w:p>
        </w:tc>
        <w:tc>
          <w:tcPr>
            <w:tcW w:w="993" w:type="dxa"/>
          </w:tcPr>
          <w:p w14:paraId="6080E026" w14:textId="77777777" w:rsidR="00545E63" w:rsidRPr="00AC0DFC" w:rsidRDefault="006E3709">
            <w:pPr>
              <w:pStyle w:val="TableParagraph"/>
              <w:spacing w:before="119"/>
              <w:ind w:left="200" w:right="191"/>
              <w:rPr>
                <w:sz w:val="18"/>
              </w:rPr>
            </w:pPr>
            <w:r w:rsidRPr="00AC0DFC">
              <w:rPr>
                <w:sz w:val="18"/>
              </w:rPr>
              <w:t>0.00</w:t>
            </w:r>
          </w:p>
        </w:tc>
        <w:tc>
          <w:tcPr>
            <w:tcW w:w="850" w:type="dxa"/>
          </w:tcPr>
          <w:p w14:paraId="4B23F1A3"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3CF9E045" w14:textId="77777777" w:rsidR="00545E63" w:rsidRPr="00AC0DFC" w:rsidRDefault="006E3709">
            <w:pPr>
              <w:pStyle w:val="TableParagraph"/>
              <w:spacing w:before="119"/>
              <w:ind w:left="321"/>
              <w:jc w:val="left"/>
              <w:rPr>
                <w:sz w:val="18"/>
              </w:rPr>
            </w:pPr>
            <w:r w:rsidRPr="00AC0DFC">
              <w:rPr>
                <w:sz w:val="18"/>
              </w:rPr>
              <w:t>0.00</w:t>
            </w:r>
          </w:p>
        </w:tc>
        <w:tc>
          <w:tcPr>
            <w:tcW w:w="966" w:type="dxa"/>
          </w:tcPr>
          <w:p w14:paraId="591D79AD"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5AD1CE0B" w14:textId="77777777" w:rsidR="00545E63" w:rsidRPr="00AC0DFC" w:rsidRDefault="006E3709">
            <w:pPr>
              <w:pStyle w:val="TableParagraph"/>
              <w:spacing w:before="119"/>
              <w:ind w:left="225" w:right="215"/>
              <w:rPr>
                <w:sz w:val="18"/>
              </w:rPr>
            </w:pPr>
            <w:r w:rsidRPr="00AC0DFC">
              <w:rPr>
                <w:sz w:val="18"/>
              </w:rPr>
              <w:t>1.70</w:t>
            </w:r>
          </w:p>
        </w:tc>
        <w:tc>
          <w:tcPr>
            <w:tcW w:w="1045" w:type="dxa"/>
          </w:tcPr>
          <w:p w14:paraId="3DDA60ED"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7DC53145" w14:textId="77777777" w:rsidR="00545E63" w:rsidRPr="00AC0DFC" w:rsidRDefault="006E3709">
            <w:pPr>
              <w:pStyle w:val="TableParagraph"/>
              <w:spacing w:before="119"/>
              <w:ind w:left="205" w:right="195"/>
              <w:rPr>
                <w:sz w:val="18"/>
              </w:rPr>
            </w:pPr>
            <w:r w:rsidRPr="00AC0DFC">
              <w:rPr>
                <w:sz w:val="18"/>
              </w:rPr>
              <w:t>2.61</w:t>
            </w:r>
          </w:p>
        </w:tc>
      </w:tr>
      <w:tr w:rsidR="00545E63" w:rsidRPr="00AC0DFC" w14:paraId="26FF8812" w14:textId="77777777">
        <w:trPr>
          <w:trHeight w:val="360"/>
        </w:trPr>
        <w:tc>
          <w:tcPr>
            <w:tcW w:w="1294" w:type="dxa"/>
          </w:tcPr>
          <w:p w14:paraId="4E0076DD" w14:textId="77777777" w:rsidR="00545E63" w:rsidRPr="00AC0DFC" w:rsidRDefault="006E3709">
            <w:pPr>
              <w:pStyle w:val="TableParagraph"/>
              <w:spacing w:before="121"/>
              <w:ind w:left="10"/>
              <w:rPr>
                <w:sz w:val="18"/>
              </w:rPr>
            </w:pPr>
            <w:r w:rsidRPr="00AC0DFC">
              <w:rPr>
                <w:sz w:val="18"/>
              </w:rPr>
              <w:t>2020.10</w:t>
            </w:r>
          </w:p>
        </w:tc>
        <w:tc>
          <w:tcPr>
            <w:tcW w:w="1309" w:type="dxa"/>
          </w:tcPr>
          <w:p w14:paraId="02DCDEE5" w14:textId="77777777" w:rsidR="00545E63" w:rsidRPr="00AC0DFC" w:rsidRDefault="006E3709">
            <w:pPr>
              <w:pStyle w:val="TableParagraph"/>
              <w:spacing w:before="121"/>
              <w:ind w:left="233" w:right="222"/>
              <w:rPr>
                <w:sz w:val="18"/>
              </w:rPr>
            </w:pPr>
            <w:r w:rsidRPr="00AC0DFC">
              <w:rPr>
                <w:sz w:val="18"/>
              </w:rPr>
              <w:t>0.00</w:t>
            </w:r>
          </w:p>
        </w:tc>
        <w:tc>
          <w:tcPr>
            <w:tcW w:w="1043" w:type="dxa"/>
          </w:tcPr>
          <w:p w14:paraId="6E5FAC2A" w14:textId="77777777" w:rsidR="00545E63" w:rsidRPr="00AC0DFC" w:rsidRDefault="006E3709">
            <w:pPr>
              <w:pStyle w:val="TableParagraph"/>
              <w:spacing w:before="121"/>
              <w:ind w:left="149" w:right="138"/>
              <w:rPr>
                <w:sz w:val="18"/>
              </w:rPr>
            </w:pPr>
            <w:r w:rsidRPr="00AC0DFC">
              <w:rPr>
                <w:sz w:val="18"/>
              </w:rPr>
              <w:t>0.00</w:t>
            </w:r>
          </w:p>
        </w:tc>
        <w:tc>
          <w:tcPr>
            <w:tcW w:w="1043" w:type="dxa"/>
          </w:tcPr>
          <w:p w14:paraId="675CB135" w14:textId="77777777" w:rsidR="00545E63" w:rsidRPr="00AC0DFC" w:rsidRDefault="006E3709">
            <w:pPr>
              <w:pStyle w:val="TableParagraph"/>
              <w:spacing w:before="121"/>
              <w:ind w:left="149" w:right="140"/>
              <w:rPr>
                <w:sz w:val="18"/>
              </w:rPr>
            </w:pPr>
            <w:r w:rsidRPr="00AC0DFC">
              <w:rPr>
                <w:sz w:val="18"/>
              </w:rPr>
              <w:t>0.00</w:t>
            </w:r>
          </w:p>
        </w:tc>
        <w:tc>
          <w:tcPr>
            <w:tcW w:w="1129" w:type="dxa"/>
          </w:tcPr>
          <w:p w14:paraId="6A072906" w14:textId="77777777" w:rsidR="00545E63" w:rsidRPr="00AC0DFC" w:rsidRDefault="006E3709">
            <w:pPr>
              <w:pStyle w:val="TableParagraph"/>
              <w:spacing w:before="121"/>
              <w:ind w:left="183" w:right="172"/>
              <w:rPr>
                <w:sz w:val="18"/>
              </w:rPr>
            </w:pPr>
            <w:r w:rsidRPr="00AC0DFC">
              <w:rPr>
                <w:sz w:val="18"/>
              </w:rPr>
              <w:t>0.00</w:t>
            </w:r>
          </w:p>
        </w:tc>
        <w:tc>
          <w:tcPr>
            <w:tcW w:w="948" w:type="dxa"/>
          </w:tcPr>
          <w:p w14:paraId="2FBDC52A" w14:textId="77777777" w:rsidR="00545E63" w:rsidRPr="00AC0DFC" w:rsidRDefault="006E3709">
            <w:pPr>
              <w:pStyle w:val="TableParagraph"/>
              <w:spacing w:before="121"/>
              <w:ind w:left="93" w:right="81"/>
              <w:rPr>
                <w:sz w:val="18"/>
              </w:rPr>
            </w:pPr>
            <w:r w:rsidRPr="00AC0DFC">
              <w:rPr>
                <w:sz w:val="18"/>
              </w:rPr>
              <w:t>1.89</w:t>
            </w:r>
          </w:p>
        </w:tc>
        <w:tc>
          <w:tcPr>
            <w:tcW w:w="1161" w:type="dxa"/>
          </w:tcPr>
          <w:p w14:paraId="1E41AB03" w14:textId="77777777" w:rsidR="00545E63" w:rsidRPr="00AC0DFC" w:rsidRDefault="006E3709">
            <w:pPr>
              <w:pStyle w:val="TableParagraph"/>
              <w:spacing w:before="121"/>
              <w:ind w:left="209" w:right="198"/>
              <w:rPr>
                <w:sz w:val="18"/>
              </w:rPr>
            </w:pPr>
            <w:r w:rsidRPr="00AC0DFC">
              <w:rPr>
                <w:sz w:val="18"/>
              </w:rPr>
              <w:t>0.00</w:t>
            </w:r>
          </w:p>
        </w:tc>
        <w:tc>
          <w:tcPr>
            <w:tcW w:w="993" w:type="dxa"/>
          </w:tcPr>
          <w:p w14:paraId="584A41E5" w14:textId="77777777" w:rsidR="00545E63" w:rsidRPr="00AC0DFC" w:rsidRDefault="006E3709">
            <w:pPr>
              <w:pStyle w:val="TableParagraph"/>
              <w:spacing w:before="121"/>
              <w:ind w:left="200" w:right="191"/>
              <w:rPr>
                <w:sz w:val="18"/>
              </w:rPr>
            </w:pPr>
            <w:r w:rsidRPr="00AC0DFC">
              <w:rPr>
                <w:sz w:val="18"/>
              </w:rPr>
              <w:t>0.00</w:t>
            </w:r>
          </w:p>
        </w:tc>
        <w:tc>
          <w:tcPr>
            <w:tcW w:w="850" w:type="dxa"/>
          </w:tcPr>
          <w:p w14:paraId="33CEC3B0" w14:textId="77777777" w:rsidR="00545E63" w:rsidRPr="00AC0DFC" w:rsidRDefault="006E3709">
            <w:pPr>
              <w:pStyle w:val="TableParagraph"/>
              <w:spacing w:before="121"/>
              <w:ind w:left="230" w:right="218"/>
              <w:rPr>
                <w:sz w:val="18"/>
              </w:rPr>
            </w:pPr>
            <w:r w:rsidRPr="00AC0DFC">
              <w:rPr>
                <w:sz w:val="18"/>
              </w:rPr>
              <w:t>0.00</w:t>
            </w:r>
          </w:p>
        </w:tc>
        <w:tc>
          <w:tcPr>
            <w:tcW w:w="992" w:type="dxa"/>
          </w:tcPr>
          <w:p w14:paraId="1E35F415" w14:textId="77777777" w:rsidR="00545E63" w:rsidRPr="00AC0DFC" w:rsidRDefault="006E3709">
            <w:pPr>
              <w:pStyle w:val="TableParagraph"/>
              <w:spacing w:before="121"/>
              <w:ind w:left="321"/>
              <w:jc w:val="left"/>
              <w:rPr>
                <w:sz w:val="18"/>
              </w:rPr>
            </w:pPr>
            <w:r w:rsidRPr="00AC0DFC">
              <w:rPr>
                <w:sz w:val="18"/>
              </w:rPr>
              <w:t>0.00</w:t>
            </w:r>
          </w:p>
        </w:tc>
        <w:tc>
          <w:tcPr>
            <w:tcW w:w="966" w:type="dxa"/>
          </w:tcPr>
          <w:p w14:paraId="16E18580" w14:textId="77777777" w:rsidR="00545E63" w:rsidRPr="00AC0DFC" w:rsidRDefault="006E3709">
            <w:pPr>
              <w:pStyle w:val="TableParagraph"/>
              <w:spacing w:before="121"/>
              <w:ind w:left="186" w:right="177"/>
              <w:rPr>
                <w:sz w:val="18"/>
              </w:rPr>
            </w:pPr>
            <w:r w:rsidRPr="00AC0DFC">
              <w:rPr>
                <w:sz w:val="18"/>
              </w:rPr>
              <w:t>0.00</w:t>
            </w:r>
          </w:p>
        </w:tc>
        <w:tc>
          <w:tcPr>
            <w:tcW w:w="1044" w:type="dxa"/>
          </w:tcPr>
          <w:p w14:paraId="64CB37FE" w14:textId="77777777" w:rsidR="00545E63" w:rsidRPr="00AC0DFC" w:rsidRDefault="006E3709">
            <w:pPr>
              <w:pStyle w:val="TableParagraph"/>
              <w:spacing w:before="121"/>
              <w:ind w:left="225" w:right="215"/>
              <w:rPr>
                <w:sz w:val="18"/>
              </w:rPr>
            </w:pPr>
            <w:r w:rsidRPr="00AC0DFC">
              <w:rPr>
                <w:sz w:val="18"/>
              </w:rPr>
              <w:t>0.00</w:t>
            </w:r>
          </w:p>
        </w:tc>
        <w:tc>
          <w:tcPr>
            <w:tcW w:w="1045" w:type="dxa"/>
          </w:tcPr>
          <w:p w14:paraId="633009D3" w14:textId="77777777" w:rsidR="00545E63" w:rsidRPr="00AC0DFC" w:rsidRDefault="006E3709">
            <w:pPr>
              <w:pStyle w:val="TableParagraph"/>
              <w:spacing w:before="121"/>
              <w:ind w:left="229" w:right="220"/>
              <w:rPr>
                <w:sz w:val="18"/>
              </w:rPr>
            </w:pPr>
            <w:r w:rsidRPr="00AC0DFC">
              <w:rPr>
                <w:sz w:val="18"/>
              </w:rPr>
              <w:t>0.00</w:t>
            </w:r>
          </w:p>
        </w:tc>
        <w:tc>
          <w:tcPr>
            <w:tcW w:w="1253" w:type="dxa"/>
          </w:tcPr>
          <w:p w14:paraId="44F5DBD6" w14:textId="77777777" w:rsidR="00545E63" w:rsidRPr="00AC0DFC" w:rsidRDefault="006E3709">
            <w:pPr>
              <w:pStyle w:val="TableParagraph"/>
              <w:spacing w:before="121"/>
              <w:ind w:left="205" w:right="195"/>
              <w:rPr>
                <w:sz w:val="18"/>
              </w:rPr>
            </w:pPr>
            <w:r w:rsidRPr="00AC0DFC">
              <w:rPr>
                <w:sz w:val="18"/>
              </w:rPr>
              <w:t>1.89</w:t>
            </w:r>
          </w:p>
        </w:tc>
      </w:tr>
      <w:tr w:rsidR="00545E63" w:rsidRPr="00AC0DFC" w14:paraId="4E06991A" w14:textId="77777777">
        <w:trPr>
          <w:trHeight w:val="360"/>
        </w:trPr>
        <w:tc>
          <w:tcPr>
            <w:tcW w:w="1294" w:type="dxa"/>
          </w:tcPr>
          <w:p w14:paraId="3413E086" w14:textId="77777777" w:rsidR="00545E63" w:rsidRPr="00AC0DFC" w:rsidRDefault="006E3709">
            <w:pPr>
              <w:pStyle w:val="TableParagraph"/>
              <w:spacing w:before="120"/>
              <w:ind w:left="10"/>
              <w:rPr>
                <w:sz w:val="18"/>
              </w:rPr>
            </w:pPr>
            <w:r w:rsidRPr="00AC0DFC">
              <w:rPr>
                <w:sz w:val="18"/>
              </w:rPr>
              <w:t>2020.11</w:t>
            </w:r>
          </w:p>
        </w:tc>
        <w:tc>
          <w:tcPr>
            <w:tcW w:w="1309" w:type="dxa"/>
          </w:tcPr>
          <w:p w14:paraId="7999412E"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07666D03"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7F70C3C2"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2412E81B"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045F2CC1" w14:textId="77777777" w:rsidR="00545E63" w:rsidRPr="00AC0DFC" w:rsidRDefault="006E3709">
            <w:pPr>
              <w:pStyle w:val="TableParagraph"/>
              <w:spacing w:before="120"/>
              <w:ind w:left="93" w:right="81"/>
              <w:rPr>
                <w:sz w:val="18"/>
              </w:rPr>
            </w:pPr>
            <w:r w:rsidRPr="00AC0DFC">
              <w:rPr>
                <w:sz w:val="18"/>
              </w:rPr>
              <w:t>0.94</w:t>
            </w:r>
          </w:p>
        </w:tc>
        <w:tc>
          <w:tcPr>
            <w:tcW w:w="1161" w:type="dxa"/>
          </w:tcPr>
          <w:p w14:paraId="52448C87"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2ACFFB86" w14:textId="77777777" w:rsidR="00545E63" w:rsidRPr="00AC0DFC" w:rsidRDefault="006E3709">
            <w:pPr>
              <w:pStyle w:val="TableParagraph"/>
              <w:spacing w:before="120"/>
              <w:ind w:left="200" w:right="191"/>
              <w:rPr>
                <w:sz w:val="18"/>
              </w:rPr>
            </w:pPr>
            <w:r w:rsidRPr="00AC0DFC">
              <w:rPr>
                <w:sz w:val="18"/>
              </w:rPr>
              <w:t>0.00</w:t>
            </w:r>
          </w:p>
        </w:tc>
        <w:tc>
          <w:tcPr>
            <w:tcW w:w="850" w:type="dxa"/>
          </w:tcPr>
          <w:p w14:paraId="07F10D6A"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459C44CB"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1707FCCF"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287A5B9B" w14:textId="77777777" w:rsidR="00545E63" w:rsidRPr="00AC0DFC" w:rsidRDefault="006E3709">
            <w:pPr>
              <w:pStyle w:val="TableParagraph"/>
              <w:spacing w:before="120"/>
              <w:ind w:left="225" w:right="215"/>
              <w:rPr>
                <w:sz w:val="18"/>
              </w:rPr>
            </w:pPr>
            <w:r w:rsidRPr="00AC0DFC">
              <w:rPr>
                <w:sz w:val="18"/>
              </w:rPr>
              <w:t>0.00</w:t>
            </w:r>
          </w:p>
        </w:tc>
        <w:tc>
          <w:tcPr>
            <w:tcW w:w="1045" w:type="dxa"/>
          </w:tcPr>
          <w:p w14:paraId="79190AF1"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50C5C440" w14:textId="77777777" w:rsidR="00545E63" w:rsidRPr="00AC0DFC" w:rsidRDefault="006E3709">
            <w:pPr>
              <w:pStyle w:val="TableParagraph"/>
              <w:spacing w:before="120"/>
              <w:ind w:left="205" w:right="195"/>
              <w:rPr>
                <w:sz w:val="18"/>
              </w:rPr>
            </w:pPr>
            <w:r w:rsidRPr="00AC0DFC">
              <w:rPr>
                <w:sz w:val="18"/>
              </w:rPr>
              <w:t>0.94</w:t>
            </w:r>
          </w:p>
        </w:tc>
      </w:tr>
      <w:tr w:rsidR="00545E63" w:rsidRPr="00AC0DFC" w14:paraId="0E3BFBF9" w14:textId="77777777">
        <w:trPr>
          <w:trHeight w:val="360"/>
        </w:trPr>
        <w:tc>
          <w:tcPr>
            <w:tcW w:w="1294" w:type="dxa"/>
          </w:tcPr>
          <w:p w14:paraId="6E2C49B8" w14:textId="77777777" w:rsidR="00545E63" w:rsidRPr="00AC0DFC" w:rsidRDefault="006E3709">
            <w:pPr>
              <w:pStyle w:val="TableParagraph"/>
              <w:spacing w:before="120"/>
              <w:ind w:left="10"/>
              <w:rPr>
                <w:sz w:val="18"/>
              </w:rPr>
            </w:pPr>
            <w:r w:rsidRPr="00AC0DFC">
              <w:rPr>
                <w:sz w:val="18"/>
              </w:rPr>
              <w:t>2020.12</w:t>
            </w:r>
          </w:p>
        </w:tc>
        <w:tc>
          <w:tcPr>
            <w:tcW w:w="1309" w:type="dxa"/>
          </w:tcPr>
          <w:p w14:paraId="3414F86D" w14:textId="77777777" w:rsidR="00545E63" w:rsidRPr="00AC0DFC" w:rsidRDefault="006E3709">
            <w:pPr>
              <w:pStyle w:val="TableParagraph"/>
              <w:spacing w:before="120"/>
              <w:ind w:left="233" w:right="222"/>
              <w:rPr>
                <w:sz w:val="18"/>
              </w:rPr>
            </w:pPr>
            <w:r w:rsidRPr="00AC0DFC">
              <w:rPr>
                <w:sz w:val="18"/>
              </w:rPr>
              <w:t>0.00</w:t>
            </w:r>
          </w:p>
        </w:tc>
        <w:tc>
          <w:tcPr>
            <w:tcW w:w="1043" w:type="dxa"/>
          </w:tcPr>
          <w:p w14:paraId="238B4CAF"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32099C4F" w14:textId="77777777" w:rsidR="00545E63" w:rsidRPr="00AC0DFC" w:rsidRDefault="006E3709">
            <w:pPr>
              <w:pStyle w:val="TableParagraph"/>
              <w:spacing w:before="120"/>
              <w:ind w:left="149" w:right="143"/>
              <w:rPr>
                <w:sz w:val="18"/>
              </w:rPr>
            </w:pPr>
            <w:r w:rsidRPr="00AC0DFC">
              <w:rPr>
                <w:sz w:val="18"/>
              </w:rPr>
              <w:t>98.40</w:t>
            </w:r>
          </w:p>
        </w:tc>
        <w:tc>
          <w:tcPr>
            <w:tcW w:w="1129" w:type="dxa"/>
          </w:tcPr>
          <w:p w14:paraId="35BE4829"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5FE30EFB" w14:textId="77777777" w:rsidR="00545E63" w:rsidRPr="00AC0DFC" w:rsidRDefault="006E3709">
            <w:pPr>
              <w:pStyle w:val="TableParagraph"/>
              <w:spacing w:before="120"/>
              <w:ind w:left="91" w:right="81"/>
              <w:rPr>
                <w:sz w:val="18"/>
              </w:rPr>
            </w:pPr>
            <w:r w:rsidRPr="00AC0DFC">
              <w:rPr>
                <w:sz w:val="18"/>
              </w:rPr>
              <w:t>13.63</w:t>
            </w:r>
          </w:p>
        </w:tc>
        <w:tc>
          <w:tcPr>
            <w:tcW w:w="1161" w:type="dxa"/>
          </w:tcPr>
          <w:p w14:paraId="24C294F8" w14:textId="77777777" w:rsidR="00545E63" w:rsidRPr="00AC0DFC" w:rsidRDefault="006E3709">
            <w:pPr>
              <w:pStyle w:val="TableParagraph"/>
              <w:spacing w:before="120"/>
              <w:ind w:left="209" w:right="201"/>
              <w:rPr>
                <w:sz w:val="18"/>
              </w:rPr>
            </w:pPr>
            <w:r w:rsidRPr="00AC0DFC">
              <w:rPr>
                <w:sz w:val="18"/>
              </w:rPr>
              <w:t>538.65</w:t>
            </w:r>
          </w:p>
        </w:tc>
        <w:tc>
          <w:tcPr>
            <w:tcW w:w="993" w:type="dxa"/>
          </w:tcPr>
          <w:p w14:paraId="57D9A324" w14:textId="77777777" w:rsidR="00545E63" w:rsidRPr="00AC0DFC" w:rsidRDefault="006E3709">
            <w:pPr>
              <w:pStyle w:val="TableParagraph"/>
              <w:spacing w:before="120"/>
              <w:ind w:left="200" w:right="191"/>
              <w:rPr>
                <w:sz w:val="18"/>
              </w:rPr>
            </w:pPr>
            <w:r w:rsidRPr="00AC0DFC">
              <w:rPr>
                <w:sz w:val="18"/>
              </w:rPr>
              <w:t>927.69</w:t>
            </w:r>
          </w:p>
        </w:tc>
        <w:tc>
          <w:tcPr>
            <w:tcW w:w="850" w:type="dxa"/>
          </w:tcPr>
          <w:p w14:paraId="53548CFF"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6DB1E235"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5C4007B5" w14:textId="77777777" w:rsidR="00545E63" w:rsidRPr="00AC0DFC" w:rsidRDefault="006E3709">
            <w:pPr>
              <w:pStyle w:val="TableParagraph"/>
              <w:spacing w:before="120"/>
              <w:ind w:left="186" w:right="177"/>
              <w:rPr>
                <w:sz w:val="18"/>
              </w:rPr>
            </w:pPr>
            <w:r w:rsidRPr="00AC0DFC">
              <w:rPr>
                <w:sz w:val="18"/>
              </w:rPr>
              <w:t>4.47</w:t>
            </w:r>
          </w:p>
        </w:tc>
        <w:tc>
          <w:tcPr>
            <w:tcW w:w="1044" w:type="dxa"/>
          </w:tcPr>
          <w:p w14:paraId="1F749FB8" w14:textId="77777777" w:rsidR="00545E63" w:rsidRPr="00AC0DFC" w:rsidRDefault="006E3709">
            <w:pPr>
              <w:pStyle w:val="TableParagraph"/>
              <w:spacing w:before="120"/>
              <w:ind w:left="223" w:right="215"/>
              <w:rPr>
                <w:sz w:val="18"/>
              </w:rPr>
            </w:pPr>
            <w:r w:rsidRPr="00AC0DFC">
              <w:rPr>
                <w:sz w:val="18"/>
              </w:rPr>
              <w:t>94.78</w:t>
            </w:r>
          </w:p>
        </w:tc>
        <w:tc>
          <w:tcPr>
            <w:tcW w:w="1045" w:type="dxa"/>
          </w:tcPr>
          <w:p w14:paraId="58201E13"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632E9CA3" w14:textId="77777777" w:rsidR="00545E63" w:rsidRPr="00AC0DFC" w:rsidRDefault="006E3709">
            <w:pPr>
              <w:pStyle w:val="TableParagraph"/>
              <w:spacing w:before="120"/>
              <w:ind w:left="205" w:right="195"/>
              <w:rPr>
                <w:sz w:val="18"/>
              </w:rPr>
            </w:pPr>
            <w:r w:rsidRPr="00AC0DFC">
              <w:rPr>
                <w:sz w:val="18"/>
              </w:rPr>
              <w:t>1,677.62</w:t>
            </w:r>
          </w:p>
        </w:tc>
      </w:tr>
      <w:tr w:rsidR="00545E63" w:rsidRPr="00AC0DFC" w14:paraId="28BD298F" w14:textId="77777777">
        <w:trPr>
          <w:trHeight w:val="360"/>
        </w:trPr>
        <w:tc>
          <w:tcPr>
            <w:tcW w:w="1294" w:type="dxa"/>
          </w:tcPr>
          <w:p w14:paraId="2E3E425F" w14:textId="77777777" w:rsidR="00545E63" w:rsidRPr="00AC0DFC" w:rsidRDefault="006E3709">
            <w:pPr>
              <w:pStyle w:val="TableParagraph"/>
              <w:spacing w:before="120"/>
              <w:ind w:left="10"/>
              <w:rPr>
                <w:sz w:val="18"/>
              </w:rPr>
            </w:pPr>
            <w:r w:rsidRPr="00AC0DFC">
              <w:rPr>
                <w:sz w:val="18"/>
              </w:rPr>
              <w:t>2021.01</w:t>
            </w:r>
          </w:p>
        </w:tc>
        <w:tc>
          <w:tcPr>
            <w:tcW w:w="1309" w:type="dxa"/>
          </w:tcPr>
          <w:p w14:paraId="2584F1DB" w14:textId="77777777" w:rsidR="00545E63" w:rsidRPr="00AC0DFC" w:rsidRDefault="006E3709">
            <w:pPr>
              <w:pStyle w:val="TableParagraph"/>
              <w:spacing w:before="120"/>
              <w:ind w:left="233" w:right="222"/>
              <w:rPr>
                <w:sz w:val="18"/>
              </w:rPr>
            </w:pPr>
            <w:r w:rsidRPr="00AC0DFC">
              <w:rPr>
                <w:sz w:val="18"/>
              </w:rPr>
              <w:t>5.00</w:t>
            </w:r>
          </w:p>
        </w:tc>
        <w:tc>
          <w:tcPr>
            <w:tcW w:w="1043" w:type="dxa"/>
          </w:tcPr>
          <w:p w14:paraId="783F3300" w14:textId="77777777" w:rsidR="00545E63" w:rsidRPr="00AC0DFC" w:rsidRDefault="006E3709">
            <w:pPr>
              <w:pStyle w:val="TableParagraph"/>
              <w:spacing w:before="120"/>
              <w:ind w:left="149" w:right="138"/>
              <w:rPr>
                <w:sz w:val="18"/>
              </w:rPr>
            </w:pPr>
            <w:r w:rsidRPr="00AC0DFC">
              <w:rPr>
                <w:sz w:val="18"/>
              </w:rPr>
              <w:t>0.00</w:t>
            </w:r>
          </w:p>
        </w:tc>
        <w:tc>
          <w:tcPr>
            <w:tcW w:w="1043" w:type="dxa"/>
          </w:tcPr>
          <w:p w14:paraId="2B947C0A" w14:textId="77777777" w:rsidR="00545E63" w:rsidRPr="00AC0DFC" w:rsidRDefault="006E3709">
            <w:pPr>
              <w:pStyle w:val="TableParagraph"/>
              <w:spacing w:before="120"/>
              <w:ind w:left="149" w:right="140"/>
              <w:rPr>
                <w:sz w:val="18"/>
              </w:rPr>
            </w:pPr>
            <w:r w:rsidRPr="00AC0DFC">
              <w:rPr>
                <w:sz w:val="18"/>
              </w:rPr>
              <w:t>0.00</w:t>
            </w:r>
          </w:p>
        </w:tc>
        <w:tc>
          <w:tcPr>
            <w:tcW w:w="1129" w:type="dxa"/>
          </w:tcPr>
          <w:p w14:paraId="7A675AFB" w14:textId="77777777" w:rsidR="00545E63" w:rsidRPr="00AC0DFC" w:rsidRDefault="006E3709">
            <w:pPr>
              <w:pStyle w:val="TableParagraph"/>
              <w:spacing w:before="120"/>
              <w:ind w:left="183" w:right="172"/>
              <w:rPr>
                <w:sz w:val="18"/>
              </w:rPr>
            </w:pPr>
            <w:r w:rsidRPr="00AC0DFC">
              <w:rPr>
                <w:sz w:val="18"/>
              </w:rPr>
              <w:t>0.00</w:t>
            </w:r>
          </w:p>
        </w:tc>
        <w:tc>
          <w:tcPr>
            <w:tcW w:w="948" w:type="dxa"/>
          </w:tcPr>
          <w:p w14:paraId="6A1A36BB" w14:textId="77777777" w:rsidR="00545E63" w:rsidRPr="00AC0DFC" w:rsidRDefault="006E3709">
            <w:pPr>
              <w:pStyle w:val="TableParagraph"/>
              <w:spacing w:before="120"/>
              <w:ind w:left="91" w:right="81"/>
              <w:rPr>
                <w:sz w:val="18"/>
              </w:rPr>
            </w:pPr>
            <w:r w:rsidRPr="00AC0DFC">
              <w:rPr>
                <w:sz w:val="18"/>
              </w:rPr>
              <w:t>110.79</w:t>
            </w:r>
          </w:p>
        </w:tc>
        <w:tc>
          <w:tcPr>
            <w:tcW w:w="1161" w:type="dxa"/>
          </w:tcPr>
          <w:p w14:paraId="0AB2A557"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027DA252" w14:textId="77777777" w:rsidR="00545E63" w:rsidRPr="00AC0DFC" w:rsidRDefault="006E3709">
            <w:pPr>
              <w:pStyle w:val="TableParagraph"/>
              <w:spacing w:before="120"/>
              <w:ind w:left="200" w:right="191"/>
              <w:rPr>
                <w:sz w:val="18"/>
              </w:rPr>
            </w:pPr>
            <w:r w:rsidRPr="00AC0DFC">
              <w:rPr>
                <w:sz w:val="18"/>
              </w:rPr>
              <w:t>12.92</w:t>
            </w:r>
          </w:p>
        </w:tc>
        <w:tc>
          <w:tcPr>
            <w:tcW w:w="850" w:type="dxa"/>
          </w:tcPr>
          <w:p w14:paraId="28C8E19B"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3D83CB88" w14:textId="77777777" w:rsidR="00545E63" w:rsidRPr="00AC0DFC" w:rsidRDefault="006E3709">
            <w:pPr>
              <w:pStyle w:val="TableParagraph"/>
              <w:spacing w:before="120"/>
              <w:ind w:left="321"/>
              <w:jc w:val="left"/>
              <w:rPr>
                <w:sz w:val="18"/>
              </w:rPr>
            </w:pPr>
            <w:r w:rsidRPr="00AC0DFC">
              <w:rPr>
                <w:sz w:val="18"/>
              </w:rPr>
              <w:t>0.00</w:t>
            </w:r>
          </w:p>
        </w:tc>
        <w:tc>
          <w:tcPr>
            <w:tcW w:w="966" w:type="dxa"/>
          </w:tcPr>
          <w:p w14:paraId="0423F12F"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71E84434" w14:textId="77777777" w:rsidR="00545E63" w:rsidRPr="00AC0DFC" w:rsidRDefault="006E3709">
            <w:pPr>
              <w:pStyle w:val="TableParagraph"/>
              <w:spacing w:before="120"/>
              <w:ind w:left="223" w:right="215"/>
              <w:rPr>
                <w:sz w:val="18"/>
              </w:rPr>
            </w:pPr>
            <w:r w:rsidRPr="00AC0DFC">
              <w:rPr>
                <w:sz w:val="18"/>
              </w:rPr>
              <w:t>12.08</w:t>
            </w:r>
          </w:p>
        </w:tc>
        <w:tc>
          <w:tcPr>
            <w:tcW w:w="1045" w:type="dxa"/>
          </w:tcPr>
          <w:p w14:paraId="768D7E91"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2D3D6E4C" w14:textId="77777777" w:rsidR="00545E63" w:rsidRPr="00AC0DFC" w:rsidRDefault="006E3709">
            <w:pPr>
              <w:pStyle w:val="TableParagraph"/>
              <w:spacing w:before="120"/>
              <w:ind w:left="205" w:right="197"/>
              <w:rPr>
                <w:sz w:val="18"/>
              </w:rPr>
            </w:pPr>
            <w:r w:rsidRPr="00AC0DFC">
              <w:rPr>
                <w:sz w:val="18"/>
              </w:rPr>
              <w:t>140.79</w:t>
            </w:r>
          </w:p>
        </w:tc>
      </w:tr>
      <w:tr w:rsidR="00545E63" w:rsidRPr="00AC0DFC" w14:paraId="0B52C22F" w14:textId="77777777">
        <w:trPr>
          <w:trHeight w:val="360"/>
        </w:trPr>
        <w:tc>
          <w:tcPr>
            <w:tcW w:w="1294" w:type="dxa"/>
          </w:tcPr>
          <w:p w14:paraId="7BF02584" w14:textId="77777777" w:rsidR="00545E63" w:rsidRPr="00AC0DFC" w:rsidRDefault="006E3709">
            <w:pPr>
              <w:pStyle w:val="TableParagraph"/>
              <w:spacing w:before="119"/>
              <w:ind w:left="10"/>
              <w:rPr>
                <w:sz w:val="18"/>
              </w:rPr>
            </w:pPr>
            <w:r w:rsidRPr="00AC0DFC">
              <w:rPr>
                <w:sz w:val="18"/>
              </w:rPr>
              <w:t>2021.02</w:t>
            </w:r>
          </w:p>
        </w:tc>
        <w:tc>
          <w:tcPr>
            <w:tcW w:w="1309" w:type="dxa"/>
          </w:tcPr>
          <w:p w14:paraId="46DC3F99" w14:textId="77777777" w:rsidR="00545E63" w:rsidRPr="00AC0DFC" w:rsidRDefault="006E3709">
            <w:pPr>
              <w:pStyle w:val="TableParagraph"/>
              <w:spacing w:before="119"/>
              <w:ind w:left="233" w:right="222"/>
              <w:rPr>
                <w:sz w:val="18"/>
              </w:rPr>
            </w:pPr>
            <w:r w:rsidRPr="00AC0DFC">
              <w:rPr>
                <w:sz w:val="18"/>
              </w:rPr>
              <w:t>0.00</w:t>
            </w:r>
          </w:p>
        </w:tc>
        <w:tc>
          <w:tcPr>
            <w:tcW w:w="1043" w:type="dxa"/>
          </w:tcPr>
          <w:p w14:paraId="0A80BA29" w14:textId="77777777" w:rsidR="00545E63" w:rsidRPr="00AC0DFC" w:rsidRDefault="006E3709">
            <w:pPr>
              <w:pStyle w:val="TableParagraph"/>
              <w:spacing w:before="119"/>
              <w:ind w:left="149" w:right="138"/>
              <w:rPr>
                <w:sz w:val="18"/>
              </w:rPr>
            </w:pPr>
            <w:r w:rsidRPr="00AC0DFC">
              <w:rPr>
                <w:sz w:val="18"/>
              </w:rPr>
              <w:t>0.00</w:t>
            </w:r>
          </w:p>
        </w:tc>
        <w:tc>
          <w:tcPr>
            <w:tcW w:w="1043" w:type="dxa"/>
          </w:tcPr>
          <w:p w14:paraId="077267C0" w14:textId="77777777" w:rsidR="00545E63" w:rsidRPr="00AC0DFC" w:rsidRDefault="006E3709">
            <w:pPr>
              <w:pStyle w:val="TableParagraph"/>
              <w:spacing w:before="119"/>
              <w:ind w:left="149" w:right="140"/>
              <w:rPr>
                <w:sz w:val="18"/>
              </w:rPr>
            </w:pPr>
            <w:r w:rsidRPr="00AC0DFC">
              <w:rPr>
                <w:sz w:val="18"/>
              </w:rPr>
              <w:t>0.00</w:t>
            </w:r>
          </w:p>
        </w:tc>
        <w:tc>
          <w:tcPr>
            <w:tcW w:w="1129" w:type="dxa"/>
          </w:tcPr>
          <w:p w14:paraId="4B02F4B6" w14:textId="77777777" w:rsidR="00545E63" w:rsidRPr="00AC0DFC" w:rsidRDefault="006E3709">
            <w:pPr>
              <w:pStyle w:val="TableParagraph"/>
              <w:spacing w:before="119"/>
              <w:ind w:left="183" w:right="172"/>
              <w:rPr>
                <w:sz w:val="18"/>
              </w:rPr>
            </w:pPr>
            <w:r w:rsidRPr="00AC0DFC">
              <w:rPr>
                <w:sz w:val="18"/>
              </w:rPr>
              <w:t>0.00</w:t>
            </w:r>
          </w:p>
        </w:tc>
        <w:tc>
          <w:tcPr>
            <w:tcW w:w="948" w:type="dxa"/>
          </w:tcPr>
          <w:p w14:paraId="4B72BA4A" w14:textId="77777777" w:rsidR="00545E63" w:rsidRPr="00AC0DFC" w:rsidRDefault="006E3709">
            <w:pPr>
              <w:pStyle w:val="TableParagraph"/>
              <w:spacing w:before="119"/>
              <w:ind w:left="91" w:right="81"/>
              <w:rPr>
                <w:sz w:val="18"/>
              </w:rPr>
            </w:pPr>
            <w:r w:rsidRPr="00AC0DFC">
              <w:rPr>
                <w:sz w:val="18"/>
              </w:rPr>
              <w:t>47.10</w:t>
            </w:r>
          </w:p>
        </w:tc>
        <w:tc>
          <w:tcPr>
            <w:tcW w:w="1161" w:type="dxa"/>
          </w:tcPr>
          <w:p w14:paraId="0B61905D" w14:textId="77777777" w:rsidR="00545E63" w:rsidRPr="00AC0DFC" w:rsidRDefault="006E3709">
            <w:pPr>
              <w:pStyle w:val="TableParagraph"/>
              <w:spacing w:before="119"/>
              <w:ind w:left="209" w:right="198"/>
              <w:rPr>
                <w:sz w:val="18"/>
              </w:rPr>
            </w:pPr>
            <w:r w:rsidRPr="00AC0DFC">
              <w:rPr>
                <w:sz w:val="18"/>
              </w:rPr>
              <w:t>0.00</w:t>
            </w:r>
          </w:p>
        </w:tc>
        <w:tc>
          <w:tcPr>
            <w:tcW w:w="993" w:type="dxa"/>
          </w:tcPr>
          <w:p w14:paraId="38EBED58" w14:textId="77777777" w:rsidR="00545E63" w:rsidRPr="00AC0DFC" w:rsidRDefault="006E3709">
            <w:pPr>
              <w:pStyle w:val="TableParagraph"/>
              <w:spacing w:before="119"/>
              <w:ind w:left="200" w:right="191"/>
              <w:rPr>
                <w:sz w:val="18"/>
              </w:rPr>
            </w:pPr>
            <w:r w:rsidRPr="00AC0DFC">
              <w:rPr>
                <w:sz w:val="18"/>
              </w:rPr>
              <w:t>0.20</w:t>
            </w:r>
          </w:p>
        </w:tc>
        <w:tc>
          <w:tcPr>
            <w:tcW w:w="850" w:type="dxa"/>
          </w:tcPr>
          <w:p w14:paraId="4DFD0D3A"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7FF1561D" w14:textId="77777777" w:rsidR="00545E63" w:rsidRPr="00AC0DFC" w:rsidRDefault="006E3709">
            <w:pPr>
              <w:pStyle w:val="TableParagraph"/>
              <w:spacing w:before="119"/>
              <w:ind w:left="321"/>
              <w:jc w:val="left"/>
              <w:rPr>
                <w:sz w:val="18"/>
              </w:rPr>
            </w:pPr>
            <w:r w:rsidRPr="00AC0DFC">
              <w:rPr>
                <w:sz w:val="18"/>
              </w:rPr>
              <w:t>0.00</w:t>
            </w:r>
          </w:p>
        </w:tc>
        <w:tc>
          <w:tcPr>
            <w:tcW w:w="966" w:type="dxa"/>
          </w:tcPr>
          <w:p w14:paraId="688193E3"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4E136752" w14:textId="77777777" w:rsidR="00545E63" w:rsidRPr="00AC0DFC" w:rsidRDefault="006E3709">
            <w:pPr>
              <w:pStyle w:val="TableParagraph"/>
              <w:spacing w:before="119"/>
              <w:ind w:left="225" w:right="215"/>
              <w:rPr>
                <w:sz w:val="18"/>
              </w:rPr>
            </w:pPr>
            <w:r w:rsidRPr="00AC0DFC">
              <w:rPr>
                <w:sz w:val="18"/>
              </w:rPr>
              <w:t>0.00</w:t>
            </w:r>
          </w:p>
        </w:tc>
        <w:tc>
          <w:tcPr>
            <w:tcW w:w="1045" w:type="dxa"/>
          </w:tcPr>
          <w:p w14:paraId="596F984B"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2932577B" w14:textId="77777777" w:rsidR="00545E63" w:rsidRPr="00AC0DFC" w:rsidRDefault="006E3709">
            <w:pPr>
              <w:pStyle w:val="TableParagraph"/>
              <w:spacing w:before="119"/>
              <w:ind w:left="205" w:right="197"/>
              <w:rPr>
                <w:sz w:val="18"/>
              </w:rPr>
            </w:pPr>
            <w:r w:rsidRPr="00AC0DFC">
              <w:rPr>
                <w:sz w:val="18"/>
              </w:rPr>
              <w:t>47.30</w:t>
            </w:r>
          </w:p>
        </w:tc>
      </w:tr>
      <w:tr w:rsidR="00545E63" w:rsidRPr="00AC0DFC" w14:paraId="4F06B8B9" w14:textId="77777777">
        <w:trPr>
          <w:trHeight w:val="360"/>
        </w:trPr>
        <w:tc>
          <w:tcPr>
            <w:tcW w:w="1294" w:type="dxa"/>
          </w:tcPr>
          <w:p w14:paraId="00F036E8" w14:textId="77777777" w:rsidR="00545E63" w:rsidRPr="00AC0DFC" w:rsidRDefault="006E3709">
            <w:pPr>
              <w:pStyle w:val="TableParagraph"/>
              <w:spacing w:before="119"/>
              <w:ind w:left="10"/>
              <w:rPr>
                <w:sz w:val="18"/>
              </w:rPr>
            </w:pPr>
            <w:r w:rsidRPr="00AC0DFC">
              <w:rPr>
                <w:sz w:val="18"/>
              </w:rPr>
              <w:t>2021.03</w:t>
            </w:r>
          </w:p>
        </w:tc>
        <w:tc>
          <w:tcPr>
            <w:tcW w:w="1309" w:type="dxa"/>
          </w:tcPr>
          <w:p w14:paraId="1A770DBE" w14:textId="77777777" w:rsidR="00545E63" w:rsidRPr="00AC0DFC" w:rsidRDefault="006E3709">
            <w:pPr>
              <w:pStyle w:val="TableParagraph"/>
              <w:spacing w:before="119"/>
              <w:ind w:left="233" w:right="222"/>
              <w:rPr>
                <w:sz w:val="18"/>
              </w:rPr>
            </w:pPr>
            <w:r w:rsidRPr="00AC0DFC">
              <w:rPr>
                <w:sz w:val="18"/>
              </w:rPr>
              <w:t>0.00</w:t>
            </w:r>
          </w:p>
        </w:tc>
        <w:tc>
          <w:tcPr>
            <w:tcW w:w="1043" w:type="dxa"/>
          </w:tcPr>
          <w:p w14:paraId="6456F2FC" w14:textId="77777777" w:rsidR="00545E63" w:rsidRPr="00AC0DFC" w:rsidRDefault="006E3709">
            <w:pPr>
              <w:pStyle w:val="TableParagraph"/>
              <w:spacing w:before="119"/>
              <w:ind w:left="149" w:right="140"/>
              <w:rPr>
                <w:sz w:val="18"/>
              </w:rPr>
            </w:pPr>
            <w:r w:rsidRPr="00AC0DFC">
              <w:rPr>
                <w:sz w:val="18"/>
              </w:rPr>
              <w:t>79.80</w:t>
            </w:r>
          </w:p>
        </w:tc>
        <w:tc>
          <w:tcPr>
            <w:tcW w:w="1043" w:type="dxa"/>
          </w:tcPr>
          <w:p w14:paraId="76B4A564" w14:textId="77777777" w:rsidR="00545E63" w:rsidRPr="00AC0DFC" w:rsidRDefault="006E3709">
            <w:pPr>
              <w:pStyle w:val="TableParagraph"/>
              <w:spacing w:before="119"/>
              <w:ind w:left="149" w:right="138"/>
              <w:rPr>
                <w:sz w:val="18"/>
              </w:rPr>
            </w:pPr>
            <w:r w:rsidRPr="00AC0DFC">
              <w:rPr>
                <w:sz w:val="18"/>
              </w:rPr>
              <w:t>105.74</w:t>
            </w:r>
          </w:p>
        </w:tc>
        <w:tc>
          <w:tcPr>
            <w:tcW w:w="1129" w:type="dxa"/>
          </w:tcPr>
          <w:p w14:paraId="0B39EECF" w14:textId="77777777" w:rsidR="00545E63" w:rsidRPr="00AC0DFC" w:rsidRDefault="006E3709">
            <w:pPr>
              <w:pStyle w:val="TableParagraph"/>
              <w:spacing w:before="119"/>
              <w:ind w:left="181" w:right="172"/>
              <w:rPr>
                <w:sz w:val="18"/>
              </w:rPr>
            </w:pPr>
            <w:r w:rsidRPr="00AC0DFC">
              <w:rPr>
                <w:sz w:val="18"/>
              </w:rPr>
              <w:t>39.50</w:t>
            </w:r>
          </w:p>
        </w:tc>
        <w:tc>
          <w:tcPr>
            <w:tcW w:w="948" w:type="dxa"/>
          </w:tcPr>
          <w:p w14:paraId="488B29E1" w14:textId="77777777" w:rsidR="00545E63" w:rsidRPr="00AC0DFC" w:rsidRDefault="006E3709">
            <w:pPr>
              <w:pStyle w:val="TableParagraph"/>
              <w:spacing w:before="119"/>
              <w:ind w:left="91" w:right="81"/>
              <w:rPr>
                <w:sz w:val="18"/>
              </w:rPr>
            </w:pPr>
            <w:r w:rsidRPr="00AC0DFC">
              <w:rPr>
                <w:sz w:val="18"/>
              </w:rPr>
              <w:t>86.32</w:t>
            </w:r>
          </w:p>
        </w:tc>
        <w:tc>
          <w:tcPr>
            <w:tcW w:w="1161" w:type="dxa"/>
          </w:tcPr>
          <w:p w14:paraId="1DD27CCC" w14:textId="77777777" w:rsidR="00545E63" w:rsidRPr="00AC0DFC" w:rsidRDefault="006E3709">
            <w:pPr>
              <w:pStyle w:val="TableParagraph"/>
              <w:spacing w:before="119"/>
              <w:ind w:left="209" w:right="198"/>
              <w:rPr>
                <w:sz w:val="18"/>
              </w:rPr>
            </w:pPr>
            <w:r w:rsidRPr="00AC0DFC">
              <w:rPr>
                <w:sz w:val="18"/>
              </w:rPr>
              <w:t>0.09</w:t>
            </w:r>
          </w:p>
        </w:tc>
        <w:tc>
          <w:tcPr>
            <w:tcW w:w="993" w:type="dxa"/>
          </w:tcPr>
          <w:p w14:paraId="2F0A72B4" w14:textId="77777777" w:rsidR="00545E63" w:rsidRPr="00AC0DFC" w:rsidRDefault="006E3709">
            <w:pPr>
              <w:pStyle w:val="TableParagraph"/>
              <w:spacing w:before="119"/>
              <w:ind w:left="200" w:right="191"/>
              <w:rPr>
                <w:sz w:val="18"/>
              </w:rPr>
            </w:pPr>
            <w:r w:rsidRPr="00AC0DFC">
              <w:rPr>
                <w:sz w:val="18"/>
              </w:rPr>
              <w:t>5.20</w:t>
            </w:r>
          </w:p>
        </w:tc>
        <w:tc>
          <w:tcPr>
            <w:tcW w:w="850" w:type="dxa"/>
          </w:tcPr>
          <w:p w14:paraId="3EDF4001" w14:textId="77777777" w:rsidR="00545E63" w:rsidRPr="00AC0DFC" w:rsidRDefault="006E3709">
            <w:pPr>
              <w:pStyle w:val="TableParagraph"/>
              <w:spacing w:before="119"/>
              <w:ind w:left="230" w:right="218"/>
              <w:rPr>
                <w:sz w:val="18"/>
              </w:rPr>
            </w:pPr>
            <w:r w:rsidRPr="00AC0DFC">
              <w:rPr>
                <w:sz w:val="18"/>
              </w:rPr>
              <w:t>0.00</w:t>
            </w:r>
          </w:p>
        </w:tc>
        <w:tc>
          <w:tcPr>
            <w:tcW w:w="992" w:type="dxa"/>
          </w:tcPr>
          <w:p w14:paraId="15A72D53" w14:textId="77777777" w:rsidR="00545E63" w:rsidRPr="00AC0DFC" w:rsidRDefault="006E3709">
            <w:pPr>
              <w:pStyle w:val="TableParagraph"/>
              <w:spacing w:before="119"/>
              <w:ind w:left="321"/>
              <w:jc w:val="left"/>
              <w:rPr>
                <w:sz w:val="18"/>
              </w:rPr>
            </w:pPr>
            <w:r w:rsidRPr="00AC0DFC">
              <w:rPr>
                <w:sz w:val="18"/>
              </w:rPr>
              <w:t>0.00</w:t>
            </w:r>
          </w:p>
        </w:tc>
        <w:tc>
          <w:tcPr>
            <w:tcW w:w="966" w:type="dxa"/>
          </w:tcPr>
          <w:p w14:paraId="49827D27" w14:textId="77777777" w:rsidR="00545E63" w:rsidRPr="00AC0DFC" w:rsidRDefault="006E3709">
            <w:pPr>
              <w:pStyle w:val="TableParagraph"/>
              <w:spacing w:before="119"/>
              <w:ind w:left="186" w:right="177"/>
              <w:rPr>
                <w:sz w:val="18"/>
              </w:rPr>
            </w:pPr>
            <w:r w:rsidRPr="00AC0DFC">
              <w:rPr>
                <w:sz w:val="18"/>
              </w:rPr>
              <w:t>0.00</w:t>
            </w:r>
          </w:p>
        </w:tc>
        <w:tc>
          <w:tcPr>
            <w:tcW w:w="1044" w:type="dxa"/>
          </w:tcPr>
          <w:p w14:paraId="2E081D42" w14:textId="77777777" w:rsidR="00545E63" w:rsidRPr="00AC0DFC" w:rsidRDefault="006E3709">
            <w:pPr>
              <w:pStyle w:val="TableParagraph"/>
              <w:spacing w:before="119"/>
              <w:ind w:left="225" w:right="215"/>
              <w:rPr>
                <w:sz w:val="18"/>
              </w:rPr>
            </w:pPr>
            <w:r w:rsidRPr="00AC0DFC">
              <w:rPr>
                <w:sz w:val="18"/>
              </w:rPr>
              <w:t>0.00</w:t>
            </w:r>
          </w:p>
        </w:tc>
        <w:tc>
          <w:tcPr>
            <w:tcW w:w="1045" w:type="dxa"/>
          </w:tcPr>
          <w:p w14:paraId="08572986" w14:textId="77777777" w:rsidR="00545E63" w:rsidRPr="00AC0DFC" w:rsidRDefault="006E3709">
            <w:pPr>
              <w:pStyle w:val="TableParagraph"/>
              <w:spacing w:before="119"/>
              <w:ind w:left="229" w:right="220"/>
              <w:rPr>
                <w:sz w:val="18"/>
              </w:rPr>
            </w:pPr>
            <w:r w:rsidRPr="00AC0DFC">
              <w:rPr>
                <w:sz w:val="18"/>
              </w:rPr>
              <w:t>0.00</w:t>
            </w:r>
          </w:p>
        </w:tc>
        <w:tc>
          <w:tcPr>
            <w:tcW w:w="1253" w:type="dxa"/>
          </w:tcPr>
          <w:p w14:paraId="12E0A42B" w14:textId="77777777" w:rsidR="00545E63" w:rsidRPr="00AC0DFC" w:rsidRDefault="006E3709">
            <w:pPr>
              <w:pStyle w:val="TableParagraph"/>
              <w:spacing w:before="119"/>
              <w:ind w:left="205" w:right="197"/>
              <w:rPr>
                <w:sz w:val="18"/>
              </w:rPr>
            </w:pPr>
            <w:r w:rsidRPr="00AC0DFC">
              <w:rPr>
                <w:sz w:val="18"/>
              </w:rPr>
              <w:t>316.65</w:t>
            </w:r>
          </w:p>
        </w:tc>
      </w:tr>
      <w:tr w:rsidR="00545E63" w:rsidRPr="00AC0DFC" w14:paraId="28DDE109" w14:textId="77777777">
        <w:trPr>
          <w:trHeight w:val="360"/>
        </w:trPr>
        <w:tc>
          <w:tcPr>
            <w:tcW w:w="1294" w:type="dxa"/>
          </w:tcPr>
          <w:p w14:paraId="4FE96666" w14:textId="77777777" w:rsidR="00545E63" w:rsidRPr="00AC0DFC" w:rsidRDefault="006E3709">
            <w:pPr>
              <w:pStyle w:val="TableParagraph"/>
              <w:spacing w:before="121"/>
              <w:ind w:left="10"/>
              <w:rPr>
                <w:sz w:val="18"/>
              </w:rPr>
            </w:pPr>
            <w:r w:rsidRPr="00AC0DFC">
              <w:rPr>
                <w:sz w:val="18"/>
              </w:rPr>
              <w:t>2021.04</w:t>
            </w:r>
          </w:p>
        </w:tc>
        <w:tc>
          <w:tcPr>
            <w:tcW w:w="1309" w:type="dxa"/>
          </w:tcPr>
          <w:p w14:paraId="480A450D" w14:textId="77777777" w:rsidR="00545E63" w:rsidRPr="00AC0DFC" w:rsidRDefault="006E3709">
            <w:pPr>
              <w:pStyle w:val="TableParagraph"/>
              <w:spacing w:before="121"/>
              <w:ind w:left="233" w:right="224"/>
              <w:rPr>
                <w:sz w:val="18"/>
              </w:rPr>
            </w:pPr>
            <w:r w:rsidRPr="00AC0DFC">
              <w:rPr>
                <w:sz w:val="18"/>
              </w:rPr>
              <w:t>68.33</w:t>
            </w:r>
          </w:p>
        </w:tc>
        <w:tc>
          <w:tcPr>
            <w:tcW w:w="1043" w:type="dxa"/>
          </w:tcPr>
          <w:p w14:paraId="4D07D013" w14:textId="77777777" w:rsidR="00545E63" w:rsidRPr="00AC0DFC" w:rsidRDefault="006E3709">
            <w:pPr>
              <w:pStyle w:val="TableParagraph"/>
              <w:spacing w:before="121"/>
              <w:ind w:left="149" w:right="140"/>
              <w:rPr>
                <w:sz w:val="18"/>
              </w:rPr>
            </w:pPr>
            <w:r w:rsidRPr="00AC0DFC">
              <w:rPr>
                <w:sz w:val="18"/>
              </w:rPr>
              <w:t>75.14</w:t>
            </w:r>
          </w:p>
        </w:tc>
        <w:tc>
          <w:tcPr>
            <w:tcW w:w="1043" w:type="dxa"/>
          </w:tcPr>
          <w:p w14:paraId="3FC64643" w14:textId="77777777" w:rsidR="00545E63" w:rsidRPr="00AC0DFC" w:rsidRDefault="006E3709">
            <w:pPr>
              <w:pStyle w:val="TableParagraph"/>
              <w:spacing w:before="121"/>
              <w:ind w:left="149" w:right="138"/>
              <w:rPr>
                <w:sz w:val="18"/>
              </w:rPr>
            </w:pPr>
            <w:r w:rsidRPr="00AC0DFC">
              <w:rPr>
                <w:sz w:val="18"/>
              </w:rPr>
              <w:t>106.73</w:t>
            </w:r>
          </w:p>
        </w:tc>
        <w:tc>
          <w:tcPr>
            <w:tcW w:w="1129" w:type="dxa"/>
          </w:tcPr>
          <w:p w14:paraId="34825E9E" w14:textId="77777777" w:rsidR="00545E63" w:rsidRPr="00AC0DFC" w:rsidRDefault="006E3709">
            <w:pPr>
              <w:pStyle w:val="TableParagraph"/>
              <w:spacing w:before="121"/>
              <w:ind w:left="181" w:right="172"/>
              <w:rPr>
                <w:sz w:val="18"/>
              </w:rPr>
            </w:pPr>
            <w:r w:rsidRPr="00AC0DFC">
              <w:rPr>
                <w:sz w:val="18"/>
              </w:rPr>
              <w:t>19.94</w:t>
            </w:r>
          </w:p>
        </w:tc>
        <w:tc>
          <w:tcPr>
            <w:tcW w:w="948" w:type="dxa"/>
          </w:tcPr>
          <w:p w14:paraId="0874AAEB" w14:textId="77777777" w:rsidR="00545E63" w:rsidRPr="00AC0DFC" w:rsidRDefault="006E3709">
            <w:pPr>
              <w:pStyle w:val="TableParagraph"/>
              <w:spacing w:before="121"/>
              <w:ind w:left="91" w:right="81"/>
              <w:rPr>
                <w:sz w:val="18"/>
              </w:rPr>
            </w:pPr>
            <w:r w:rsidRPr="00AC0DFC">
              <w:rPr>
                <w:sz w:val="18"/>
              </w:rPr>
              <w:t>114.22</w:t>
            </w:r>
          </w:p>
        </w:tc>
        <w:tc>
          <w:tcPr>
            <w:tcW w:w="1161" w:type="dxa"/>
          </w:tcPr>
          <w:p w14:paraId="7ECDB2D6" w14:textId="77777777" w:rsidR="00545E63" w:rsidRPr="00AC0DFC" w:rsidRDefault="006E3709">
            <w:pPr>
              <w:pStyle w:val="TableParagraph"/>
              <w:spacing w:before="121"/>
              <w:ind w:left="209" w:right="198"/>
              <w:rPr>
                <w:sz w:val="18"/>
              </w:rPr>
            </w:pPr>
            <w:r w:rsidRPr="00AC0DFC">
              <w:rPr>
                <w:sz w:val="18"/>
              </w:rPr>
              <w:t>0.00</w:t>
            </w:r>
          </w:p>
        </w:tc>
        <w:tc>
          <w:tcPr>
            <w:tcW w:w="993" w:type="dxa"/>
          </w:tcPr>
          <w:p w14:paraId="3452C829" w14:textId="77777777" w:rsidR="00545E63" w:rsidRPr="00AC0DFC" w:rsidRDefault="006E3709">
            <w:pPr>
              <w:pStyle w:val="TableParagraph"/>
              <w:spacing w:before="121"/>
              <w:ind w:left="200" w:right="191"/>
              <w:rPr>
                <w:sz w:val="18"/>
              </w:rPr>
            </w:pPr>
            <w:r w:rsidRPr="00AC0DFC">
              <w:rPr>
                <w:sz w:val="18"/>
              </w:rPr>
              <w:t>0.00</w:t>
            </w:r>
          </w:p>
        </w:tc>
        <w:tc>
          <w:tcPr>
            <w:tcW w:w="850" w:type="dxa"/>
          </w:tcPr>
          <w:p w14:paraId="66D58FA7" w14:textId="77777777" w:rsidR="00545E63" w:rsidRPr="00AC0DFC" w:rsidRDefault="006E3709">
            <w:pPr>
              <w:pStyle w:val="TableParagraph"/>
              <w:spacing w:before="121"/>
              <w:ind w:left="230" w:right="218"/>
              <w:rPr>
                <w:sz w:val="18"/>
              </w:rPr>
            </w:pPr>
            <w:r w:rsidRPr="00AC0DFC">
              <w:rPr>
                <w:sz w:val="18"/>
              </w:rPr>
              <w:t>0.00</w:t>
            </w:r>
          </w:p>
        </w:tc>
        <w:tc>
          <w:tcPr>
            <w:tcW w:w="992" w:type="dxa"/>
          </w:tcPr>
          <w:p w14:paraId="29F4F3CE" w14:textId="77777777" w:rsidR="00545E63" w:rsidRPr="00AC0DFC" w:rsidRDefault="006E3709">
            <w:pPr>
              <w:pStyle w:val="TableParagraph"/>
              <w:spacing w:before="121"/>
              <w:ind w:left="271"/>
              <w:jc w:val="left"/>
              <w:rPr>
                <w:sz w:val="18"/>
              </w:rPr>
            </w:pPr>
            <w:r w:rsidRPr="00AC0DFC">
              <w:rPr>
                <w:sz w:val="18"/>
              </w:rPr>
              <w:t>10.00</w:t>
            </w:r>
          </w:p>
        </w:tc>
        <w:tc>
          <w:tcPr>
            <w:tcW w:w="966" w:type="dxa"/>
          </w:tcPr>
          <w:p w14:paraId="3539DC29" w14:textId="77777777" w:rsidR="00545E63" w:rsidRPr="00AC0DFC" w:rsidRDefault="006E3709">
            <w:pPr>
              <w:pStyle w:val="TableParagraph"/>
              <w:spacing w:before="121"/>
              <w:ind w:left="186" w:right="177"/>
              <w:rPr>
                <w:sz w:val="18"/>
              </w:rPr>
            </w:pPr>
            <w:r w:rsidRPr="00AC0DFC">
              <w:rPr>
                <w:sz w:val="18"/>
              </w:rPr>
              <w:t>0.00</w:t>
            </w:r>
          </w:p>
        </w:tc>
        <w:tc>
          <w:tcPr>
            <w:tcW w:w="1044" w:type="dxa"/>
          </w:tcPr>
          <w:p w14:paraId="07BFDED3" w14:textId="77777777" w:rsidR="00545E63" w:rsidRPr="00AC0DFC" w:rsidRDefault="006E3709">
            <w:pPr>
              <w:pStyle w:val="TableParagraph"/>
              <w:spacing w:before="121"/>
              <w:ind w:left="225" w:right="215"/>
              <w:rPr>
                <w:sz w:val="18"/>
              </w:rPr>
            </w:pPr>
            <w:r w:rsidRPr="00AC0DFC">
              <w:rPr>
                <w:sz w:val="18"/>
              </w:rPr>
              <w:t>0.00</w:t>
            </w:r>
          </w:p>
        </w:tc>
        <w:tc>
          <w:tcPr>
            <w:tcW w:w="1045" w:type="dxa"/>
          </w:tcPr>
          <w:p w14:paraId="66D3F488" w14:textId="77777777" w:rsidR="00545E63" w:rsidRPr="00AC0DFC" w:rsidRDefault="006E3709">
            <w:pPr>
              <w:pStyle w:val="TableParagraph"/>
              <w:spacing w:before="121"/>
              <w:ind w:left="229" w:right="220"/>
              <w:rPr>
                <w:sz w:val="18"/>
              </w:rPr>
            </w:pPr>
            <w:r w:rsidRPr="00AC0DFC">
              <w:rPr>
                <w:sz w:val="18"/>
              </w:rPr>
              <w:t>0.00</w:t>
            </w:r>
          </w:p>
        </w:tc>
        <w:tc>
          <w:tcPr>
            <w:tcW w:w="1253" w:type="dxa"/>
          </w:tcPr>
          <w:p w14:paraId="6C58E1DE" w14:textId="77777777" w:rsidR="00545E63" w:rsidRPr="00AC0DFC" w:rsidRDefault="006E3709">
            <w:pPr>
              <w:pStyle w:val="TableParagraph"/>
              <w:spacing w:before="121"/>
              <w:ind w:left="205" w:right="197"/>
              <w:rPr>
                <w:sz w:val="18"/>
              </w:rPr>
            </w:pPr>
            <w:r w:rsidRPr="00AC0DFC">
              <w:rPr>
                <w:sz w:val="18"/>
              </w:rPr>
              <w:t>394.36</w:t>
            </w:r>
          </w:p>
        </w:tc>
      </w:tr>
      <w:tr w:rsidR="00545E63" w:rsidRPr="00AC0DFC" w14:paraId="3442FADD" w14:textId="77777777">
        <w:trPr>
          <w:trHeight w:val="357"/>
        </w:trPr>
        <w:tc>
          <w:tcPr>
            <w:tcW w:w="1294" w:type="dxa"/>
          </w:tcPr>
          <w:p w14:paraId="630ED296" w14:textId="77777777" w:rsidR="00545E63" w:rsidRPr="00AC0DFC" w:rsidRDefault="006E3709">
            <w:pPr>
              <w:pStyle w:val="TableParagraph"/>
              <w:spacing w:before="120"/>
              <w:ind w:left="10"/>
              <w:rPr>
                <w:sz w:val="18"/>
              </w:rPr>
            </w:pPr>
            <w:r w:rsidRPr="00AC0DFC">
              <w:rPr>
                <w:sz w:val="18"/>
              </w:rPr>
              <w:t>2021.05</w:t>
            </w:r>
          </w:p>
        </w:tc>
        <w:tc>
          <w:tcPr>
            <w:tcW w:w="1309" w:type="dxa"/>
          </w:tcPr>
          <w:p w14:paraId="4AB1A6CC" w14:textId="77777777" w:rsidR="00545E63" w:rsidRPr="00AC0DFC" w:rsidRDefault="006E3709">
            <w:pPr>
              <w:pStyle w:val="TableParagraph"/>
              <w:spacing w:before="120"/>
              <w:ind w:left="233" w:right="224"/>
              <w:rPr>
                <w:sz w:val="18"/>
              </w:rPr>
            </w:pPr>
            <w:r w:rsidRPr="00AC0DFC">
              <w:rPr>
                <w:sz w:val="18"/>
              </w:rPr>
              <w:t>12.00</w:t>
            </w:r>
          </w:p>
        </w:tc>
        <w:tc>
          <w:tcPr>
            <w:tcW w:w="1043" w:type="dxa"/>
          </w:tcPr>
          <w:p w14:paraId="1C58C5F0" w14:textId="77777777" w:rsidR="00545E63" w:rsidRPr="00AC0DFC" w:rsidRDefault="006E3709">
            <w:pPr>
              <w:pStyle w:val="TableParagraph"/>
              <w:spacing w:before="120"/>
              <w:ind w:left="149" w:right="140"/>
              <w:rPr>
                <w:sz w:val="18"/>
              </w:rPr>
            </w:pPr>
            <w:r w:rsidRPr="00AC0DFC">
              <w:rPr>
                <w:sz w:val="18"/>
              </w:rPr>
              <w:t>237.47</w:t>
            </w:r>
          </w:p>
        </w:tc>
        <w:tc>
          <w:tcPr>
            <w:tcW w:w="1043" w:type="dxa"/>
          </w:tcPr>
          <w:p w14:paraId="14AE5C43" w14:textId="77777777" w:rsidR="00545E63" w:rsidRPr="00AC0DFC" w:rsidRDefault="006E3709">
            <w:pPr>
              <w:pStyle w:val="TableParagraph"/>
              <w:spacing w:before="120"/>
              <w:ind w:left="149" w:right="143"/>
              <w:rPr>
                <w:sz w:val="18"/>
              </w:rPr>
            </w:pPr>
            <w:r w:rsidRPr="00AC0DFC">
              <w:rPr>
                <w:sz w:val="18"/>
              </w:rPr>
              <w:t>48.87</w:t>
            </w:r>
          </w:p>
        </w:tc>
        <w:tc>
          <w:tcPr>
            <w:tcW w:w="1129" w:type="dxa"/>
          </w:tcPr>
          <w:p w14:paraId="0016222D" w14:textId="77777777" w:rsidR="00545E63" w:rsidRPr="00AC0DFC" w:rsidRDefault="006E3709">
            <w:pPr>
              <w:pStyle w:val="TableParagraph"/>
              <w:spacing w:before="120"/>
              <w:ind w:left="181" w:right="172"/>
              <w:rPr>
                <w:sz w:val="18"/>
              </w:rPr>
            </w:pPr>
            <w:r w:rsidRPr="00AC0DFC">
              <w:rPr>
                <w:sz w:val="18"/>
              </w:rPr>
              <w:t>22.82</w:t>
            </w:r>
          </w:p>
        </w:tc>
        <w:tc>
          <w:tcPr>
            <w:tcW w:w="948" w:type="dxa"/>
          </w:tcPr>
          <w:p w14:paraId="6C29D5C9" w14:textId="77777777" w:rsidR="00545E63" w:rsidRPr="00AC0DFC" w:rsidRDefault="006E3709">
            <w:pPr>
              <w:pStyle w:val="TableParagraph"/>
              <w:spacing w:before="120"/>
              <w:ind w:left="91" w:right="81"/>
              <w:rPr>
                <w:sz w:val="18"/>
              </w:rPr>
            </w:pPr>
            <w:r w:rsidRPr="00AC0DFC">
              <w:rPr>
                <w:sz w:val="18"/>
              </w:rPr>
              <w:t>66.12</w:t>
            </w:r>
          </w:p>
        </w:tc>
        <w:tc>
          <w:tcPr>
            <w:tcW w:w="1161" w:type="dxa"/>
          </w:tcPr>
          <w:p w14:paraId="1BFB7E21" w14:textId="77777777" w:rsidR="00545E63" w:rsidRPr="00AC0DFC" w:rsidRDefault="006E3709">
            <w:pPr>
              <w:pStyle w:val="TableParagraph"/>
              <w:spacing w:before="120"/>
              <w:ind w:left="209" w:right="198"/>
              <w:rPr>
                <w:sz w:val="18"/>
              </w:rPr>
            </w:pPr>
            <w:r w:rsidRPr="00AC0DFC">
              <w:rPr>
                <w:sz w:val="18"/>
              </w:rPr>
              <w:t>0.00</w:t>
            </w:r>
          </w:p>
        </w:tc>
        <w:tc>
          <w:tcPr>
            <w:tcW w:w="993" w:type="dxa"/>
          </w:tcPr>
          <w:p w14:paraId="1A226DB7" w14:textId="77777777" w:rsidR="00545E63" w:rsidRPr="00AC0DFC" w:rsidRDefault="006E3709">
            <w:pPr>
              <w:pStyle w:val="TableParagraph"/>
              <w:spacing w:before="120"/>
              <w:ind w:left="200" w:right="191"/>
              <w:rPr>
                <w:sz w:val="18"/>
              </w:rPr>
            </w:pPr>
            <w:r w:rsidRPr="00AC0DFC">
              <w:rPr>
                <w:sz w:val="18"/>
              </w:rPr>
              <w:t>0.00</w:t>
            </w:r>
          </w:p>
        </w:tc>
        <w:tc>
          <w:tcPr>
            <w:tcW w:w="850" w:type="dxa"/>
          </w:tcPr>
          <w:p w14:paraId="35D7C206" w14:textId="77777777" w:rsidR="00545E63" w:rsidRPr="00AC0DFC" w:rsidRDefault="006E3709">
            <w:pPr>
              <w:pStyle w:val="TableParagraph"/>
              <w:spacing w:before="120"/>
              <w:ind w:left="230" w:right="218"/>
              <w:rPr>
                <w:sz w:val="18"/>
              </w:rPr>
            </w:pPr>
            <w:r w:rsidRPr="00AC0DFC">
              <w:rPr>
                <w:sz w:val="18"/>
              </w:rPr>
              <w:t>0.00</w:t>
            </w:r>
          </w:p>
        </w:tc>
        <w:tc>
          <w:tcPr>
            <w:tcW w:w="992" w:type="dxa"/>
          </w:tcPr>
          <w:p w14:paraId="313B3107" w14:textId="77777777" w:rsidR="00545E63" w:rsidRPr="00AC0DFC" w:rsidRDefault="006E3709">
            <w:pPr>
              <w:pStyle w:val="TableParagraph"/>
              <w:spacing w:before="120"/>
              <w:ind w:left="321"/>
              <w:jc w:val="left"/>
              <w:rPr>
                <w:sz w:val="18"/>
              </w:rPr>
            </w:pPr>
            <w:r w:rsidRPr="00AC0DFC">
              <w:rPr>
                <w:sz w:val="18"/>
              </w:rPr>
              <w:t>6.30</w:t>
            </w:r>
          </w:p>
        </w:tc>
        <w:tc>
          <w:tcPr>
            <w:tcW w:w="966" w:type="dxa"/>
          </w:tcPr>
          <w:p w14:paraId="46D4B302" w14:textId="77777777" w:rsidR="00545E63" w:rsidRPr="00AC0DFC" w:rsidRDefault="006E3709">
            <w:pPr>
              <w:pStyle w:val="TableParagraph"/>
              <w:spacing w:before="120"/>
              <w:ind w:left="186" w:right="177"/>
              <w:rPr>
                <w:sz w:val="18"/>
              </w:rPr>
            </w:pPr>
            <w:r w:rsidRPr="00AC0DFC">
              <w:rPr>
                <w:sz w:val="18"/>
              </w:rPr>
              <w:t>0.00</w:t>
            </w:r>
          </w:p>
        </w:tc>
        <w:tc>
          <w:tcPr>
            <w:tcW w:w="1044" w:type="dxa"/>
          </w:tcPr>
          <w:p w14:paraId="68E428EB" w14:textId="77777777" w:rsidR="00545E63" w:rsidRPr="00AC0DFC" w:rsidRDefault="006E3709">
            <w:pPr>
              <w:pStyle w:val="TableParagraph"/>
              <w:spacing w:before="120"/>
              <w:ind w:left="225" w:right="215"/>
              <w:rPr>
                <w:sz w:val="18"/>
              </w:rPr>
            </w:pPr>
            <w:r w:rsidRPr="00AC0DFC">
              <w:rPr>
                <w:sz w:val="18"/>
              </w:rPr>
              <w:t>0.00</w:t>
            </w:r>
          </w:p>
        </w:tc>
        <w:tc>
          <w:tcPr>
            <w:tcW w:w="1045" w:type="dxa"/>
          </w:tcPr>
          <w:p w14:paraId="1402AD5E" w14:textId="77777777" w:rsidR="00545E63" w:rsidRPr="00AC0DFC" w:rsidRDefault="006E3709">
            <w:pPr>
              <w:pStyle w:val="TableParagraph"/>
              <w:spacing w:before="120"/>
              <w:ind w:left="229" w:right="220"/>
              <w:rPr>
                <w:sz w:val="18"/>
              </w:rPr>
            </w:pPr>
            <w:r w:rsidRPr="00AC0DFC">
              <w:rPr>
                <w:sz w:val="18"/>
              </w:rPr>
              <w:t>0.00</w:t>
            </w:r>
          </w:p>
        </w:tc>
        <w:tc>
          <w:tcPr>
            <w:tcW w:w="1253" w:type="dxa"/>
          </w:tcPr>
          <w:p w14:paraId="45C1BB80" w14:textId="77777777" w:rsidR="00545E63" w:rsidRPr="00AC0DFC" w:rsidRDefault="006E3709">
            <w:pPr>
              <w:pStyle w:val="TableParagraph"/>
              <w:spacing w:before="120"/>
              <w:ind w:left="205" w:right="197"/>
              <w:rPr>
                <w:sz w:val="18"/>
              </w:rPr>
            </w:pPr>
            <w:r w:rsidRPr="00AC0DFC">
              <w:rPr>
                <w:sz w:val="18"/>
              </w:rPr>
              <w:t>393.58</w:t>
            </w:r>
          </w:p>
        </w:tc>
      </w:tr>
    </w:tbl>
    <w:p w14:paraId="1C562701" w14:textId="77777777" w:rsidR="00545E63" w:rsidRPr="00AC0DFC" w:rsidRDefault="00545E63">
      <w:pPr>
        <w:rPr>
          <w:sz w:val="18"/>
        </w:rPr>
        <w:sectPr w:rsidR="00545E63" w:rsidRPr="00AC0DFC">
          <w:footerReference w:type="default" r:id="rId33"/>
          <w:pgSz w:w="16840" w:h="11910" w:orient="landscape"/>
          <w:pgMar w:top="1340" w:right="320" w:bottom="1800" w:left="1220" w:header="870" w:footer="1613" w:gutter="0"/>
          <w:cols w:space="720"/>
        </w:sectPr>
      </w:pPr>
    </w:p>
    <w:p w14:paraId="30230FEE" w14:textId="77777777" w:rsidR="00545E63" w:rsidRPr="00AC0DFC" w:rsidRDefault="00545E63">
      <w:pPr>
        <w:pStyle w:val="a5"/>
        <w:rPr>
          <w:rFonts w:ascii="Arial" w:hAnsi="Arial" w:cs="Arial"/>
          <w:sz w:val="20"/>
        </w:rPr>
      </w:pPr>
    </w:p>
    <w:p w14:paraId="4C26EAA3" w14:textId="77777777" w:rsidR="00545E63" w:rsidRPr="00AC0DFC" w:rsidRDefault="00545E63">
      <w:pPr>
        <w:pStyle w:val="a5"/>
        <w:rPr>
          <w:rFonts w:ascii="Arial" w:hAnsi="Arial" w:cs="Arial"/>
          <w:sz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81"/>
        <w:gridCol w:w="1296"/>
        <w:gridCol w:w="1032"/>
        <w:gridCol w:w="1032"/>
        <w:gridCol w:w="1118"/>
        <w:gridCol w:w="938"/>
        <w:gridCol w:w="1149"/>
        <w:gridCol w:w="983"/>
        <w:gridCol w:w="841"/>
        <w:gridCol w:w="982"/>
        <w:gridCol w:w="956"/>
        <w:gridCol w:w="1033"/>
        <w:gridCol w:w="1034"/>
        <w:gridCol w:w="1240"/>
      </w:tblGrid>
      <w:tr w:rsidR="00545E63" w:rsidRPr="00AC0DFC" w14:paraId="50704591" w14:textId="77777777">
        <w:trPr>
          <w:trHeight w:val="757"/>
        </w:trPr>
        <w:tc>
          <w:tcPr>
            <w:tcW w:w="1281" w:type="dxa"/>
          </w:tcPr>
          <w:p w14:paraId="0C044C81" w14:textId="77777777" w:rsidR="00545E63" w:rsidRPr="00AC0DFC" w:rsidRDefault="006E3709">
            <w:pPr>
              <w:pStyle w:val="TableParagraph"/>
              <w:spacing w:before="54" w:line="360" w:lineRule="atLeast"/>
              <w:ind w:left="556" w:right="118" w:hanging="384"/>
              <w:jc w:val="left"/>
              <w:rPr>
                <w:rFonts w:eastAsia="宋体"/>
                <w:b/>
                <w:sz w:val="18"/>
              </w:rPr>
            </w:pPr>
            <w:r w:rsidRPr="00AC0DFC">
              <w:rPr>
                <w:rFonts w:eastAsia="宋体"/>
                <w:b/>
                <w:sz w:val="18"/>
              </w:rPr>
              <w:t>资金用途</w:t>
            </w:r>
            <w:r w:rsidRPr="00AC0DFC">
              <w:rPr>
                <w:b/>
                <w:sz w:val="18"/>
              </w:rPr>
              <w:t>/</w:t>
            </w:r>
            <w:r w:rsidRPr="00AC0DFC">
              <w:rPr>
                <w:rFonts w:eastAsia="宋体"/>
                <w:b/>
                <w:sz w:val="18"/>
              </w:rPr>
              <w:t>时间</w:t>
            </w:r>
          </w:p>
        </w:tc>
        <w:tc>
          <w:tcPr>
            <w:tcW w:w="1296" w:type="dxa"/>
          </w:tcPr>
          <w:p w14:paraId="1BF7A9D0" w14:textId="77777777" w:rsidR="00545E63" w:rsidRPr="00AC0DFC" w:rsidRDefault="00545E63">
            <w:pPr>
              <w:pStyle w:val="TableParagraph"/>
              <w:jc w:val="left"/>
              <w:rPr>
                <w:sz w:val="18"/>
              </w:rPr>
            </w:pPr>
          </w:p>
          <w:p w14:paraId="073A45D7" w14:textId="77777777" w:rsidR="00545E63" w:rsidRPr="00AC0DFC" w:rsidRDefault="006E3709">
            <w:pPr>
              <w:pStyle w:val="TableParagraph"/>
              <w:spacing w:before="156"/>
              <w:ind w:left="233" w:right="221"/>
              <w:rPr>
                <w:rFonts w:eastAsia="宋体"/>
                <w:b/>
                <w:sz w:val="18"/>
              </w:rPr>
            </w:pPr>
            <w:r w:rsidRPr="00AC0DFC">
              <w:rPr>
                <w:rFonts w:eastAsia="宋体"/>
                <w:b/>
                <w:sz w:val="18"/>
              </w:rPr>
              <w:t>前期费用</w:t>
            </w:r>
          </w:p>
        </w:tc>
        <w:tc>
          <w:tcPr>
            <w:tcW w:w="1032" w:type="dxa"/>
          </w:tcPr>
          <w:p w14:paraId="61960233" w14:textId="77777777" w:rsidR="00545E63" w:rsidRPr="00AC0DFC" w:rsidRDefault="00545E63">
            <w:pPr>
              <w:pStyle w:val="TableParagraph"/>
              <w:jc w:val="left"/>
              <w:rPr>
                <w:sz w:val="18"/>
              </w:rPr>
            </w:pPr>
          </w:p>
          <w:p w14:paraId="52DF481A" w14:textId="77777777" w:rsidR="00545E63" w:rsidRPr="00AC0DFC" w:rsidRDefault="006E3709">
            <w:pPr>
              <w:pStyle w:val="TableParagraph"/>
              <w:spacing w:before="156"/>
              <w:ind w:left="149" w:right="139"/>
              <w:rPr>
                <w:rFonts w:eastAsia="宋体"/>
                <w:b/>
                <w:sz w:val="18"/>
              </w:rPr>
            </w:pPr>
            <w:r w:rsidRPr="00AC0DFC">
              <w:rPr>
                <w:rFonts w:eastAsia="宋体"/>
                <w:b/>
                <w:sz w:val="18"/>
              </w:rPr>
              <w:t>工程款</w:t>
            </w:r>
          </w:p>
        </w:tc>
        <w:tc>
          <w:tcPr>
            <w:tcW w:w="1032" w:type="dxa"/>
          </w:tcPr>
          <w:p w14:paraId="5ADDE4A9" w14:textId="77777777" w:rsidR="00545E63" w:rsidRPr="00AC0DFC" w:rsidRDefault="00545E63">
            <w:pPr>
              <w:pStyle w:val="TableParagraph"/>
              <w:jc w:val="left"/>
              <w:rPr>
                <w:sz w:val="18"/>
              </w:rPr>
            </w:pPr>
          </w:p>
          <w:p w14:paraId="0D9A11B9" w14:textId="77777777" w:rsidR="00545E63" w:rsidRPr="00AC0DFC" w:rsidRDefault="006E3709">
            <w:pPr>
              <w:pStyle w:val="TableParagraph"/>
              <w:spacing w:before="156"/>
              <w:ind w:left="149" w:right="137"/>
              <w:rPr>
                <w:rFonts w:eastAsia="宋体"/>
                <w:b/>
                <w:sz w:val="18"/>
              </w:rPr>
            </w:pPr>
            <w:r w:rsidRPr="00AC0DFC">
              <w:rPr>
                <w:rFonts w:eastAsia="宋体"/>
                <w:b/>
                <w:sz w:val="18"/>
              </w:rPr>
              <w:t>设计费</w:t>
            </w:r>
          </w:p>
        </w:tc>
        <w:tc>
          <w:tcPr>
            <w:tcW w:w="1118" w:type="dxa"/>
          </w:tcPr>
          <w:p w14:paraId="6AA69004" w14:textId="77777777" w:rsidR="00545E63" w:rsidRPr="00AC0DFC" w:rsidRDefault="00545E63">
            <w:pPr>
              <w:pStyle w:val="TableParagraph"/>
              <w:jc w:val="left"/>
              <w:rPr>
                <w:sz w:val="18"/>
              </w:rPr>
            </w:pPr>
          </w:p>
          <w:p w14:paraId="12EFD0EF" w14:textId="77777777" w:rsidR="00545E63" w:rsidRPr="00AC0DFC" w:rsidRDefault="006E3709">
            <w:pPr>
              <w:pStyle w:val="TableParagraph"/>
              <w:spacing w:before="156"/>
              <w:ind w:left="184" w:right="172"/>
              <w:rPr>
                <w:rFonts w:eastAsia="宋体"/>
                <w:b/>
                <w:sz w:val="18"/>
              </w:rPr>
            </w:pPr>
            <w:r w:rsidRPr="00AC0DFC">
              <w:rPr>
                <w:rFonts w:eastAsia="宋体"/>
                <w:b/>
                <w:sz w:val="18"/>
              </w:rPr>
              <w:t>营销费用</w:t>
            </w:r>
          </w:p>
        </w:tc>
        <w:tc>
          <w:tcPr>
            <w:tcW w:w="938" w:type="dxa"/>
          </w:tcPr>
          <w:p w14:paraId="152F0E62" w14:textId="77777777" w:rsidR="00545E63" w:rsidRPr="00AC0DFC" w:rsidRDefault="00545E63">
            <w:pPr>
              <w:pStyle w:val="TableParagraph"/>
              <w:jc w:val="left"/>
              <w:rPr>
                <w:sz w:val="18"/>
              </w:rPr>
            </w:pPr>
          </w:p>
          <w:p w14:paraId="494789DC" w14:textId="77777777" w:rsidR="00545E63" w:rsidRPr="00AC0DFC" w:rsidRDefault="006E3709">
            <w:pPr>
              <w:pStyle w:val="TableParagraph"/>
              <w:spacing w:before="156"/>
              <w:ind w:left="94" w:right="81"/>
              <w:rPr>
                <w:rFonts w:eastAsia="宋体"/>
                <w:b/>
                <w:sz w:val="18"/>
              </w:rPr>
            </w:pPr>
            <w:r w:rsidRPr="00AC0DFC">
              <w:rPr>
                <w:rFonts w:eastAsia="宋体"/>
                <w:b/>
                <w:sz w:val="18"/>
              </w:rPr>
              <w:t>管理费用</w:t>
            </w:r>
          </w:p>
        </w:tc>
        <w:tc>
          <w:tcPr>
            <w:tcW w:w="1149" w:type="dxa"/>
          </w:tcPr>
          <w:p w14:paraId="5880A8F8" w14:textId="77777777" w:rsidR="00545E63" w:rsidRPr="00AC0DFC" w:rsidRDefault="006E3709">
            <w:pPr>
              <w:pStyle w:val="TableParagraph"/>
              <w:spacing w:before="54" w:line="360" w:lineRule="atLeast"/>
              <w:ind w:left="220" w:right="117" w:hanging="92"/>
              <w:jc w:val="left"/>
              <w:rPr>
                <w:rFonts w:eastAsia="宋体"/>
                <w:b/>
                <w:sz w:val="18"/>
              </w:rPr>
            </w:pPr>
            <w:r w:rsidRPr="00AC0DFC">
              <w:rPr>
                <w:rFonts w:eastAsia="宋体"/>
                <w:b/>
                <w:sz w:val="18"/>
              </w:rPr>
              <w:t>借款本息及财务费用</w:t>
            </w:r>
          </w:p>
        </w:tc>
        <w:tc>
          <w:tcPr>
            <w:tcW w:w="983" w:type="dxa"/>
          </w:tcPr>
          <w:p w14:paraId="5ADF0916" w14:textId="77777777" w:rsidR="00545E63" w:rsidRPr="00AC0DFC" w:rsidRDefault="00545E63">
            <w:pPr>
              <w:pStyle w:val="TableParagraph"/>
              <w:jc w:val="left"/>
              <w:rPr>
                <w:sz w:val="18"/>
              </w:rPr>
            </w:pPr>
          </w:p>
          <w:p w14:paraId="396C6669" w14:textId="77777777" w:rsidR="00545E63" w:rsidRPr="00AC0DFC" w:rsidRDefault="006E3709">
            <w:pPr>
              <w:pStyle w:val="TableParagraph"/>
              <w:spacing w:before="156"/>
              <w:ind w:left="200" w:right="190"/>
              <w:rPr>
                <w:rFonts w:eastAsia="宋体"/>
                <w:b/>
                <w:sz w:val="18"/>
              </w:rPr>
            </w:pPr>
            <w:r w:rsidRPr="00AC0DFC">
              <w:rPr>
                <w:rFonts w:eastAsia="宋体"/>
                <w:b/>
                <w:sz w:val="18"/>
              </w:rPr>
              <w:t>税费</w:t>
            </w:r>
          </w:p>
        </w:tc>
        <w:tc>
          <w:tcPr>
            <w:tcW w:w="841" w:type="dxa"/>
          </w:tcPr>
          <w:p w14:paraId="0EA1A6AF" w14:textId="77777777" w:rsidR="00545E63" w:rsidRPr="00AC0DFC" w:rsidRDefault="006E3709">
            <w:pPr>
              <w:pStyle w:val="TableParagraph"/>
              <w:spacing w:before="54" w:line="360" w:lineRule="atLeast"/>
              <w:ind w:left="154" w:right="141"/>
              <w:jc w:val="left"/>
              <w:rPr>
                <w:rFonts w:eastAsia="宋体"/>
                <w:b/>
                <w:sz w:val="18"/>
              </w:rPr>
            </w:pPr>
            <w:r w:rsidRPr="00AC0DFC">
              <w:rPr>
                <w:rFonts w:eastAsia="宋体"/>
                <w:b/>
                <w:sz w:val="18"/>
              </w:rPr>
              <w:t>代收税</w:t>
            </w:r>
            <w:proofErr w:type="gramStart"/>
            <w:r w:rsidRPr="00AC0DFC">
              <w:rPr>
                <w:rFonts w:eastAsia="宋体"/>
                <w:b/>
                <w:sz w:val="18"/>
              </w:rPr>
              <w:t>费缴退</w:t>
            </w:r>
            <w:proofErr w:type="gramEnd"/>
          </w:p>
        </w:tc>
        <w:tc>
          <w:tcPr>
            <w:tcW w:w="982" w:type="dxa"/>
          </w:tcPr>
          <w:p w14:paraId="6A844790" w14:textId="77777777" w:rsidR="00545E63" w:rsidRPr="00AC0DFC" w:rsidRDefault="00545E63">
            <w:pPr>
              <w:pStyle w:val="TableParagraph"/>
              <w:jc w:val="left"/>
              <w:rPr>
                <w:sz w:val="18"/>
              </w:rPr>
            </w:pPr>
          </w:p>
          <w:p w14:paraId="6FBA3DCB" w14:textId="77777777" w:rsidR="00545E63" w:rsidRPr="00AC0DFC" w:rsidRDefault="006E3709">
            <w:pPr>
              <w:pStyle w:val="TableParagraph"/>
              <w:spacing w:before="156"/>
              <w:ind w:left="197" w:right="190"/>
              <w:rPr>
                <w:rFonts w:eastAsia="宋体"/>
                <w:b/>
                <w:sz w:val="18"/>
              </w:rPr>
            </w:pPr>
            <w:r w:rsidRPr="00AC0DFC">
              <w:rPr>
                <w:rFonts w:eastAsia="宋体"/>
                <w:b/>
                <w:sz w:val="18"/>
              </w:rPr>
              <w:t>退款</w:t>
            </w:r>
          </w:p>
        </w:tc>
        <w:tc>
          <w:tcPr>
            <w:tcW w:w="956" w:type="dxa"/>
          </w:tcPr>
          <w:p w14:paraId="56E196D2" w14:textId="77777777" w:rsidR="00545E63" w:rsidRPr="00AC0DFC" w:rsidRDefault="006E3709">
            <w:pPr>
              <w:pStyle w:val="TableParagraph"/>
              <w:spacing w:before="54" w:line="360" w:lineRule="atLeast"/>
              <w:ind w:left="392" w:right="109" w:hanging="272"/>
              <w:jc w:val="left"/>
              <w:rPr>
                <w:rFonts w:eastAsia="宋体"/>
                <w:b/>
                <w:sz w:val="18"/>
              </w:rPr>
            </w:pPr>
            <w:r w:rsidRPr="00AC0DFC">
              <w:rPr>
                <w:rFonts w:eastAsia="宋体"/>
                <w:b/>
                <w:sz w:val="18"/>
              </w:rPr>
              <w:t>营业外支出</w:t>
            </w:r>
          </w:p>
        </w:tc>
        <w:tc>
          <w:tcPr>
            <w:tcW w:w="1033" w:type="dxa"/>
          </w:tcPr>
          <w:p w14:paraId="2763DCB8" w14:textId="77777777" w:rsidR="00545E63" w:rsidRPr="00AC0DFC" w:rsidRDefault="00545E63">
            <w:pPr>
              <w:pStyle w:val="TableParagraph"/>
              <w:jc w:val="left"/>
              <w:rPr>
                <w:sz w:val="18"/>
              </w:rPr>
            </w:pPr>
          </w:p>
          <w:p w14:paraId="3D173DEF" w14:textId="77777777" w:rsidR="00545E63" w:rsidRPr="00AC0DFC" w:rsidRDefault="006E3709">
            <w:pPr>
              <w:pStyle w:val="TableParagraph"/>
              <w:spacing w:before="156"/>
              <w:ind w:left="226" w:right="213"/>
              <w:rPr>
                <w:rFonts w:eastAsia="宋体"/>
                <w:b/>
                <w:sz w:val="18"/>
              </w:rPr>
            </w:pPr>
            <w:r w:rsidRPr="00AC0DFC">
              <w:rPr>
                <w:rFonts w:eastAsia="宋体"/>
                <w:b/>
                <w:sz w:val="18"/>
              </w:rPr>
              <w:t>运营费</w:t>
            </w:r>
          </w:p>
        </w:tc>
        <w:tc>
          <w:tcPr>
            <w:tcW w:w="1034" w:type="dxa"/>
          </w:tcPr>
          <w:p w14:paraId="3FAFD16A" w14:textId="77777777" w:rsidR="00545E63" w:rsidRPr="00AC0DFC" w:rsidRDefault="00545E63">
            <w:pPr>
              <w:pStyle w:val="TableParagraph"/>
              <w:jc w:val="left"/>
              <w:rPr>
                <w:sz w:val="18"/>
              </w:rPr>
            </w:pPr>
          </w:p>
          <w:p w14:paraId="5701B64F" w14:textId="77777777" w:rsidR="00545E63" w:rsidRPr="00AC0DFC" w:rsidRDefault="006E3709">
            <w:pPr>
              <w:pStyle w:val="TableParagraph"/>
              <w:spacing w:before="156"/>
              <w:ind w:left="232" w:right="220"/>
              <w:rPr>
                <w:rFonts w:eastAsia="宋体"/>
                <w:b/>
                <w:sz w:val="18"/>
              </w:rPr>
            </w:pPr>
            <w:r w:rsidRPr="00AC0DFC">
              <w:rPr>
                <w:rFonts w:eastAsia="宋体"/>
                <w:b/>
                <w:sz w:val="18"/>
              </w:rPr>
              <w:t>往来款</w:t>
            </w:r>
          </w:p>
        </w:tc>
        <w:tc>
          <w:tcPr>
            <w:tcW w:w="1240" w:type="dxa"/>
          </w:tcPr>
          <w:p w14:paraId="77BBD6A1" w14:textId="77777777" w:rsidR="00545E63" w:rsidRPr="00AC0DFC" w:rsidRDefault="00545E63">
            <w:pPr>
              <w:pStyle w:val="TableParagraph"/>
              <w:jc w:val="left"/>
              <w:rPr>
                <w:sz w:val="18"/>
              </w:rPr>
            </w:pPr>
          </w:p>
          <w:p w14:paraId="7C25C7D6" w14:textId="77777777" w:rsidR="00545E63" w:rsidRPr="00AC0DFC" w:rsidRDefault="006E3709">
            <w:pPr>
              <w:pStyle w:val="TableParagraph"/>
              <w:spacing w:before="156"/>
              <w:ind w:left="205" w:right="197"/>
              <w:rPr>
                <w:rFonts w:eastAsia="宋体"/>
                <w:b/>
                <w:sz w:val="18"/>
              </w:rPr>
            </w:pPr>
            <w:r w:rsidRPr="00AC0DFC">
              <w:rPr>
                <w:rFonts w:eastAsia="宋体"/>
                <w:b/>
                <w:sz w:val="18"/>
              </w:rPr>
              <w:t>合计</w:t>
            </w:r>
          </w:p>
        </w:tc>
      </w:tr>
      <w:tr w:rsidR="00545E63" w:rsidRPr="00AC0DFC" w14:paraId="69FFEEDC" w14:textId="77777777">
        <w:trPr>
          <w:trHeight w:val="313"/>
        </w:trPr>
        <w:tc>
          <w:tcPr>
            <w:tcW w:w="1281" w:type="dxa"/>
          </w:tcPr>
          <w:p w14:paraId="7E29AA02" w14:textId="77777777" w:rsidR="00545E63" w:rsidRPr="00AC0DFC" w:rsidRDefault="006E3709">
            <w:pPr>
              <w:pStyle w:val="TableParagraph"/>
              <w:spacing w:before="120"/>
              <w:ind w:left="10"/>
              <w:rPr>
                <w:sz w:val="18"/>
              </w:rPr>
            </w:pPr>
            <w:r w:rsidRPr="00AC0DFC">
              <w:rPr>
                <w:sz w:val="18"/>
              </w:rPr>
              <w:t>2021.06</w:t>
            </w:r>
          </w:p>
        </w:tc>
        <w:tc>
          <w:tcPr>
            <w:tcW w:w="1296" w:type="dxa"/>
          </w:tcPr>
          <w:p w14:paraId="1F6C02DE" w14:textId="77777777" w:rsidR="00545E63" w:rsidRPr="00AC0DFC" w:rsidRDefault="006E3709">
            <w:pPr>
              <w:pStyle w:val="TableParagraph"/>
              <w:spacing w:before="120"/>
              <w:ind w:left="233" w:right="224"/>
              <w:rPr>
                <w:sz w:val="18"/>
              </w:rPr>
            </w:pPr>
            <w:r w:rsidRPr="00AC0DFC">
              <w:rPr>
                <w:sz w:val="18"/>
              </w:rPr>
              <w:t>57.50</w:t>
            </w:r>
          </w:p>
        </w:tc>
        <w:tc>
          <w:tcPr>
            <w:tcW w:w="1032" w:type="dxa"/>
          </w:tcPr>
          <w:p w14:paraId="0DB6C71C" w14:textId="77777777" w:rsidR="00545E63" w:rsidRPr="00AC0DFC" w:rsidRDefault="006E3709">
            <w:pPr>
              <w:pStyle w:val="TableParagraph"/>
              <w:spacing w:before="120"/>
              <w:ind w:left="149" w:right="140"/>
              <w:rPr>
                <w:sz w:val="18"/>
              </w:rPr>
            </w:pPr>
            <w:r w:rsidRPr="00AC0DFC">
              <w:rPr>
                <w:sz w:val="18"/>
              </w:rPr>
              <w:t>194.93</w:t>
            </w:r>
          </w:p>
        </w:tc>
        <w:tc>
          <w:tcPr>
            <w:tcW w:w="1032" w:type="dxa"/>
          </w:tcPr>
          <w:p w14:paraId="38012316" w14:textId="77777777" w:rsidR="00545E63" w:rsidRPr="00AC0DFC" w:rsidRDefault="006E3709">
            <w:pPr>
              <w:pStyle w:val="TableParagraph"/>
              <w:spacing w:before="120"/>
              <w:ind w:left="149" w:right="138"/>
              <w:rPr>
                <w:sz w:val="18"/>
              </w:rPr>
            </w:pPr>
            <w:r w:rsidRPr="00AC0DFC">
              <w:rPr>
                <w:sz w:val="18"/>
              </w:rPr>
              <w:t>332.10</w:t>
            </w:r>
          </w:p>
        </w:tc>
        <w:tc>
          <w:tcPr>
            <w:tcW w:w="1118" w:type="dxa"/>
          </w:tcPr>
          <w:p w14:paraId="1EABD963" w14:textId="77777777" w:rsidR="00545E63" w:rsidRPr="00AC0DFC" w:rsidRDefault="006E3709">
            <w:pPr>
              <w:pStyle w:val="TableParagraph"/>
              <w:spacing w:before="120"/>
              <w:ind w:left="181" w:right="172"/>
              <w:rPr>
                <w:sz w:val="18"/>
              </w:rPr>
            </w:pPr>
            <w:r w:rsidRPr="00AC0DFC">
              <w:rPr>
                <w:sz w:val="18"/>
              </w:rPr>
              <w:t>63.92</w:t>
            </w:r>
          </w:p>
        </w:tc>
        <w:tc>
          <w:tcPr>
            <w:tcW w:w="938" w:type="dxa"/>
          </w:tcPr>
          <w:p w14:paraId="41BF6F00" w14:textId="77777777" w:rsidR="00545E63" w:rsidRPr="00AC0DFC" w:rsidRDefault="006E3709">
            <w:pPr>
              <w:pStyle w:val="TableParagraph"/>
              <w:spacing w:before="120"/>
              <w:ind w:left="91" w:right="81"/>
              <w:rPr>
                <w:sz w:val="18"/>
              </w:rPr>
            </w:pPr>
            <w:r w:rsidRPr="00AC0DFC">
              <w:rPr>
                <w:sz w:val="18"/>
              </w:rPr>
              <w:t>149.56</w:t>
            </w:r>
          </w:p>
        </w:tc>
        <w:tc>
          <w:tcPr>
            <w:tcW w:w="1149" w:type="dxa"/>
          </w:tcPr>
          <w:p w14:paraId="68122A24" w14:textId="77777777" w:rsidR="00545E63" w:rsidRPr="00AC0DFC" w:rsidRDefault="006E3709">
            <w:pPr>
              <w:pStyle w:val="TableParagraph"/>
              <w:spacing w:before="120"/>
              <w:ind w:left="209" w:right="198"/>
              <w:rPr>
                <w:sz w:val="18"/>
              </w:rPr>
            </w:pPr>
            <w:r w:rsidRPr="00AC0DFC">
              <w:rPr>
                <w:sz w:val="18"/>
              </w:rPr>
              <w:t>0.00</w:t>
            </w:r>
          </w:p>
        </w:tc>
        <w:tc>
          <w:tcPr>
            <w:tcW w:w="983" w:type="dxa"/>
          </w:tcPr>
          <w:p w14:paraId="1BE78A70" w14:textId="77777777" w:rsidR="00545E63" w:rsidRPr="00AC0DFC" w:rsidRDefault="006E3709">
            <w:pPr>
              <w:pStyle w:val="TableParagraph"/>
              <w:spacing w:before="120"/>
              <w:ind w:left="200" w:right="191"/>
              <w:rPr>
                <w:sz w:val="18"/>
              </w:rPr>
            </w:pPr>
            <w:r w:rsidRPr="00AC0DFC">
              <w:rPr>
                <w:sz w:val="18"/>
              </w:rPr>
              <w:t>5.62</w:t>
            </w:r>
          </w:p>
        </w:tc>
        <w:tc>
          <w:tcPr>
            <w:tcW w:w="841" w:type="dxa"/>
          </w:tcPr>
          <w:p w14:paraId="1CB6989F" w14:textId="77777777" w:rsidR="00545E63" w:rsidRPr="00AC0DFC" w:rsidRDefault="006E3709">
            <w:pPr>
              <w:pStyle w:val="TableParagraph"/>
              <w:spacing w:before="120"/>
              <w:ind w:left="230" w:right="218"/>
              <w:rPr>
                <w:sz w:val="18"/>
              </w:rPr>
            </w:pPr>
            <w:r w:rsidRPr="00AC0DFC">
              <w:rPr>
                <w:sz w:val="18"/>
              </w:rPr>
              <w:t>0.00</w:t>
            </w:r>
          </w:p>
        </w:tc>
        <w:tc>
          <w:tcPr>
            <w:tcW w:w="982" w:type="dxa"/>
          </w:tcPr>
          <w:p w14:paraId="2409CC80" w14:textId="77777777" w:rsidR="00545E63" w:rsidRPr="00AC0DFC" w:rsidRDefault="006E3709">
            <w:pPr>
              <w:pStyle w:val="TableParagraph"/>
              <w:spacing w:before="120"/>
              <w:ind w:left="201" w:right="190"/>
              <w:rPr>
                <w:sz w:val="18"/>
              </w:rPr>
            </w:pPr>
            <w:r w:rsidRPr="00AC0DFC">
              <w:rPr>
                <w:sz w:val="18"/>
              </w:rPr>
              <w:t>42.20</w:t>
            </w:r>
          </w:p>
        </w:tc>
        <w:tc>
          <w:tcPr>
            <w:tcW w:w="956" w:type="dxa"/>
          </w:tcPr>
          <w:p w14:paraId="26F721F1" w14:textId="77777777" w:rsidR="00545E63" w:rsidRPr="00AC0DFC" w:rsidRDefault="006E3709">
            <w:pPr>
              <w:pStyle w:val="TableParagraph"/>
              <w:spacing w:before="120"/>
              <w:ind w:left="186" w:right="177"/>
              <w:rPr>
                <w:sz w:val="18"/>
              </w:rPr>
            </w:pPr>
            <w:r w:rsidRPr="00AC0DFC">
              <w:rPr>
                <w:sz w:val="18"/>
              </w:rPr>
              <w:t>0.00</w:t>
            </w:r>
          </w:p>
        </w:tc>
        <w:tc>
          <w:tcPr>
            <w:tcW w:w="1033" w:type="dxa"/>
          </w:tcPr>
          <w:p w14:paraId="71DDF36A" w14:textId="77777777" w:rsidR="00545E63" w:rsidRPr="00AC0DFC" w:rsidRDefault="006E3709">
            <w:pPr>
              <w:pStyle w:val="TableParagraph"/>
              <w:spacing w:before="120"/>
              <w:ind w:left="225" w:right="215"/>
              <w:rPr>
                <w:sz w:val="18"/>
              </w:rPr>
            </w:pPr>
            <w:r w:rsidRPr="00AC0DFC">
              <w:rPr>
                <w:sz w:val="18"/>
              </w:rPr>
              <w:t>0.00</w:t>
            </w:r>
          </w:p>
        </w:tc>
        <w:tc>
          <w:tcPr>
            <w:tcW w:w="1034" w:type="dxa"/>
          </w:tcPr>
          <w:p w14:paraId="6AD013AE" w14:textId="77777777" w:rsidR="00545E63" w:rsidRPr="00AC0DFC" w:rsidRDefault="006E3709">
            <w:pPr>
              <w:pStyle w:val="TableParagraph"/>
              <w:spacing w:before="120"/>
              <w:ind w:left="229" w:right="220"/>
              <w:rPr>
                <w:sz w:val="18"/>
              </w:rPr>
            </w:pPr>
            <w:r w:rsidRPr="00AC0DFC">
              <w:rPr>
                <w:sz w:val="18"/>
              </w:rPr>
              <w:t>0.00</w:t>
            </w:r>
          </w:p>
        </w:tc>
        <w:tc>
          <w:tcPr>
            <w:tcW w:w="1240" w:type="dxa"/>
          </w:tcPr>
          <w:p w14:paraId="4B8FE2E3" w14:textId="77777777" w:rsidR="00545E63" w:rsidRPr="00AC0DFC" w:rsidRDefault="006E3709">
            <w:pPr>
              <w:pStyle w:val="TableParagraph"/>
              <w:spacing w:before="120"/>
              <w:ind w:left="205" w:right="197"/>
              <w:rPr>
                <w:sz w:val="18"/>
              </w:rPr>
            </w:pPr>
            <w:r w:rsidRPr="00AC0DFC">
              <w:rPr>
                <w:sz w:val="18"/>
              </w:rPr>
              <w:t>845.83</w:t>
            </w:r>
          </w:p>
        </w:tc>
      </w:tr>
      <w:tr w:rsidR="00545E63" w:rsidRPr="00AC0DFC" w14:paraId="12645CAD" w14:textId="77777777">
        <w:trPr>
          <w:trHeight w:val="313"/>
        </w:trPr>
        <w:tc>
          <w:tcPr>
            <w:tcW w:w="1281" w:type="dxa"/>
          </w:tcPr>
          <w:p w14:paraId="1A7B6A4E" w14:textId="77777777" w:rsidR="00545E63" w:rsidRPr="00AC0DFC" w:rsidRDefault="006E3709">
            <w:pPr>
              <w:pStyle w:val="TableParagraph"/>
              <w:spacing w:before="120"/>
              <w:ind w:left="10"/>
              <w:rPr>
                <w:sz w:val="18"/>
              </w:rPr>
            </w:pPr>
            <w:r w:rsidRPr="00AC0DFC">
              <w:rPr>
                <w:sz w:val="18"/>
              </w:rPr>
              <w:t>2021.07</w:t>
            </w:r>
          </w:p>
        </w:tc>
        <w:tc>
          <w:tcPr>
            <w:tcW w:w="1296" w:type="dxa"/>
          </w:tcPr>
          <w:p w14:paraId="0BA9F9E5" w14:textId="77777777" w:rsidR="00545E63" w:rsidRPr="00AC0DFC" w:rsidRDefault="006E3709">
            <w:pPr>
              <w:pStyle w:val="TableParagraph"/>
              <w:spacing w:before="120"/>
              <w:ind w:left="233" w:right="224"/>
              <w:rPr>
                <w:sz w:val="18"/>
              </w:rPr>
            </w:pPr>
            <w:r w:rsidRPr="00AC0DFC">
              <w:rPr>
                <w:sz w:val="18"/>
              </w:rPr>
              <w:t>10.00</w:t>
            </w:r>
          </w:p>
        </w:tc>
        <w:tc>
          <w:tcPr>
            <w:tcW w:w="1032" w:type="dxa"/>
          </w:tcPr>
          <w:p w14:paraId="12E48B94" w14:textId="77777777" w:rsidR="00545E63" w:rsidRPr="00AC0DFC" w:rsidRDefault="006E3709">
            <w:pPr>
              <w:pStyle w:val="TableParagraph"/>
              <w:spacing w:before="120"/>
              <w:ind w:left="149" w:right="140"/>
              <w:rPr>
                <w:sz w:val="18"/>
              </w:rPr>
            </w:pPr>
            <w:r w:rsidRPr="00AC0DFC">
              <w:rPr>
                <w:sz w:val="18"/>
              </w:rPr>
              <w:t>189.2</w:t>
            </w:r>
          </w:p>
        </w:tc>
        <w:tc>
          <w:tcPr>
            <w:tcW w:w="1032" w:type="dxa"/>
          </w:tcPr>
          <w:p w14:paraId="64CB67E2" w14:textId="77777777" w:rsidR="00545E63" w:rsidRPr="00AC0DFC" w:rsidRDefault="006E3709">
            <w:pPr>
              <w:pStyle w:val="TableParagraph"/>
              <w:spacing w:before="120"/>
              <w:ind w:left="149" w:right="143"/>
              <w:rPr>
                <w:sz w:val="18"/>
              </w:rPr>
            </w:pPr>
            <w:r w:rsidRPr="00AC0DFC">
              <w:rPr>
                <w:sz w:val="18"/>
              </w:rPr>
              <w:t>48.78</w:t>
            </w:r>
          </w:p>
        </w:tc>
        <w:tc>
          <w:tcPr>
            <w:tcW w:w="1118" w:type="dxa"/>
          </w:tcPr>
          <w:p w14:paraId="6A5D2F00" w14:textId="77777777" w:rsidR="00545E63" w:rsidRPr="00AC0DFC" w:rsidRDefault="006E3709">
            <w:pPr>
              <w:pStyle w:val="TableParagraph"/>
              <w:spacing w:before="120"/>
              <w:ind w:left="181" w:right="172"/>
              <w:rPr>
                <w:sz w:val="18"/>
              </w:rPr>
            </w:pPr>
            <w:r w:rsidRPr="00AC0DFC">
              <w:rPr>
                <w:sz w:val="18"/>
              </w:rPr>
              <w:t>71.00</w:t>
            </w:r>
          </w:p>
        </w:tc>
        <w:tc>
          <w:tcPr>
            <w:tcW w:w="938" w:type="dxa"/>
          </w:tcPr>
          <w:p w14:paraId="13E11467" w14:textId="77777777" w:rsidR="00545E63" w:rsidRPr="00AC0DFC" w:rsidRDefault="006E3709">
            <w:pPr>
              <w:pStyle w:val="TableParagraph"/>
              <w:spacing w:before="120"/>
              <w:ind w:left="91" w:right="81"/>
              <w:rPr>
                <w:sz w:val="18"/>
              </w:rPr>
            </w:pPr>
            <w:r w:rsidRPr="00AC0DFC">
              <w:rPr>
                <w:sz w:val="18"/>
              </w:rPr>
              <w:t>83.97</w:t>
            </w:r>
          </w:p>
        </w:tc>
        <w:tc>
          <w:tcPr>
            <w:tcW w:w="1149" w:type="dxa"/>
          </w:tcPr>
          <w:p w14:paraId="3CD8817E" w14:textId="77777777" w:rsidR="00545E63" w:rsidRPr="00AC0DFC" w:rsidRDefault="006E3709">
            <w:pPr>
              <w:pStyle w:val="TableParagraph"/>
              <w:spacing w:before="120"/>
              <w:ind w:left="209" w:right="198"/>
              <w:rPr>
                <w:sz w:val="18"/>
              </w:rPr>
            </w:pPr>
            <w:r w:rsidRPr="00AC0DFC">
              <w:rPr>
                <w:sz w:val="18"/>
              </w:rPr>
              <w:t>0.00</w:t>
            </w:r>
          </w:p>
        </w:tc>
        <w:tc>
          <w:tcPr>
            <w:tcW w:w="983" w:type="dxa"/>
          </w:tcPr>
          <w:p w14:paraId="58ECA2F4" w14:textId="77777777" w:rsidR="00545E63" w:rsidRPr="00AC0DFC" w:rsidRDefault="006E3709">
            <w:pPr>
              <w:pStyle w:val="TableParagraph"/>
              <w:spacing w:before="120"/>
              <w:ind w:left="200" w:right="191"/>
              <w:rPr>
                <w:sz w:val="18"/>
              </w:rPr>
            </w:pPr>
            <w:r w:rsidRPr="00AC0DFC">
              <w:rPr>
                <w:sz w:val="18"/>
              </w:rPr>
              <w:t>0.45</w:t>
            </w:r>
          </w:p>
        </w:tc>
        <w:tc>
          <w:tcPr>
            <w:tcW w:w="841" w:type="dxa"/>
          </w:tcPr>
          <w:p w14:paraId="09343EDD" w14:textId="77777777" w:rsidR="00545E63" w:rsidRPr="00AC0DFC" w:rsidRDefault="006E3709">
            <w:pPr>
              <w:pStyle w:val="TableParagraph"/>
              <w:spacing w:before="120"/>
              <w:ind w:left="230" w:right="218"/>
              <w:rPr>
                <w:sz w:val="18"/>
              </w:rPr>
            </w:pPr>
            <w:r w:rsidRPr="00AC0DFC">
              <w:rPr>
                <w:sz w:val="18"/>
              </w:rPr>
              <w:t>0.00</w:t>
            </w:r>
          </w:p>
        </w:tc>
        <w:tc>
          <w:tcPr>
            <w:tcW w:w="982" w:type="dxa"/>
          </w:tcPr>
          <w:p w14:paraId="345C5E0E" w14:textId="77777777" w:rsidR="00545E63" w:rsidRPr="00AC0DFC" w:rsidRDefault="006E3709">
            <w:pPr>
              <w:pStyle w:val="TableParagraph"/>
              <w:spacing w:before="120"/>
              <w:ind w:left="201" w:right="190"/>
              <w:rPr>
                <w:sz w:val="18"/>
              </w:rPr>
            </w:pPr>
            <w:r w:rsidRPr="00AC0DFC">
              <w:rPr>
                <w:sz w:val="18"/>
              </w:rPr>
              <w:t>0.80</w:t>
            </w:r>
          </w:p>
        </w:tc>
        <w:tc>
          <w:tcPr>
            <w:tcW w:w="956" w:type="dxa"/>
          </w:tcPr>
          <w:p w14:paraId="56911AA6" w14:textId="77777777" w:rsidR="00545E63" w:rsidRPr="00AC0DFC" w:rsidRDefault="006E3709">
            <w:pPr>
              <w:pStyle w:val="TableParagraph"/>
              <w:spacing w:before="120"/>
              <w:ind w:left="186" w:right="177"/>
              <w:rPr>
                <w:sz w:val="18"/>
              </w:rPr>
            </w:pPr>
            <w:r w:rsidRPr="00AC0DFC">
              <w:rPr>
                <w:sz w:val="18"/>
              </w:rPr>
              <w:t>1.81</w:t>
            </w:r>
          </w:p>
        </w:tc>
        <w:tc>
          <w:tcPr>
            <w:tcW w:w="1033" w:type="dxa"/>
          </w:tcPr>
          <w:p w14:paraId="17B82ACC" w14:textId="77777777" w:rsidR="00545E63" w:rsidRPr="00AC0DFC" w:rsidRDefault="006E3709">
            <w:pPr>
              <w:pStyle w:val="TableParagraph"/>
              <w:spacing w:before="120"/>
              <w:ind w:left="225" w:right="215"/>
              <w:rPr>
                <w:sz w:val="18"/>
              </w:rPr>
            </w:pPr>
            <w:r w:rsidRPr="00AC0DFC">
              <w:rPr>
                <w:sz w:val="18"/>
              </w:rPr>
              <w:t>0.00</w:t>
            </w:r>
          </w:p>
        </w:tc>
        <w:tc>
          <w:tcPr>
            <w:tcW w:w="1034" w:type="dxa"/>
          </w:tcPr>
          <w:p w14:paraId="0F4E9B72" w14:textId="77777777" w:rsidR="00545E63" w:rsidRPr="00AC0DFC" w:rsidRDefault="006E3709">
            <w:pPr>
              <w:pStyle w:val="TableParagraph"/>
              <w:spacing w:before="120"/>
              <w:ind w:left="229" w:right="220"/>
              <w:rPr>
                <w:sz w:val="18"/>
              </w:rPr>
            </w:pPr>
            <w:r w:rsidRPr="00AC0DFC">
              <w:rPr>
                <w:sz w:val="18"/>
              </w:rPr>
              <w:t>0.00</w:t>
            </w:r>
          </w:p>
        </w:tc>
        <w:tc>
          <w:tcPr>
            <w:tcW w:w="1240" w:type="dxa"/>
          </w:tcPr>
          <w:p w14:paraId="55AE14E4" w14:textId="77777777" w:rsidR="00545E63" w:rsidRPr="00AC0DFC" w:rsidRDefault="006E3709">
            <w:pPr>
              <w:pStyle w:val="TableParagraph"/>
              <w:spacing w:before="120"/>
              <w:ind w:left="205" w:right="197"/>
              <w:rPr>
                <w:sz w:val="18"/>
              </w:rPr>
            </w:pPr>
            <w:r w:rsidRPr="00AC0DFC">
              <w:rPr>
                <w:sz w:val="18"/>
              </w:rPr>
              <w:t>406.01</w:t>
            </w:r>
          </w:p>
        </w:tc>
      </w:tr>
      <w:tr w:rsidR="00545E63" w:rsidRPr="00AC0DFC" w14:paraId="22C2A026" w14:textId="77777777">
        <w:trPr>
          <w:trHeight w:val="313"/>
        </w:trPr>
        <w:tc>
          <w:tcPr>
            <w:tcW w:w="1281" w:type="dxa"/>
          </w:tcPr>
          <w:p w14:paraId="2F441744" w14:textId="77777777" w:rsidR="00545E63" w:rsidRPr="00AC0DFC" w:rsidRDefault="006E3709">
            <w:pPr>
              <w:pStyle w:val="TableParagraph"/>
              <w:spacing w:before="120"/>
              <w:ind w:left="10"/>
              <w:rPr>
                <w:sz w:val="18"/>
              </w:rPr>
            </w:pPr>
            <w:r w:rsidRPr="00AC0DFC">
              <w:rPr>
                <w:sz w:val="18"/>
              </w:rPr>
              <w:t>2021.08</w:t>
            </w:r>
          </w:p>
        </w:tc>
        <w:tc>
          <w:tcPr>
            <w:tcW w:w="1296" w:type="dxa"/>
          </w:tcPr>
          <w:p w14:paraId="623D4AF1" w14:textId="77777777" w:rsidR="00545E63" w:rsidRPr="00AC0DFC" w:rsidRDefault="006E3709">
            <w:pPr>
              <w:pStyle w:val="TableParagraph"/>
              <w:spacing w:before="120"/>
              <w:ind w:left="233" w:right="224"/>
              <w:rPr>
                <w:sz w:val="18"/>
              </w:rPr>
            </w:pPr>
            <w:r w:rsidRPr="00AC0DFC">
              <w:rPr>
                <w:sz w:val="18"/>
              </w:rPr>
              <w:t>115.83</w:t>
            </w:r>
          </w:p>
        </w:tc>
        <w:tc>
          <w:tcPr>
            <w:tcW w:w="1032" w:type="dxa"/>
          </w:tcPr>
          <w:p w14:paraId="6470E514" w14:textId="77777777" w:rsidR="00545E63" w:rsidRPr="00AC0DFC" w:rsidRDefault="006E3709">
            <w:pPr>
              <w:pStyle w:val="TableParagraph"/>
              <w:spacing w:before="120"/>
              <w:ind w:left="149" w:right="140"/>
              <w:rPr>
                <w:sz w:val="18"/>
              </w:rPr>
            </w:pPr>
            <w:r w:rsidRPr="00AC0DFC">
              <w:rPr>
                <w:sz w:val="18"/>
              </w:rPr>
              <w:t>526.37</w:t>
            </w:r>
          </w:p>
        </w:tc>
        <w:tc>
          <w:tcPr>
            <w:tcW w:w="1032" w:type="dxa"/>
          </w:tcPr>
          <w:p w14:paraId="5A110ED3" w14:textId="77777777" w:rsidR="00545E63" w:rsidRPr="00AC0DFC" w:rsidRDefault="006E3709">
            <w:pPr>
              <w:pStyle w:val="TableParagraph"/>
              <w:spacing w:before="120"/>
              <w:ind w:left="149" w:right="140"/>
              <w:rPr>
                <w:sz w:val="18"/>
              </w:rPr>
            </w:pPr>
            <w:r w:rsidRPr="00AC0DFC">
              <w:rPr>
                <w:sz w:val="18"/>
              </w:rPr>
              <w:t>0.00</w:t>
            </w:r>
          </w:p>
        </w:tc>
        <w:tc>
          <w:tcPr>
            <w:tcW w:w="1118" w:type="dxa"/>
          </w:tcPr>
          <w:p w14:paraId="5B729755" w14:textId="77777777" w:rsidR="00545E63" w:rsidRPr="00AC0DFC" w:rsidRDefault="006E3709">
            <w:pPr>
              <w:pStyle w:val="TableParagraph"/>
              <w:spacing w:before="120"/>
              <w:ind w:left="181" w:right="172"/>
              <w:rPr>
                <w:sz w:val="18"/>
              </w:rPr>
            </w:pPr>
            <w:r w:rsidRPr="00AC0DFC">
              <w:rPr>
                <w:sz w:val="18"/>
              </w:rPr>
              <w:t>52.95</w:t>
            </w:r>
          </w:p>
        </w:tc>
        <w:tc>
          <w:tcPr>
            <w:tcW w:w="938" w:type="dxa"/>
          </w:tcPr>
          <w:p w14:paraId="56247A2F" w14:textId="77777777" w:rsidR="00545E63" w:rsidRPr="00AC0DFC" w:rsidRDefault="006E3709">
            <w:pPr>
              <w:pStyle w:val="TableParagraph"/>
              <w:spacing w:before="120"/>
              <w:ind w:left="91" w:right="81"/>
              <w:rPr>
                <w:sz w:val="18"/>
              </w:rPr>
            </w:pPr>
            <w:r w:rsidRPr="00AC0DFC">
              <w:rPr>
                <w:sz w:val="18"/>
              </w:rPr>
              <w:t>116.03</w:t>
            </w:r>
          </w:p>
        </w:tc>
        <w:tc>
          <w:tcPr>
            <w:tcW w:w="1149" w:type="dxa"/>
          </w:tcPr>
          <w:p w14:paraId="507042E7" w14:textId="77777777" w:rsidR="00545E63" w:rsidRPr="00AC0DFC" w:rsidRDefault="006E3709">
            <w:pPr>
              <w:pStyle w:val="TableParagraph"/>
              <w:spacing w:before="120"/>
              <w:ind w:left="209" w:right="201"/>
              <w:rPr>
                <w:sz w:val="18"/>
              </w:rPr>
            </w:pPr>
            <w:r w:rsidRPr="00AC0DFC">
              <w:rPr>
                <w:sz w:val="18"/>
              </w:rPr>
              <w:t>122</w:t>
            </w:r>
          </w:p>
        </w:tc>
        <w:tc>
          <w:tcPr>
            <w:tcW w:w="983" w:type="dxa"/>
          </w:tcPr>
          <w:p w14:paraId="7DC36BFC" w14:textId="77777777" w:rsidR="00545E63" w:rsidRPr="00AC0DFC" w:rsidRDefault="006E3709">
            <w:pPr>
              <w:pStyle w:val="TableParagraph"/>
              <w:spacing w:before="120"/>
              <w:ind w:left="200" w:right="191"/>
              <w:rPr>
                <w:sz w:val="18"/>
              </w:rPr>
            </w:pPr>
            <w:r w:rsidRPr="00AC0DFC">
              <w:rPr>
                <w:sz w:val="18"/>
              </w:rPr>
              <w:t>2.02</w:t>
            </w:r>
          </w:p>
        </w:tc>
        <w:tc>
          <w:tcPr>
            <w:tcW w:w="841" w:type="dxa"/>
          </w:tcPr>
          <w:p w14:paraId="4D129B1B" w14:textId="77777777" w:rsidR="00545E63" w:rsidRPr="00AC0DFC" w:rsidRDefault="006E3709">
            <w:pPr>
              <w:pStyle w:val="TableParagraph"/>
              <w:spacing w:before="120"/>
              <w:ind w:left="230" w:right="218"/>
              <w:rPr>
                <w:sz w:val="18"/>
              </w:rPr>
            </w:pPr>
            <w:r w:rsidRPr="00AC0DFC">
              <w:rPr>
                <w:sz w:val="18"/>
              </w:rPr>
              <w:t>0.00</w:t>
            </w:r>
          </w:p>
        </w:tc>
        <w:tc>
          <w:tcPr>
            <w:tcW w:w="982" w:type="dxa"/>
          </w:tcPr>
          <w:p w14:paraId="5DD53EB0" w14:textId="77777777" w:rsidR="00545E63" w:rsidRPr="00AC0DFC" w:rsidRDefault="006E3709">
            <w:pPr>
              <w:pStyle w:val="TableParagraph"/>
              <w:spacing w:before="120"/>
              <w:ind w:left="201" w:right="190"/>
              <w:rPr>
                <w:sz w:val="18"/>
              </w:rPr>
            </w:pPr>
            <w:r w:rsidRPr="00AC0DFC">
              <w:rPr>
                <w:sz w:val="18"/>
              </w:rPr>
              <w:t>20.10</w:t>
            </w:r>
          </w:p>
        </w:tc>
        <w:tc>
          <w:tcPr>
            <w:tcW w:w="956" w:type="dxa"/>
          </w:tcPr>
          <w:p w14:paraId="58D2C4A5" w14:textId="77777777" w:rsidR="00545E63" w:rsidRPr="00AC0DFC" w:rsidRDefault="006E3709">
            <w:pPr>
              <w:pStyle w:val="TableParagraph"/>
              <w:spacing w:before="120"/>
              <w:ind w:left="188" w:right="177"/>
              <w:rPr>
                <w:sz w:val="18"/>
              </w:rPr>
            </w:pPr>
            <w:r w:rsidRPr="00AC0DFC">
              <w:rPr>
                <w:sz w:val="18"/>
              </w:rPr>
              <w:t>300</w:t>
            </w:r>
          </w:p>
        </w:tc>
        <w:tc>
          <w:tcPr>
            <w:tcW w:w="1033" w:type="dxa"/>
          </w:tcPr>
          <w:p w14:paraId="28CEDE8F" w14:textId="77777777" w:rsidR="00545E63" w:rsidRPr="00AC0DFC" w:rsidRDefault="006E3709">
            <w:pPr>
              <w:pStyle w:val="TableParagraph"/>
              <w:spacing w:before="120"/>
              <w:ind w:left="225" w:right="215"/>
              <w:rPr>
                <w:sz w:val="18"/>
              </w:rPr>
            </w:pPr>
            <w:r w:rsidRPr="00AC0DFC">
              <w:rPr>
                <w:sz w:val="18"/>
              </w:rPr>
              <w:t>0.00</w:t>
            </w:r>
          </w:p>
        </w:tc>
        <w:tc>
          <w:tcPr>
            <w:tcW w:w="1034" w:type="dxa"/>
          </w:tcPr>
          <w:p w14:paraId="233CEE04" w14:textId="77777777" w:rsidR="00545E63" w:rsidRPr="00AC0DFC" w:rsidRDefault="006E3709">
            <w:pPr>
              <w:pStyle w:val="TableParagraph"/>
              <w:spacing w:before="120"/>
              <w:ind w:left="229" w:right="220"/>
              <w:rPr>
                <w:sz w:val="18"/>
              </w:rPr>
            </w:pPr>
            <w:r w:rsidRPr="00AC0DFC">
              <w:rPr>
                <w:sz w:val="18"/>
              </w:rPr>
              <w:t>0.00</w:t>
            </w:r>
          </w:p>
        </w:tc>
        <w:tc>
          <w:tcPr>
            <w:tcW w:w="1240" w:type="dxa"/>
          </w:tcPr>
          <w:p w14:paraId="7383CFAA" w14:textId="77777777" w:rsidR="00545E63" w:rsidRPr="00AC0DFC" w:rsidRDefault="006E3709">
            <w:pPr>
              <w:pStyle w:val="TableParagraph"/>
              <w:spacing w:before="120"/>
              <w:ind w:left="205" w:right="195"/>
              <w:rPr>
                <w:sz w:val="18"/>
              </w:rPr>
            </w:pPr>
            <w:r w:rsidRPr="00AC0DFC">
              <w:rPr>
                <w:sz w:val="18"/>
              </w:rPr>
              <w:t>1,255.30</w:t>
            </w:r>
          </w:p>
        </w:tc>
      </w:tr>
      <w:tr w:rsidR="00545E63" w:rsidRPr="00AC0DFC" w14:paraId="1E547476" w14:textId="77777777">
        <w:trPr>
          <w:trHeight w:val="313"/>
        </w:trPr>
        <w:tc>
          <w:tcPr>
            <w:tcW w:w="1281" w:type="dxa"/>
          </w:tcPr>
          <w:p w14:paraId="1F86A128" w14:textId="77777777" w:rsidR="00545E63" w:rsidRPr="00AC0DFC" w:rsidRDefault="006E3709">
            <w:pPr>
              <w:pStyle w:val="TableParagraph"/>
              <w:spacing w:before="119"/>
              <w:ind w:left="10"/>
              <w:rPr>
                <w:sz w:val="18"/>
              </w:rPr>
            </w:pPr>
            <w:r w:rsidRPr="00AC0DFC">
              <w:rPr>
                <w:sz w:val="18"/>
              </w:rPr>
              <w:t>2021.09</w:t>
            </w:r>
          </w:p>
        </w:tc>
        <w:tc>
          <w:tcPr>
            <w:tcW w:w="1296" w:type="dxa"/>
          </w:tcPr>
          <w:p w14:paraId="0AE13CB9" w14:textId="77777777" w:rsidR="00545E63" w:rsidRPr="00AC0DFC" w:rsidRDefault="006E3709">
            <w:pPr>
              <w:pStyle w:val="TableParagraph"/>
              <w:spacing w:before="119"/>
              <w:ind w:left="233" w:right="222"/>
              <w:rPr>
                <w:sz w:val="18"/>
              </w:rPr>
            </w:pPr>
            <w:r w:rsidRPr="00AC0DFC">
              <w:rPr>
                <w:sz w:val="18"/>
              </w:rPr>
              <w:t>0.00</w:t>
            </w:r>
          </w:p>
        </w:tc>
        <w:tc>
          <w:tcPr>
            <w:tcW w:w="1032" w:type="dxa"/>
          </w:tcPr>
          <w:p w14:paraId="7DE339BA" w14:textId="77777777" w:rsidR="00545E63" w:rsidRPr="00AC0DFC" w:rsidRDefault="006E3709">
            <w:pPr>
              <w:pStyle w:val="TableParagraph"/>
              <w:spacing w:before="119"/>
              <w:ind w:left="149" w:right="140"/>
              <w:rPr>
                <w:sz w:val="18"/>
              </w:rPr>
            </w:pPr>
            <w:r w:rsidRPr="00AC0DFC">
              <w:rPr>
                <w:sz w:val="18"/>
              </w:rPr>
              <w:t>719.8</w:t>
            </w:r>
          </w:p>
        </w:tc>
        <w:tc>
          <w:tcPr>
            <w:tcW w:w="1032" w:type="dxa"/>
          </w:tcPr>
          <w:p w14:paraId="112AA170" w14:textId="77777777" w:rsidR="00545E63" w:rsidRPr="00AC0DFC" w:rsidRDefault="006E3709">
            <w:pPr>
              <w:pStyle w:val="TableParagraph"/>
              <w:spacing w:before="119"/>
              <w:ind w:left="149" w:right="140"/>
              <w:rPr>
                <w:sz w:val="18"/>
              </w:rPr>
            </w:pPr>
            <w:r w:rsidRPr="00AC0DFC">
              <w:rPr>
                <w:sz w:val="18"/>
              </w:rPr>
              <w:t>0.00</w:t>
            </w:r>
          </w:p>
        </w:tc>
        <w:tc>
          <w:tcPr>
            <w:tcW w:w="1118" w:type="dxa"/>
          </w:tcPr>
          <w:p w14:paraId="2B800BBF" w14:textId="77777777" w:rsidR="00545E63" w:rsidRPr="00AC0DFC" w:rsidRDefault="006E3709">
            <w:pPr>
              <w:pStyle w:val="TableParagraph"/>
              <w:spacing w:before="119"/>
              <w:ind w:left="181" w:right="172"/>
              <w:rPr>
                <w:sz w:val="18"/>
              </w:rPr>
            </w:pPr>
            <w:r w:rsidRPr="00AC0DFC">
              <w:rPr>
                <w:sz w:val="18"/>
              </w:rPr>
              <w:t>75.05</w:t>
            </w:r>
          </w:p>
        </w:tc>
        <w:tc>
          <w:tcPr>
            <w:tcW w:w="938" w:type="dxa"/>
          </w:tcPr>
          <w:p w14:paraId="6A4F71DB" w14:textId="77777777" w:rsidR="00545E63" w:rsidRPr="00AC0DFC" w:rsidRDefault="006E3709">
            <w:pPr>
              <w:pStyle w:val="TableParagraph"/>
              <w:spacing w:before="119"/>
              <w:ind w:left="91" w:right="81"/>
              <w:rPr>
                <w:sz w:val="18"/>
              </w:rPr>
            </w:pPr>
            <w:r w:rsidRPr="00AC0DFC">
              <w:rPr>
                <w:sz w:val="18"/>
              </w:rPr>
              <w:t>112.70</w:t>
            </w:r>
          </w:p>
        </w:tc>
        <w:tc>
          <w:tcPr>
            <w:tcW w:w="1149" w:type="dxa"/>
          </w:tcPr>
          <w:p w14:paraId="04CFC5BD" w14:textId="77777777" w:rsidR="00545E63" w:rsidRPr="00AC0DFC" w:rsidRDefault="006E3709">
            <w:pPr>
              <w:pStyle w:val="TableParagraph"/>
              <w:spacing w:before="119"/>
              <w:ind w:left="209" w:right="201"/>
              <w:rPr>
                <w:sz w:val="18"/>
              </w:rPr>
            </w:pPr>
            <w:r w:rsidRPr="00AC0DFC">
              <w:rPr>
                <w:sz w:val="18"/>
              </w:rPr>
              <w:t>110.3</w:t>
            </w:r>
          </w:p>
        </w:tc>
        <w:tc>
          <w:tcPr>
            <w:tcW w:w="983" w:type="dxa"/>
          </w:tcPr>
          <w:p w14:paraId="31E19BB5" w14:textId="77777777" w:rsidR="00545E63" w:rsidRPr="00AC0DFC" w:rsidRDefault="006E3709">
            <w:pPr>
              <w:pStyle w:val="TableParagraph"/>
              <w:spacing w:before="119"/>
              <w:ind w:left="200" w:right="191"/>
              <w:rPr>
                <w:sz w:val="18"/>
              </w:rPr>
            </w:pPr>
            <w:r w:rsidRPr="00AC0DFC">
              <w:rPr>
                <w:sz w:val="18"/>
              </w:rPr>
              <w:t>6.69</w:t>
            </w:r>
          </w:p>
        </w:tc>
        <w:tc>
          <w:tcPr>
            <w:tcW w:w="841" w:type="dxa"/>
          </w:tcPr>
          <w:p w14:paraId="371F4380" w14:textId="77777777" w:rsidR="00545E63" w:rsidRPr="00AC0DFC" w:rsidRDefault="006E3709">
            <w:pPr>
              <w:pStyle w:val="TableParagraph"/>
              <w:spacing w:before="119"/>
              <w:ind w:left="230" w:right="218"/>
              <w:rPr>
                <w:sz w:val="18"/>
              </w:rPr>
            </w:pPr>
            <w:r w:rsidRPr="00AC0DFC">
              <w:rPr>
                <w:sz w:val="18"/>
              </w:rPr>
              <w:t>0.00</w:t>
            </w:r>
          </w:p>
        </w:tc>
        <w:tc>
          <w:tcPr>
            <w:tcW w:w="982" w:type="dxa"/>
          </w:tcPr>
          <w:p w14:paraId="456D49AF" w14:textId="77777777" w:rsidR="00545E63" w:rsidRPr="00AC0DFC" w:rsidRDefault="006E3709">
            <w:pPr>
              <w:pStyle w:val="TableParagraph"/>
              <w:spacing w:before="119"/>
              <w:ind w:left="201" w:right="190"/>
              <w:rPr>
                <w:sz w:val="18"/>
              </w:rPr>
            </w:pPr>
            <w:r w:rsidRPr="00AC0DFC">
              <w:rPr>
                <w:sz w:val="18"/>
              </w:rPr>
              <w:t>200</w:t>
            </w:r>
          </w:p>
        </w:tc>
        <w:tc>
          <w:tcPr>
            <w:tcW w:w="956" w:type="dxa"/>
          </w:tcPr>
          <w:p w14:paraId="0CB0A3A8" w14:textId="77777777" w:rsidR="00545E63" w:rsidRPr="00AC0DFC" w:rsidRDefault="006E3709">
            <w:pPr>
              <w:pStyle w:val="TableParagraph"/>
              <w:spacing w:before="119"/>
              <w:ind w:left="186" w:right="177"/>
              <w:rPr>
                <w:sz w:val="18"/>
              </w:rPr>
            </w:pPr>
            <w:r w:rsidRPr="00AC0DFC">
              <w:rPr>
                <w:sz w:val="18"/>
              </w:rPr>
              <w:t>0.00</w:t>
            </w:r>
          </w:p>
        </w:tc>
        <w:tc>
          <w:tcPr>
            <w:tcW w:w="1033" w:type="dxa"/>
          </w:tcPr>
          <w:p w14:paraId="6F8318C7" w14:textId="77777777" w:rsidR="00545E63" w:rsidRPr="00AC0DFC" w:rsidRDefault="006E3709">
            <w:pPr>
              <w:pStyle w:val="TableParagraph"/>
              <w:spacing w:before="119"/>
              <w:ind w:left="225" w:right="215"/>
              <w:rPr>
                <w:sz w:val="18"/>
              </w:rPr>
            </w:pPr>
            <w:r w:rsidRPr="00AC0DFC">
              <w:rPr>
                <w:sz w:val="18"/>
              </w:rPr>
              <w:t>5.19</w:t>
            </w:r>
          </w:p>
        </w:tc>
        <w:tc>
          <w:tcPr>
            <w:tcW w:w="1034" w:type="dxa"/>
          </w:tcPr>
          <w:p w14:paraId="135A85B4" w14:textId="77777777" w:rsidR="00545E63" w:rsidRPr="00AC0DFC" w:rsidRDefault="006E3709">
            <w:pPr>
              <w:pStyle w:val="TableParagraph"/>
              <w:spacing w:before="119"/>
              <w:ind w:left="229" w:right="220"/>
              <w:rPr>
                <w:sz w:val="18"/>
              </w:rPr>
            </w:pPr>
            <w:r w:rsidRPr="00AC0DFC">
              <w:rPr>
                <w:sz w:val="18"/>
              </w:rPr>
              <w:t>0.00</w:t>
            </w:r>
          </w:p>
        </w:tc>
        <w:tc>
          <w:tcPr>
            <w:tcW w:w="1240" w:type="dxa"/>
          </w:tcPr>
          <w:p w14:paraId="12C8042A" w14:textId="77777777" w:rsidR="00545E63" w:rsidRPr="00AC0DFC" w:rsidRDefault="006E3709">
            <w:pPr>
              <w:pStyle w:val="TableParagraph"/>
              <w:spacing w:before="119"/>
              <w:ind w:left="205" w:right="195"/>
              <w:rPr>
                <w:sz w:val="18"/>
              </w:rPr>
            </w:pPr>
            <w:r w:rsidRPr="00AC0DFC">
              <w:rPr>
                <w:sz w:val="18"/>
              </w:rPr>
              <w:t>1,229.73</w:t>
            </w:r>
          </w:p>
        </w:tc>
      </w:tr>
      <w:tr w:rsidR="00545E63" w:rsidRPr="00AC0DFC" w14:paraId="740D58A6" w14:textId="77777777">
        <w:trPr>
          <w:trHeight w:val="313"/>
        </w:trPr>
        <w:tc>
          <w:tcPr>
            <w:tcW w:w="1281" w:type="dxa"/>
          </w:tcPr>
          <w:p w14:paraId="290484FF" w14:textId="77777777" w:rsidR="00545E63" w:rsidRPr="00AC0DFC" w:rsidRDefault="006E3709">
            <w:pPr>
              <w:pStyle w:val="TableParagraph"/>
              <w:spacing w:before="119"/>
              <w:ind w:left="10"/>
              <w:rPr>
                <w:sz w:val="18"/>
              </w:rPr>
            </w:pPr>
            <w:r w:rsidRPr="00AC0DFC">
              <w:rPr>
                <w:sz w:val="18"/>
              </w:rPr>
              <w:t>2021.10</w:t>
            </w:r>
          </w:p>
        </w:tc>
        <w:tc>
          <w:tcPr>
            <w:tcW w:w="1296" w:type="dxa"/>
          </w:tcPr>
          <w:p w14:paraId="2D6EF1F8" w14:textId="77777777" w:rsidR="00545E63" w:rsidRPr="00AC0DFC" w:rsidRDefault="006E3709">
            <w:pPr>
              <w:pStyle w:val="TableParagraph"/>
              <w:spacing w:before="119"/>
              <w:ind w:left="233" w:right="222"/>
              <w:rPr>
                <w:sz w:val="18"/>
              </w:rPr>
            </w:pPr>
            <w:r w:rsidRPr="00AC0DFC">
              <w:rPr>
                <w:sz w:val="18"/>
              </w:rPr>
              <w:t>0.00</w:t>
            </w:r>
          </w:p>
        </w:tc>
        <w:tc>
          <w:tcPr>
            <w:tcW w:w="1032" w:type="dxa"/>
          </w:tcPr>
          <w:p w14:paraId="14458DF0" w14:textId="77777777" w:rsidR="00545E63" w:rsidRPr="00AC0DFC" w:rsidRDefault="006E3709">
            <w:pPr>
              <w:pStyle w:val="TableParagraph"/>
              <w:spacing w:before="119"/>
              <w:ind w:left="149" w:right="140"/>
              <w:rPr>
                <w:sz w:val="18"/>
              </w:rPr>
            </w:pPr>
            <w:r w:rsidRPr="00AC0DFC">
              <w:rPr>
                <w:sz w:val="18"/>
              </w:rPr>
              <w:t>39.52</w:t>
            </w:r>
          </w:p>
        </w:tc>
        <w:tc>
          <w:tcPr>
            <w:tcW w:w="1032" w:type="dxa"/>
          </w:tcPr>
          <w:p w14:paraId="4B62F7AB" w14:textId="77777777" w:rsidR="00545E63" w:rsidRPr="00AC0DFC" w:rsidRDefault="006E3709">
            <w:pPr>
              <w:pStyle w:val="TableParagraph"/>
              <w:spacing w:before="119"/>
              <w:ind w:left="149" w:right="143"/>
              <w:rPr>
                <w:sz w:val="18"/>
              </w:rPr>
            </w:pPr>
            <w:r w:rsidRPr="00AC0DFC">
              <w:rPr>
                <w:sz w:val="18"/>
              </w:rPr>
              <w:t>10.00</w:t>
            </w:r>
          </w:p>
        </w:tc>
        <w:tc>
          <w:tcPr>
            <w:tcW w:w="1118" w:type="dxa"/>
          </w:tcPr>
          <w:p w14:paraId="2EC43FE7" w14:textId="77777777" w:rsidR="00545E63" w:rsidRPr="00AC0DFC" w:rsidRDefault="006E3709">
            <w:pPr>
              <w:pStyle w:val="TableParagraph"/>
              <w:spacing w:before="119"/>
              <w:ind w:left="181" w:right="172"/>
              <w:rPr>
                <w:sz w:val="18"/>
              </w:rPr>
            </w:pPr>
            <w:r w:rsidRPr="00AC0DFC">
              <w:rPr>
                <w:sz w:val="18"/>
              </w:rPr>
              <w:t>12.42</w:t>
            </w:r>
          </w:p>
        </w:tc>
        <w:tc>
          <w:tcPr>
            <w:tcW w:w="938" w:type="dxa"/>
          </w:tcPr>
          <w:p w14:paraId="39D44028" w14:textId="77777777" w:rsidR="00545E63" w:rsidRPr="00AC0DFC" w:rsidRDefault="006E3709">
            <w:pPr>
              <w:pStyle w:val="TableParagraph"/>
              <w:spacing w:before="119"/>
              <w:ind w:left="91" w:right="81"/>
              <w:rPr>
                <w:sz w:val="18"/>
              </w:rPr>
            </w:pPr>
            <w:r w:rsidRPr="00AC0DFC">
              <w:rPr>
                <w:sz w:val="18"/>
              </w:rPr>
              <w:t>57.50</w:t>
            </w:r>
          </w:p>
        </w:tc>
        <w:tc>
          <w:tcPr>
            <w:tcW w:w="1149" w:type="dxa"/>
          </w:tcPr>
          <w:p w14:paraId="1EAE2410" w14:textId="77777777" w:rsidR="00545E63" w:rsidRPr="00AC0DFC" w:rsidRDefault="006E3709">
            <w:pPr>
              <w:pStyle w:val="TableParagraph"/>
              <w:spacing w:before="119"/>
              <w:ind w:left="209" w:right="198"/>
              <w:rPr>
                <w:sz w:val="18"/>
              </w:rPr>
            </w:pPr>
            <w:r w:rsidRPr="00AC0DFC">
              <w:rPr>
                <w:sz w:val="18"/>
              </w:rPr>
              <w:t>0.07</w:t>
            </w:r>
          </w:p>
        </w:tc>
        <w:tc>
          <w:tcPr>
            <w:tcW w:w="983" w:type="dxa"/>
          </w:tcPr>
          <w:p w14:paraId="19AA3203" w14:textId="77777777" w:rsidR="00545E63" w:rsidRPr="00AC0DFC" w:rsidRDefault="006E3709">
            <w:pPr>
              <w:pStyle w:val="TableParagraph"/>
              <w:spacing w:before="119"/>
              <w:ind w:left="200" w:right="191"/>
              <w:rPr>
                <w:sz w:val="18"/>
              </w:rPr>
            </w:pPr>
            <w:r w:rsidRPr="00AC0DFC">
              <w:rPr>
                <w:sz w:val="18"/>
              </w:rPr>
              <w:t>0.88</w:t>
            </w:r>
          </w:p>
        </w:tc>
        <w:tc>
          <w:tcPr>
            <w:tcW w:w="841" w:type="dxa"/>
          </w:tcPr>
          <w:p w14:paraId="314D5969" w14:textId="77777777" w:rsidR="00545E63" w:rsidRPr="00AC0DFC" w:rsidRDefault="006E3709">
            <w:pPr>
              <w:pStyle w:val="TableParagraph"/>
              <w:spacing w:before="119"/>
              <w:ind w:left="230" w:right="218"/>
              <w:rPr>
                <w:sz w:val="18"/>
              </w:rPr>
            </w:pPr>
            <w:r w:rsidRPr="00AC0DFC">
              <w:rPr>
                <w:sz w:val="18"/>
              </w:rPr>
              <w:t>0.00</w:t>
            </w:r>
          </w:p>
        </w:tc>
        <w:tc>
          <w:tcPr>
            <w:tcW w:w="982" w:type="dxa"/>
          </w:tcPr>
          <w:p w14:paraId="7F6BCD15" w14:textId="77777777" w:rsidR="00545E63" w:rsidRPr="00AC0DFC" w:rsidRDefault="006E3709">
            <w:pPr>
              <w:pStyle w:val="TableParagraph"/>
              <w:spacing w:before="119"/>
              <w:ind w:left="201" w:right="190"/>
              <w:rPr>
                <w:sz w:val="18"/>
              </w:rPr>
            </w:pPr>
            <w:r w:rsidRPr="00AC0DFC">
              <w:rPr>
                <w:sz w:val="18"/>
              </w:rPr>
              <w:t>0.00</w:t>
            </w:r>
          </w:p>
        </w:tc>
        <w:tc>
          <w:tcPr>
            <w:tcW w:w="956" w:type="dxa"/>
          </w:tcPr>
          <w:p w14:paraId="65A7AAD1" w14:textId="77777777" w:rsidR="00545E63" w:rsidRPr="00AC0DFC" w:rsidRDefault="006E3709">
            <w:pPr>
              <w:pStyle w:val="TableParagraph"/>
              <w:spacing w:before="119"/>
              <w:ind w:left="186" w:right="177"/>
              <w:rPr>
                <w:sz w:val="18"/>
              </w:rPr>
            </w:pPr>
            <w:r w:rsidRPr="00AC0DFC">
              <w:rPr>
                <w:sz w:val="18"/>
              </w:rPr>
              <w:t>0.00</w:t>
            </w:r>
          </w:p>
        </w:tc>
        <w:tc>
          <w:tcPr>
            <w:tcW w:w="1033" w:type="dxa"/>
          </w:tcPr>
          <w:p w14:paraId="6C510E6E" w14:textId="77777777" w:rsidR="00545E63" w:rsidRPr="00AC0DFC" w:rsidRDefault="006E3709">
            <w:pPr>
              <w:pStyle w:val="TableParagraph"/>
              <w:spacing w:before="119"/>
              <w:ind w:left="225" w:right="215"/>
              <w:rPr>
                <w:sz w:val="18"/>
              </w:rPr>
            </w:pPr>
            <w:r w:rsidRPr="00AC0DFC">
              <w:rPr>
                <w:sz w:val="18"/>
              </w:rPr>
              <w:t>0.00</w:t>
            </w:r>
          </w:p>
        </w:tc>
        <w:tc>
          <w:tcPr>
            <w:tcW w:w="1034" w:type="dxa"/>
          </w:tcPr>
          <w:p w14:paraId="7CA3917C" w14:textId="77777777" w:rsidR="00545E63" w:rsidRPr="00AC0DFC" w:rsidRDefault="006E3709">
            <w:pPr>
              <w:pStyle w:val="TableParagraph"/>
              <w:spacing w:before="119"/>
              <w:ind w:left="229" w:right="220"/>
              <w:rPr>
                <w:sz w:val="18"/>
              </w:rPr>
            </w:pPr>
            <w:r w:rsidRPr="00AC0DFC">
              <w:rPr>
                <w:sz w:val="18"/>
              </w:rPr>
              <w:t>0.00</w:t>
            </w:r>
          </w:p>
        </w:tc>
        <w:tc>
          <w:tcPr>
            <w:tcW w:w="1240" w:type="dxa"/>
          </w:tcPr>
          <w:p w14:paraId="2A11483F" w14:textId="77777777" w:rsidR="00545E63" w:rsidRPr="00AC0DFC" w:rsidRDefault="006E3709">
            <w:pPr>
              <w:pStyle w:val="TableParagraph"/>
              <w:spacing w:before="119"/>
              <w:ind w:left="205" w:right="197"/>
              <w:rPr>
                <w:sz w:val="18"/>
              </w:rPr>
            </w:pPr>
            <w:r w:rsidRPr="00AC0DFC">
              <w:rPr>
                <w:sz w:val="18"/>
              </w:rPr>
              <w:t>120.39</w:t>
            </w:r>
          </w:p>
        </w:tc>
      </w:tr>
      <w:tr w:rsidR="00545E63" w:rsidRPr="00AC0DFC" w14:paraId="7C44D5DF" w14:textId="77777777">
        <w:trPr>
          <w:trHeight w:val="313"/>
        </w:trPr>
        <w:tc>
          <w:tcPr>
            <w:tcW w:w="1281" w:type="dxa"/>
          </w:tcPr>
          <w:p w14:paraId="3F0EC83F" w14:textId="77777777" w:rsidR="00545E63" w:rsidRPr="00AC0DFC" w:rsidRDefault="006E3709">
            <w:pPr>
              <w:pStyle w:val="TableParagraph"/>
              <w:spacing w:before="119"/>
              <w:ind w:left="10"/>
              <w:rPr>
                <w:rFonts w:eastAsia="宋体"/>
                <w:sz w:val="18"/>
                <w:lang w:val="en-US"/>
              </w:rPr>
            </w:pPr>
            <w:r w:rsidRPr="00AC0DFC">
              <w:rPr>
                <w:rFonts w:eastAsia="宋体"/>
                <w:sz w:val="18"/>
                <w:lang w:val="en-US"/>
              </w:rPr>
              <w:t>2021.11</w:t>
            </w:r>
          </w:p>
        </w:tc>
        <w:tc>
          <w:tcPr>
            <w:tcW w:w="1296" w:type="dxa"/>
          </w:tcPr>
          <w:p w14:paraId="3525011D" w14:textId="77777777" w:rsidR="00545E63" w:rsidRPr="00AC0DFC" w:rsidRDefault="006E3709">
            <w:pPr>
              <w:pStyle w:val="TableParagraph"/>
              <w:spacing w:before="119"/>
              <w:ind w:left="233" w:right="222"/>
              <w:rPr>
                <w:rFonts w:eastAsia="宋体"/>
                <w:sz w:val="18"/>
                <w:lang w:val="en-US"/>
              </w:rPr>
            </w:pPr>
            <w:r w:rsidRPr="00AC0DFC">
              <w:rPr>
                <w:rFonts w:eastAsia="宋体"/>
                <w:sz w:val="18"/>
                <w:lang w:val="en-US"/>
              </w:rPr>
              <w:t>0.00</w:t>
            </w:r>
          </w:p>
        </w:tc>
        <w:tc>
          <w:tcPr>
            <w:tcW w:w="1032" w:type="dxa"/>
          </w:tcPr>
          <w:p w14:paraId="67A88269" w14:textId="77777777" w:rsidR="00545E63" w:rsidRPr="00AC0DFC" w:rsidRDefault="006E3709">
            <w:pPr>
              <w:pStyle w:val="TableParagraph"/>
              <w:spacing w:before="119"/>
              <w:ind w:left="149" w:right="140"/>
              <w:rPr>
                <w:rFonts w:eastAsia="宋体"/>
                <w:sz w:val="18"/>
                <w:lang w:val="en-US"/>
              </w:rPr>
            </w:pPr>
            <w:r w:rsidRPr="00AC0DFC">
              <w:rPr>
                <w:rFonts w:eastAsia="宋体"/>
                <w:sz w:val="18"/>
                <w:lang w:val="en-US"/>
              </w:rPr>
              <w:t>154.35</w:t>
            </w:r>
          </w:p>
        </w:tc>
        <w:tc>
          <w:tcPr>
            <w:tcW w:w="1032" w:type="dxa"/>
          </w:tcPr>
          <w:p w14:paraId="469FDDEC" w14:textId="77777777" w:rsidR="00545E63" w:rsidRPr="00AC0DFC" w:rsidRDefault="006E3709">
            <w:pPr>
              <w:pStyle w:val="TableParagraph"/>
              <w:spacing w:before="119"/>
              <w:ind w:left="149" w:right="143"/>
              <w:rPr>
                <w:rFonts w:eastAsia="宋体"/>
                <w:sz w:val="18"/>
                <w:lang w:val="en-US"/>
              </w:rPr>
            </w:pPr>
            <w:r w:rsidRPr="00AC0DFC">
              <w:rPr>
                <w:rFonts w:eastAsia="宋体"/>
                <w:sz w:val="18"/>
                <w:lang w:val="en-US"/>
              </w:rPr>
              <w:t>0.00</w:t>
            </w:r>
          </w:p>
        </w:tc>
        <w:tc>
          <w:tcPr>
            <w:tcW w:w="1118" w:type="dxa"/>
          </w:tcPr>
          <w:p w14:paraId="7E117029" w14:textId="77777777" w:rsidR="00545E63" w:rsidRPr="00AC0DFC" w:rsidRDefault="006E3709">
            <w:pPr>
              <w:pStyle w:val="TableParagraph"/>
              <w:spacing w:before="119"/>
              <w:ind w:left="181" w:right="172"/>
              <w:rPr>
                <w:rFonts w:eastAsia="宋体"/>
                <w:sz w:val="18"/>
                <w:lang w:val="en-US"/>
              </w:rPr>
            </w:pPr>
            <w:r w:rsidRPr="00AC0DFC">
              <w:rPr>
                <w:rFonts w:eastAsia="宋体"/>
                <w:sz w:val="18"/>
                <w:lang w:val="en-US"/>
              </w:rPr>
              <w:t>33.77</w:t>
            </w:r>
          </w:p>
        </w:tc>
        <w:tc>
          <w:tcPr>
            <w:tcW w:w="938" w:type="dxa"/>
          </w:tcPr>
          <w:p w14:paraId="7E08D565" w14:textId="77777777" w:rsidR="00545E63" w:rsidRPr="00AC0DFC" w:rsidRDefault="006E3709">
            <w:pPr>
              <w:pStyle w:val="TableParagraph"/>
              <w:spacing w:before="119"/>
              <w:ind w:left="91" w:right="81"/>
              <w:rPr>
                <w:rFonts w:eastAsia="宋体"/>
                <w:sz w:val="18"/>
                <w:lang w:val="en-US"/>
              </w:rPr>
            </w:pPr>
            <w:r w:rsidRPr="00AC0DFC">
              <w:rPr>
                <w:rFonts w:eastAsia="宋体"/>
                <w:sz w:val="18"/>
                <w:lang w:val="en-US"/>
              </w:rPr>
              <w:t>73.64</w:t>
            </w:r>
          </w:p>
        </w:tc>
        <w:tc>
          <w:tcPr>
            <w:tcW w:w="1149" w:type="dxa"/>
          </w:tcPr>
          <w:p w14:paraId="33EF7150" w14:textId="77777777" w:rsidR="00545E63" w:rsidRPr="00AC0DFC" w:rsidRDefault="006E3709">
            <w:pPr>
              <w:pStyle w:val="TableParagraph"/>
              <w:spacing w:before="119"/>
              <w:ind w:left="209" w:right="198"/>
              <w:rPr>
                <w:rFonts w:eastAsia="宋体"/>
                <w:sz w:val="18"/>
                <w:lang w:val="en-US"/>
              </w:rPr>
            </w:pPr>
            <w:r w:rsidRPr="00AC0DFC">
              <w:rPr>
                <w:rFonts w:eastAsia="宋体"/>
                <w:sz w:val="18"/>
                <w:lang w:val="en-US"/>
              </w:rPr>
              <w:t>0.04</w:t>
            </w:r>
          </w:p>
        </w:tc>
        <w:tc>
          <w:tcPr>
            <w:tcW w:w="983" w:type="dxa"/>
          </w:tcPr>
          <w:p w14:paraId="03DADA04" w14:textId="77777777" w:rsidR="00545E63" w:rsidRPr="00AC0DFC" w:rsidRDefault="006E3709">
            <w:pPr>
              <w:pStyle w:val="TableParagraph"/>
              <w:spacing w:before="119"/>
              <w:ind w:left="200" w:right="191"/>
              <w:rPr>
                <w:rFonts w:eastAsia="宋体"/>
                <w:sz w:val="18"/>
                <w:lang w:val="en-US"/>
              </w:rPr>
            </w:pPr>
            <w:r w:rsidRPr="00AC0DFC">
              <w:rPr>
                <w:rFonts w:eastAsia="宋体"/>
                <w:sz w:val="18"/>
                <w:lang w:val="en-US"/>
              </w:rPr>
              <w:t>0.76</w:t>
            </w:r>
          </w:p>
        </w:tc>
        <w:tc>
          <w:tcPr>
            <w:tcW w:w="841" w:type="dxa"/>
          </w:tcPr>
          <w:p w14:paraId="7DEA77A8" w14:textId="77777777" w:rsidR="00545E63" w:rsidRPr="00AC0DFC" w:rsidRDefault="006E3709">
            <w:pPr>
              <w:pStyle w:val="TableParagraph"/>
              <w:spacing w:before="119"/>
              <w:ind w:left="230" w:right="218"/>
              <w:rPr>
                <w:rFonts w:eastAsia="宋体"/>
                <w:sz w:val="18"/>
                <w:lang w:val="en-US"/>
              </w:rPr>
            </w:pPr>
            <w:r w:rsidRPr="00AC0DFC">
              <w:rPr>
                <w:rFonts w:eastAsia="宋体"/>
                <w:sz w:val="18"/>
                <w:lang w:val="en-US"/>
              </w:rPr>
              <w:t>0.00</w:t>
            </w:r>
          </w:p>
        </w:tc>
        <w:tc>
          <w:tcPr>
            <w:tcW w:w="982" w:type="dxa"/>
          </w:tcPr>
          <w:p w14:paraId="26FD6EAE" w14:textId="77777777" w:rsidR="00545E63" w:rsidRPr="00AC0DFC" w:rsidRDefault="006E3709">
            <w:pPr>
              <w:pStyle w:val="TableParagraph"/>
              <w:spacing w:before="119"/>
              <w:ind w:left="201" w:right="190"/>
              <w:rPr>
                <w:rFonts w:eastAsia="宋体"/>
                <w:sz w:val="18"/>
                <w:lang w:val="en-US"/>
              </w:rPr>
            </w:pPr>
            <w:r w:rsidRPr="00AC0DFC">
              <w:rPr>
                <w:rFonts w:eastAsia="宋体"/>
                <w:sz w:val="18"/>
                <w:lang w:val="en-US"/>
              </w:rPr>
              <w:t>0.00</w:t>
            </w:r>
          </w:p>
        </w:tc>
        <w:tc>
          <w:tcPr>
            <w:tcW w:w="956" w:type="dxa"/>
          </w:tcPr>
          <w:p w14:paraId="638BCC6B" w14:textId="77777777" w:rsidR="00545E63" w:rsidRPr="00AC0DFC" w:rsidRDefault="006E3709">
            <w:pPr>
              <w:pStyle w:val="TableParagraph"/>
              <w:spacing w:before="119"/>
              <w:ind w:left="186" w:right="177"/>
              <w:rPr>
                <w:rFonts w:eastAsia="宋体"/>
                <w:sz w:val="18"/>
                <w:lang w:val="en-US"/>
              </w:rPr>
            </w:pPr>
            <w:r w:rsidRPr="00AC0DFC">
              <w:rPr>
                <w:rFonts w:eastAsia="宋体"/>
                <w:sz w:val="18"/>
                <w:lang w:val="en-US"/>
              </w:rPr>
              <w:t>0.00</w:t>
            </w:r>
          </w:p>
        </w:tc>
        <w:tc>
          <w:tcPr>
            <w:tcW w:w="1033" w:type="dxa"/>
          </w:tcPr>
          <w:p w14:paraId="052E2274" w14:textId="77777777" w:rsidR="00545E63" w:rsidRPr="00AC0DFC" w:rsidRDefault="006E3709">
            <w:pPr>
              <w:pStyle w:val="TableParagraph"/>
              <w:spacing w:before="119"/>
              <w:ind w:left="225" w:right="215"/>
              <w:rPr>
                <w:rFonts w:eastAsia="宋体"/>
                <w:sz w:val="18"/>
                <w:lang w:val="en-US"/>
              </w:rPr>
            </w:pPr>
            <w:r w:rsidRPr="00AC0DFC">
              <w:rPr>
                <w:rFonts w:eastAsia="宋体"/>
                <w:sz w:val="18"/>
                <w:lang w:val="en-US"/>
              </w:rPr>
              <w:t>0.00</w:t>
            </w:r>
          </w:p>
        </w:tc>
        <w:tc>
          <w:tcPr>
            <w:tcW w:w="1034" w:type="dxa"/>
          </w:tcPr>
          <w:p w14:paraId="55EC8019" w14:textId="77777777" w:rsidR="00545E63" w:rsidRPr="00AC0DFC" w:rsidRDefault="006E3709">
            <w:pPr>
              <w:pStyle w:val="TableParagraph"/>
              <w:spacing w:before="119"/>
              <w:ind w:left="229" w:right="220"/>
              <w:rPr>
                <w:rFonts w:eastAsia="宋体"/>
                <w:sz w:val="18"/>
                <w:lang w:val="en-US"/>
              </w:rPr>
            </w:pPr>
            <w:r w:rsidRPr="00AC0DFC">
              <w:rPr>
                <w:rFonts w:eastAsia="宋体"/>
                <w:sz w:val="18"/>
                <w:lang w:val="en-US"/>
              </w:rPr>
              <w:t>0.00</w:t>
            </w:r>
          </w:p>
        </w:tc>
        <w:tc>
          <w:tcPr>
            <w:tcW w:w="1240" w:type="dxa"/>
          </w:tcPr>
          <w:p w14:paraId="6CFB359E" w14:textId="77777777" w:rsidR="00545E63" w:rsidRPr="00AC0DFC" w:rsidRDefault="006E3709">
            <w:pPr>
              <w:pStyle w:val="TableParagraph"/>
              <w:spacing w:before="119"/>
              <w:ind w:left="205" w:right="197"/>
              <w:rPr>
                <w:rFonts w:eastAsia="宋体"/>
                <w:sz w:val="18"/>
                <w:lang w:val="en-US"/>
              </w:rPr>
            </w:pPr>
            <w:r w:rsidRPr="00AC0DFC">
              <w:rPr>
                <w:rFonts w:eastAsia="宋体"/>
                <w:sz w:val="18"/>
                <w:lang w:val="en-US"/>
              </w:rPr>
              <w:t>262.53</w:t>
            </w:r>
          </w:p>
        </w:tc>
      </w:tr>
      <w:tr w:rsidR="00545E63" w:rsidRPr="00AC0DFC" w14:paraId="1AC3F08C" w14:textId="77777777">
        <w:trPr>
          <w:trHeight w:val="313"/>
        </w:trPr>
        <w:tc>
          <w:tcPr>
            <w:tcW w:w="1281" w:type="dxa"/>
          </w:tcPr>
          <w:p w14:paraId="77CDC65E" w14:textId="77777777" w:rsidR="00545E63" w:rsidRPr="00AC0DFC" w:rsidRDefault="006E3709">
            <w:pPr>
              <w:pStyle w:val="TableParagraph"/>
              <w:tabs>
                <w:tab w:val="left" w:pos="460"/>
              </w:tabs>
              <w:spacing w:before="110" w:line="230" w:lineRule="exact"/>
              <w:ind w:left="9"/>
              <w:rPr>
                <w:rFonts w:eastAsia="宋体"/>
                <w:b/>
                <w:sz w:val="18"/>
              </w:rPr>
            </w:pPr>
            <w:r w:rsidRPr="00AC0DFC">
              <w:rPr>
                <w:rFonts w:eastAsia="宋体"/>
                <w:b/>
                <w:sz w:val="18"/>
              </w:rPr>
              <w:t>合</w:t>
            </w:r>
            <w:r w:rsidRPr="00AC0DFC">
              <w:rPr>
                <w:rFonts w:eastAsia="宋体"/>
                <w:b/>
                <w:sz w:val="18"/>
              </w:rPr>
              <w:tab/>
            </w:r>
            <w:r w:rsidRPr="00AC0DFC">
              <w:rPr>
                <w:rFonts w:eastAsia="宋体"/>
                <w:b/>
                <w:sz w:val="18"/>
              </w:rPr>
              <w:t>计</w:t>
            </w:r>
          </w:p>
        </w:tc>
        <w:tc>
          <w:tcPr>
            <w:tcW w:w="1296" w:type="dxa"/>
          </w:tcPr>
          <w:p w14:paraId="2C3FF5D1" w14:textId="77777777" w:rsidR="00545E63" w:rsidRPr="00AC0DFC" w:rsidRDefault="006E3709">
            <w:pPr>
              <w:pStyle w:val="TableParagraph"/>
              <w:spacing w:before="121"/>
              <w:ind w:left="233" w:right="224"/>
              <w:rPr>
                <w:b/>
                <w:sz w:val="18"/>
              </w:rPr>
            </w:pPr>
            <w:r w:rsidRPr="00AC0DFC">
              <w:rPr>
                <w:b/>
                <w:sz w:val="18"/>
              </w:rPr>
              <w:t>22,525.12</w:t>
            </w:r>
          </w:p>
        </w:tc>
        <w:tc>
          <w:tcPr>
            <w:tcW w:w="1032" w:type="dxa"/>
          </w:tcPr>
          <w:p w14:paraId="2CC61B88" w14:textId="77777777" w:rsidR="00545E63" w:rsidRPr="00AC0DFC" w:rsidRDefault="006E3709">
            <w:pPr>
              <w:pStyle w:val="TableParagraph"/>
              <w:spacing w:before="121"/>
              <w:ind w:left="149" w:right="140"/>
              <w:rPr>
                <w:rFonts w:eastAsia="宋体"/>
                <w:b/>
                <w:sz w:val="18"/>
                <w:lang w:val="en-US"/>
              </w:rPr>
            </w:pPr>
            <w:r w:rsidRPr="00AC0DFC">
              <w:rPr>
                <w:rFonts w:eastAsia="宋体"/>
                <w:b/>
                <w:sz w:val="18"/>
                <w:lang w:val="en-US"/>
              </w:rPr>
              <w:t>2,286.12</w:t>
            </w:r>
          </w:p>
        </w:tc>
        <w:tc>
          <w:tcPr>
            <w:tcW w:w="1032" w:type="dxa"/>
          </w:tcPr>
          <w:p w14:paraId="471B0A9F" w14:textId="77777777" w:rsidR="00545E63" w:rsidRPr="00AC0DFC" w:rsidRDefault="006E3709">
            <w:pPr>
              <w:pStyle w:val="TableParagraph"/>
              <w:spacing w:before="121"/>
              <w:ind w:left="149" w:right="143"/>
              <w:rPr>
                <w:b/>
                <w:sz w:val="18"/>
              </w:rPr>
            </w:pPr>
            <w:r w:rsidRPr="00AC0DFC">
              <w:rPr>
                <w:b/>
                <w:sz w:val="18"/>
              </w:rPr>
              <w:t>1,209.64</w:t>
            </w:r>
          </w:p>
        </w:tc>
        <w:tc>
          <w:tcPr>
            <w:tcW w:w="1118" w:type="dxa"/>
          </w:tcPr>
          <w:p w14:paraId="737343E9" w14:textId="77777777" w:rsidR="00545E63" w:rsidRPr="00AC0DFC" w:rsidRDefault="006E3709">
            <w:pPr>
              <w:pStyle w:val="TableParagraph"/>
              <w:spacing w:before="121"/>
              <w:ind w:left="181" w:right="172"/>
              <w:rPr>
                <w:rFonts w:eastAsia="宋体"/>
                <w:b/>
                <w:sz w:val="18"/>
                <w:lang w:val="en-US"/>
              </w:rPr>
            </w:pPr>
            <w:r w:rsidRPr="00AC0DFC">
              <w:rPr>
                <w:rFonts w:eastAsia="宋体"/>
                <w:b/>
                <w:sz w:val="18"/>
                <w:lang w:val="en-US"/>
              </w:rPr>
              <w:t>471.37</w:t>
            </w:r>
          </w:p>
        </w:tc>
        <w:tc>
          <w:tcPr>
            <w:tcW w:w="938" w:type="dxa"/>
          </w:tcPr>
          <w:p w14:paraId="28012CCB" w14:textId="77777777" w:rsidR="00545E63" w:rsidRPr="00AC0DFC" w:rsidRDefault="006E3709">
            <w:pPr>
              <w:pStyle w:val="TableParagraph"/>
              <w:spacing w:before="121"/>
              <w:ind w:left="93" w:right="81"/>
              <w:rPr>
                <w:rFonts w:eastAsia="宋体"/>
                <w:b/>
                <w:sz w:val="18"/>
                <w:lang w:val="en-US"/>
              </w:rPr>
            </w:pPr>
            <w:r w:rsidRPr="00AC0DFC">
              <w:rPr>
                <w:rFonts w:eastAsia="宋体"/>
                <w:b/>
                <w:sz w:val="18"/>
                <w:lang w:val="en-US"/>
              </w:rPr>
              <w:t>1,213.56</w:t>
            </w:r>
          </w:p>
        </w:tc>
        <w:tc>
          <w:tcPr>
            <w:tcW w:w="1149" w:type="dxa"/>
          </w:tcPr>
          <w:p w14:paraId="502037FE" w14:textId="77777777" w:rsidR="00545E63" w:rsidRPr="00AC0DFC" w:rsidRDefault="006E3709">
            <w:pPr>
              <w:pStyle w:val="TableParagraph"/>
              <w:spacing w:before="121"/>
              <w:ind w:left="209" w:right="201"/>
              <w:rPr>
                <w:rFonts w:eastAsia="宋体"/>
                <w:b/>
                <w:sz w:val="18"/>
                <w:lang w:val="en-US"/>
              </w:rPr>
            </w:pPr>
            <w:r w:rsidRPr="00AC0DFC">
              <w:rPr>
                <w:b/>
                <w:sz w:val="18"/>
              </w:rPr>
              <w:t>1,642.</w:t>
            </w:r>
            <w:r w:rsidRPr="00AC0DFC">
              <w:rPr>
                <w:rFonts w:eastAsia="宋体"/>
                <w:b/>
                <w:sz w:val="18"/>
                <w:lang w:val="en-US"/>
              </w:rPr>
              <w:t>63</w:t>
            </w:r>
          </w:p>
        </w:tc>
        <w:tc>
          <w:tcPr>
            <w:tcW w:w="983" w:type="dxa"/>
          </w:tcPr>
          <w:p w14:paraId="7F10F9B7" w14:textId="77777777" w:rsidR="00545E63" w:rsidRPr="00AC0DFC" w:rsidRDefault="006E3709">
            <w:pPr>
              <w:pStyle w:val="TableParagraph"/>
              <w:spacing w:before="121"/>
              <w:ind w:left="200" w:right="191"/>
              <w:rPr>
                <w:rFonts w:eastAsia="宋体"/>
                <w:b/>
                <w:sz w:val="18"/>
                <w:lang w:val="en-US"/>
              </w:rPr>
            </w:pPr>
            <w:r w:rsidRPr="00AC0DFC">
              <w:rPr>
                <w:rFonts w:eastAsia="宋体"/>
                <w:b/>
                <w:sz w:val="18"/>
                <w:lang w:val="en-US"/>
              </w:rPr>
              <w:t>986.20</w:t>
            </w:r>
          </w:p>
        </w:tc>
        <w:tc>
          <w:tcPr>
            <w:tcW w:w="841" w:type="dxa"/>
          </w:tcPr>
          <w:p w14:paraId="4948D7A4" w14:textId="77777777" w:rsidR="00545E63" w:rsidRPr="00AC0DFC" w:rsidRDefault="006E3709">
            <w:pPr>
              <w:pStyle w:val="TableParagraph"/>
              <w:spacing w:before="121"/>
              <w:ind w:left="230" w:right="218"/>
              <w:rPr>
                <w:b/>
                <w:sz w:val="18"/>
              </w:rPr>
            </w:pPr>
            <w:r w:rsidRPr="00AC0DFC">
              <w:rPr>
                <w:b/>
                <w:sz w:val="18"/>
              </w:rPr>
              <w:t>0.00</w:t>
            </w:r>
          </w:p>
        </w:tc>
        <w:tc>
          <w:tcPr>
            <w:tcW w:w="982" w:type="dxa"/>
          </w:tcPr>
          <w:p w14:paraId="0A8599A7" w14:textId="77777777" w:rsidR="00545E63" w:rsidRPr="00AC0DFC" w:rsidRDefault="006E3709">
            <w:pPr>
              <w:pStyle w:val="TableParagraph"/>
              <w:spacing w:before="121"/>
              <w:ind w:left="201" w:right="190"/>
              <w:rPr>
                <w:b/>
                <w:sz w:val="18"/>
              </w:rPr>
            </w:pPr>
            <w:r w:rsidRPr="00AC0DFC">
              <w:rPr>
                <w:b/>
                <w:sz w:val="18"/>
              </w:rPr>
              <w:t>319.40</w:t>
            </w:r>
          </w:p>
        </w:tc>
        <w:tc>
          <w:tcPr>
            <w:tcW w:w="956" w:type="dxa"/>
          </w:tcPr>
          <w:p w14:paraId="426464CC" w14:textId="77777777" w:rsidR="00545E63" w:rsidRPr="00AC0DFC" w:rsidRDefault="006E3709">
            <w:pPr>
              <w:pStyle w:val="TableParagraph"/>
              <w:spacing w:before="121"/>
              <w:ind w:left="188" w:right="177"/>
              <w:rPr>
                <w:b/>
                <w:sz w:val="18"/>
              </w:rPr>
            </w:pPr>
            <w:r w:rsidRPr="00AC0DFC">
              <w:rPr>
                <w:b/>
                <w:sz w:val="18"/>
              </w:rPr>
              <w:t>321.28</w:t>
            </w:r>
          </w:p>
        </w:tc>
        <w:tc>
          <w:tcPr>
            <w:tcW w:w="1033" w:type="dxa"/>
          </w:tcPr>
          <w:p w14:paraId="207BCABE" w14:textId="77777777" w:rsidR="00545E63" w:rsidRPr="00AC0DFC" w:rsidRDefault="006E3709">
            <w:pPr>
              <w:pStyle w:val="TableParagraph"/>
              <w:spacing w:before="121"/>
              <w:ind w:left="225" w:right="215"/>
              <w:rPr>
                <w:b/>
                <w:sz w:val="18"/>
              </w:rPr>
            </w:pPr>
            <w:r w:rsidRPr="00AC0DFC">
              <w:rPr>
                <w:b/>
                <w:sz w:val="18"/>
              </w:rPr>
              <w:t>756.89</w:t>
            </w:r>
          </w:p>
        </w:tc>
        <w:tc>
          <w:tcPr>
            <w:tcW w:w="1034" w:type="dxa"/>
          </w:tcPr>
          <w:p w14:paraId="481D8C53" w14:textId="77777777" w:rsidR="00545E63" w:rsidRPr="00AC0DFC" w:rsidRDefault="006E3709">
            <w:pPr>
              <w:pStyle w:val="TableParagraph"/>
              <w:spacing w:before="121"/>
              <w:ind w:left="229" w:right="220"/>
              <w:rPr>
                <w:b/>
                <w:sz w:val="18"/>
              </w:rPr>
            </w:pPr>
            <w:r w:rsidRPr="00AC0DFC">
              <w:rPr>
                <w:b/>
                <w:sz w:val="18"/>
              </w:rPr>
              <w:t>0.00</w:t>
            </w:r>
          </w:p>
        </w:tc>
        <w:tc>
          <w:tcPr>
            <w:tcW w:w="1240" w:type="dxa"/>
          </w:tcPr>
          <w:p w14:paraId="309D39EC" w14:textId="77777777" w:rsidR="00545E63" w:rsidRPr="00AC0DFC" w:rsidRDefault="006E3709">
            <w:pPr>
              <w:pStyle w:val="TableParagraph"/>
              <w:spacing w:before="121"/>
              <w:ind w:left="205" w:right="197"/>
              <w:rPr>
                <w:rFonts w:eastAsia="宋体"/>
                <w:b/>
                <w:sz w:val="18"/>
                <w:lang w:val="en-US"/>
              </w:rPr>
            </w:pPr>
            <w:r w:rsidRPr="00AC0DFC">
              <w:rPr>
                <w:rFonts w:eastAsia="宋体"/>
                <w:b/>
                <w:sz w:val="18"/>
                <w:lang w:val="en-US"/>
              </w:rPr>
              <w:t>31,732.21</w:t>
            </w:r>
          </w:p>
        </w:tc>
      </w:tr>
    </w:tbl>
    <w:p w14:paraId="69EFEE38" w14:textId="77777777" w:rsidR="00545E63" w:rsidRPr="00AC0DFC" w:rsidRDefault="006E3709">
      <w:pPr>
        <w:spacing w:before="90"/>
        <w:ind w:left="220"/>
        <w:rPr>
          <w:rFonts w:eastAsia="宋体"/>
          <w:sz w:val="20"/>
        </w:rPr>
      </w:pPr>
      <w:r w:rsidRPr="00AC0DFC">
        <w:rPr>
          <w:rFonts w:eastAsia="宋体"/>
          <w:sz w:val="20"/>
        </w:rPr>
        <w:t>注</w:t>
      </w:r>
      <w:r w:rsidRPr="00AC0DFC">
        <w:rPr>
          <w:rFonts w:eastAsia="宋体"/>
          <w:sz w:val="20"/>
        </w:rPr>
        <w:t xml:space="preserve"> </w:t>
      </w:r>
      <w:r w:rsidRPr="00AC0DFC">
        <w:rPr>
          <w:sz w:val="20"/>
        </w:rPr>
        <w:t>1</w:t>
      </w:r>
      <w:r w:rsidRPr="00AC0DFC">
        <w:rPr>
          <w:rFonts w:eastAsia="宋体"/>
          <w:sz w:val="20"/>
        </w:rPr>
        <w:t>：资金流出中表中不包括银行自动扣除的</w:t>
      </w:r>
      <w:proofErr w:type="gramStart"/>
      <w:r w:rsidRPr="00AC0DFC">
        <w:rPr>
          <w:rFonts w:eastAsia="宋体"/>
          <w:sz w:val="20"/>
        </w:rPr>
        <w:t>询证函</w:t>
      </w:r>
      <w:proofErr w:type="gramEnd"/>
      <w:r w:rsidRPr="00AC0DFC">
        <w:rPr>
          <w:rFonts w:eastAsia="宋体"/>
          <w:sz w:val="20"/>
        </w:rPr>
        <w:t>费用、交易期间产生的手续费、本票工本费等。</w:t>
      </w:r>
    </w:p>
    <w:p w14:paraId="60C2BF63" w14:textId="77777777" w:rsidR="00545E63" w:rsidRPr="00AC0DFC" w:rsidRDefault="00545E63">
      <w:pPr>
        <w:rPr>
          <w:rFonts w:eastAsia="宋体"/>
          <w:sz w:val="20"/>
        </w:rPr>
        <w:sectPr w:rsidR="00545E63" w:rsidRPr="00AC0DFC">
          <w:footerReference w:type="default" r:id="rId34"/>
          <w:pgSz w:w="16840" w:h="11910" w:orient="landscape"/>
          <w:pgMar w:top="1340" w:right="320" w:bottom="1800" w:left="1220" w:header="870" w:footer="1613" w:gutter="0"/>
          <w:cols w:space="720"/>
        </w:sectPr>
      </w:pPr>
    </w:p>
    <w:p w14:paraId="2A352829" w14:textId="77777777" w:rsidR="00545E63" w:rsidRPr="00AC0DFC" w:rsidRDefault="006E3709">
      <w:pPr>
        <w:pStyle w:val="1"/>
        <w:numPr>
          <w:ilvl w:val="1"/>
          <w:numId w:val="5"/>
        </w:numPr>
        <w:tabs>
          <w:tab w:val="left" w:pos="1454"/>
        </w:tabs>
        <w:spacing w:before="67"/>
        <w:ind w:left="1453"/>
        <w:jc w:val="left"/>
        <w:rPr>
          <w:rFonts w:ascii="Arial" w:hAnsi="Arial" w:cs="Arial"/>
        </w:rPr>
      </w:pPr>
      <w:bookmarkStart w:id="26" w:name="6.3资金流入情况"/>
      <w:bookmarkStart w:id="27" w:name="_Toc93479222"/>
      <w:bookmarkEnd w:id="26"/>
      <w:r w:rsidRPr="00AC0DFC">
        <w:rPr>
          <w:rFonts w:ascii="Arial" w:hAnsi="Arial" w:cs="Arial"/>
        </w:rPr>
        <w:lastRenderedPageBreak/>
        <w:t>资金流入情况</w:t>
      </w:r>
      <w:bookmarkEnd w:id="27"/>
    </w:p>
    <w:p w14:paraId="5452811D" w14:textId="77777777" w:rsidR="00545E63" w:rsidRPr="00AC0DFC" w:rsidRDefault="00545E63">
      <w:pPr>
        <w:pStyle w:val="a5"/>
        <w:spacing w:before="11"/>
        <w:rPr>
          <w:rFonts w:ascii="Arial" w:hAnsi="Arial" w:cs="Arial"/>
          <w:b/>
          <w:sz w:val="29"/>
        </w:rPr>
      </w:pPr>
    </w:p>
    <w:p w14:paraId="7C3015AA" w14:textId="77777777" w:rsidR="00545E63" w:rsidRPr="00AC0DFC" w:rsidRDefault="006E3709">
      <w:pPr>
        <w:pStyle w:val="a5"/>
        <w:spacing w:line="480" w:lineRule="auto"/>
        <w:ind w:left="1060"/>
        <w:rPr>
          <w:rFonts w:ascii="Arial" w:hAnsi="Arial" w:cs="Arial"/>
        </w:rPr>
      </w:pPr>
      <w:r w:rsidRPr="00AC0DFC">
        <w:rPr>
          <w:rFonts w:ascii="Arial" w:hAnsi="Arial" w:cs="Arial"/>
        </w:rPr>
        <w:t xml:space="preserve">2021 </w:t>
      </w:r>
      <w:r w:rsidRPr="00AC0DFC">
        <w:rPr>
          <w:rFonts w:ascii="Arial" w:hAnsi="Arial" w:cs="Arial"/>
        </w:rPr>
        <w:t>年</w:t>
      </w:r>
      <w:r w:rsidRPr="00AC0DFC">
        <w:rPr>
          <w:rFonts w:ascii="Arial" w:hAnsi="Arial" w:cs="Arial"/>
        </w:rPr>
        <w:t xml:space="preserve"> 1</w:t>
      </w:r>
      <w:r w:rsidRPr="00AC0DFC">
        <w:rPr>
          <w:rFonts w:ascii="Arial" w:hAnsi="Arial" w:cs="Arial"/>
          <w:lang w:val="en-US"/>
        </w:rPr>
        <w:t>1</w:t>
      </w:r>
      <w:r w:rsidRPr="00AC0DFC">
        <w:rPr>
          <w:rFonts w:ascii="Arial" w:hAnsi="Arial" w:cs="Arial"/>
        </w:rPr>
        <w:t xml:space="preserve"> </w:t>
      </w:r>
      <w:r w:rsidRPr="00AC0DFC">
        <w:rPr>
          <w:rFonts w:ascii="Arial" w:hAnsi="Arial" w:cs="Arial"/>
        </w:rPr>
        <w:t>月监管账户范围内资金流入总额共计</w:t>
      </w:r>
      <w:r w:rsidRPr="00AC0DFC">
        <w:rPr>
          <w:rFonts w:ascii="Arial" w:hAnsi="Arial" w:cs="Arial"/>
          <w:b/>
          <w:bCs/>
        </w:rPr>
        <w:t xml:space="preserve"> </w:t>
      </w:r>
      <w:r w:rsidRPr="00AC0DFC">
        <w:rPr>
          <w:rFonts w:ascii="Arial" w:hAnsi="Arial" w:cs="Arial"/>
          <w:b/>
          <w:bCs/>
          <w:lang w:val="en-US"/>
        </w:rPr>
        <w:t>1,016,810.23</w:t>
      </w:r>
      <w:r w:rsidRPr="00AC0DFC">
        <w:rPr>
          <w:rFonts w:ascii="Arial" w:hAnsi="Arial" w:cs="Arial"/>
        </w:rPr>
        <w:t xml:space="preserve"> </w:t>
      </w:r>
      <w:r w:rsidRPr="00AC0DFC">
        <w:rPr>
          <w:rFonts w:ascii="Arial" w:hAnsi="Arial" w:cs="Arial"/>
        </w:rPr>
        <w:t>元。</w:t>
      </w:r>
    </w:p>
    <w:p w14:paraId="5BBC1CAF" w14:textId="77777777" w:rsidR="00545E63" w:rsidRPr="00AC0DFC" w:rsidRDefault="006E3709">
      <w:pPr>
        <w:pStyle w:val="1"/>
        <w:spacing w:after="4" w:line="480" w:lineRule="auto"/>
        <w:ind w:left="770" w:right="763"/>
        <w:jc w:val="center"/>
        <w:rPr>
          <w:rFonts w:ascii="Arial" w:hAnsi="Arial" w:cs="Arial"/>
        </w:rPr>
      </w:pPr>
      <w:bookmarkStart w:id="28" w:name="_Toc93479223"/>
      <w:r w:rsidRPr="00AC0DFC">
        <w:rPr>
          <w:rFonts w:ascii="Arial" w:eastAsia="Arial" w:hAnsi="Arial" w:cs="Arial"/>
        </w:rPr>
        <w:t xml:space="preserve">2021 </w:t>
      </w:r>
      <w:r w:rsidRPr="00AC0DFC">
        <w:rPr>
          <w:rFonts w:ascii="Arial" w:hAnsi="Arial" w:cs="Arial"/>
        </w:rPr>
        <w:t>年</w:t>
      </w:r>
      <w:r w:rsidRPr="00AC0DFC">
        <w:rPr>
          <w:rFonts w:ascii="Arial" w:hAnsi="Arial" w:cs="Arial"/>
        </w:rPr>
        <w:t xml:space="preserve"> </w:t>
      </w:r>
      <w:r w:rsidRPr="00AC0DFC">
        <w:rPr>
          <w:rFonts w:ascii="Arial" w:eastAsia="Arial" w:hAnsi="Arial" w:cs="Arial"/>
        </w:rPr>
        <w:t>1</w:t>
      </w:r>
      <w:r w:rsidRPr="00AC0DFC">
        <w:rPr>
          <w:rFonts w:ascii="Arial" w:hAnsi="Arial" w:cs="Arial"/>
          <w:lang w:val="en-US"/>
        </w:rPr>
        <w:t>1</w:t>
      </w:r>
      <w:r w:rsidRPr="00AC0DFC">
        <w:rPr>
          <w:rFonts w:ascii="Arial" w:eastAsia="Arial" w:hAnsi="Arial" w:cs="Arial"/>
        </w:rPr>
        <w:t xml:space="preserve"> </w:t>
      </w:r>
      <w:r w:rsidRPr="00AC0DFC">
        <w:rPr>
          <w:rFonts w:ascii="Arial" w:hAnsi="Arial" w:cs="Arial"/>
        </w:rPr>
        <w:t>月收款统计表</w:t>
      </w:r>
      <w:bookmarkEnd w:id="28"/>
    </w:p>
    <w:tbl>
      <w:tblPr>
        <w:tblW w:w="11268" w:type="dxa"/>
        <w:jc w:val="center"/>
        <w:tblLook w:val="04A0" w:firstRow="1" w:lastRow="0" w:firstColumn="1" w:lastColumn="0" w:noHBand="0" w:noVBand="1"/>
      </w:tblPr>
      <w:tblGrid>
        <w:gridCol w:w="592"/>
        <w:gridCol w:w="1377"/>
        <w:gridCol w:w="2599"/>
        <w:gridCol w:w="1802"/>
        <w:gridCol w:w="1444"/>
        <w:gridCol w:w="2165"/>
        <w:gridCol w:w="1289"/>
      </w:tblGrid>
      <w:tr w:rsidR="00545E63" w:rsidRPr="00AC0DFC" w14:paraId="46154855" w14:textId="77777777" w:rsidTr="00F4739A">
        <w:trPr>
          <w:trHeight w:val="35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53E37"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序号</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09941"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申请日期</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3FAD9"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汇款方</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B456D"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款项明细</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34455"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金额（元）</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153A3"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入账银行</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25721"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备注</w:t>
            </w:r>
          </w:p>
        </w:tc>
      </w:tr>
      <w:tr w:rsidR="00545E63" w:rsidRPr="00AC0DFC" w14:paraId="5A286774" w14:textId="77777777" w:rsidTr="00F4739A">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4B95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68AD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D383"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王利博</w:t>
            </w:r>
            <w:proofErr w:type="gramEnd"/>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72307" w14:textId="77777777" w:rsidR="00545E63" w:rsidRPr="00AC0DFC" w:rsidRDefault="006E3709">
            <w:pPr>
              <w:widowControl/>
              <w:spacing w:line="360" w:lineRule="auto"/>
              <w:jc w:val="center"/>
              <w:textAlignment w:val="center"/>
              <w:rPr>
                <w:rFonts w:eastAsia="宋体"/>
                <w:color w:val="000000"/>
                <w:sz w:val="18"/>
                <w:szCs w:val="18"/>
              </w:rPr>
            </w:pPr>
            <w:proofErr w:type="gramStart"/>
            <w:r w:rsidRPr="00AC0DFC">
              <w:rPr>
                <w:rFonts w:eastAsia="宋体"/>
                <w:color w:val="000000"/>
                <w:sz w:val="18"/>
                <w:szCs w:val="18"/>
                <w:lang w:val="en-US" w:bidi="ar"/>
              </w:rPr>
              <w:t>王利博返还</w:t>
            </w:r>
            <w:proofErr w:type="gramEnd"/>
            <w:r w:rsidRPr="00AC0DFC">
              <w:rPr>
                <w:rFonts w:eastAsia="宋体"/>
                <w:color w:val="000000"/>
                <w:sz w:val="18"/>
                <w:szCs w:val="18"/>
                <w:lang w:val="en-US" w:bidi="ar"/>
              </w:rPr>
              <w:t>备用金</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7A69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112.49</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F1A5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5085 6001 0400 21233</w:t>
            </w:r>
            <w:r w:rsidRPr="00AC0DFC">
              <w:rPr>
                <w:rFonts w:eastAsia="宋体"/>
                <w:color w:val="000000"/>
                <w:sz w:val="18"/>
                <w:szCs w:val="18"/>
                <w:lang w:val="en-US" w:bidi="ar"/>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3596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01758A8B" w14:textId="77777777" w:rsidTr="00F4739A">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5B41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AC63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2021//11/3</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359D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王晓悦</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969F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王晓悦返还备用金</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3D831"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30</w:t>
            </w:r>
            <w:r w:rsidRPr="00AC0DFC">
              <w:rPr>
                <w:rFonts w:eastAsia="宋体"/>
                <w:color w:val="000000"/>
                <w:sz w:val="18"/>
                <w:szCs w:val="18"/>
                <w:lang w:val="en-US" w:bidi="ar"/>
              </w:rPr>
              <w:t>.00</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99C0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5085 6001 0400 21234</w:t>
            </w:r>
            <w:r w:rsidRPr="00AC0DFC">
              <w:rPr>
                <w:rFonts w:eastAsia="宋体"/>
                <w:color w:val="000000"/>
                <w:sz w:val="18"/>
                <w:szCs w:val="18"/>
                <w:lang w:val="en-US" w:bidi="ar"/>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2A1C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3BFFF671" w14:textId="77777777" w:rsidTr="00F4739A">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0A6E7"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3</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FAC6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2021/11/5</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6EC5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吕宏宇</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6794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展厅水桶押金返还</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6D223"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200</w:t>
            </w:r>
            <w:r w:rsidRPr="00AC0DFC">
              <w:rPr>
                <w:rFonts w:eastAsia="宋体"/>
                <w:color w:val="000000"/>
                <w:sz w:val="18"/>
                <w:szCs w:val="18"/>
                <w:lang w:val="en-US" w:bidi="ar"/>
              </w:rPr>
              <w:t>.00</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578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5085 6001 0400 21235</w:t>
            </w:r>
            <w:r w:rsidRPr="00AC0DFC">
              <w:rPr>
                <w:rFonts w:eastAsia="宋体"/>
                <w:color w:val="000000"/>
                <w:sz w:val="18"/>
                <w:szCs w:val="18"/>
                <w:lang w:val="en-US" w:bidi="ar"/>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32646"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7113CD6D" w14:textId="77777777" w:rsidTr="00F4739A">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E161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1499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2021//11/9</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00CC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北京自如生活企业管理有限公司</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04B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北京女生宿舍打扫服务费退还</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97F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9,934.97</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2029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5085 6001 0400 21236</w:t>
            </w:r>
            <w:r w:rsidRPr="00AC0DFC">
              <w:rPr>
                <w:rFonts w:eastAsia="宋体"/>
                <w:color w:val="000000"/>
                <w:sz w:val="18"/>
                <w:szCs w:val="18"/>
                <w:lang w:val="en-US" w:bidi="ar"/>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8B0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132945CE" w14:textId="77777777" w:rsidTr="00F4739A">
        <w:trPr>
          <w:trHeight w:val="1076"/>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CB88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A6B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2021/11/11</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82B0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香河中龙蓝城实业有限公司</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8352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往来款（宁波</w:t>
            </w:r>
            <w:proofErr w:type="gramStart"/>
            <w:r w:rsidRPr="00AC0DFC">
              <w:rPr>
                <w:rFonts w:eastAsia="宋体"/>
                <w:color w:val="000000"/>
                <w:sz w:val="18"/>
                <w:szCs w:val="18"/>
                <w:lang w:val="en-US" w:bidi="ar"/>
              </w:rPr>
              <w:t>鄞</w:t>
            </w:r>
            <w:proofErr w:type="gramEnd"/>
            <w:r w:rsidRPr="00AC0DFC">
              <w:rPr>
                <w:rFonts w:eastAsia="宋体"/>
                <w:color w:val="000000"/>
                <w:sz w:val="18"/>
                <w:szCs w:val="18"/>
                <w:lang w:val="en-US" w:bidi="ar"/>
              </w:rPr>
              <w:t>州</w:t>
            </w:r>
            <w:proofErr w:type="gramStart"/>
            <w:r w:rsidRPr="00AC0DFC">
              <w:rPr>
                <w:rFonts w:eastAsia="宋体"/>
                <w:color w:val="000000"/>
                <w:sz w:val="18"/>
                <w:szCs w:val="18"/>
                <w:lang w:val="en-US" w:bidi="ar"/>
              </w:rPr>
              <w:t>浡诚中隆</w:t>
            </w:r>
            <w:proofErr w:type="gramEnd"/>
            <w:r w:rsidRPr="00AC0DFC">
              <w:rPr>
                <w:rFonts w:eastAsia="宋体"/>
                <w:color w:val="000000"/>
                <w:sz w:val="18"/>
                <w:szCs w:val="18"/>
                <w:lang w:val="en-US" w:bidi="ar"/>
              </w:rPr>
              <w:t>一期财务咨询合伙企业（有限合伙））</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62E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1,000,000.00</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A1B5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5085 6001 0400 21237</w:t>
            </w:r>
            <w:r w:rsidRPr="00AC0DFC">
              <w:rPr>
                <w:rFonts w:eastAsia="宋体"/>
                <w:color w:val="000000"/>
                <w:sz w:val="18"/>
                <w:szCs w:val="18"/>
                <w:lang w:val="en-US" w:bidi="ar"/>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6DA8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2B970B94" w14:textId="77777777" w:rsidTr="00F4739A">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B97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6</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3DF7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2021/11/24</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0465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北京爱家营企业管理有限公司</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6A84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北京展厅退租</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1B81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2,197.59</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0AC4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 xml:space="preserve">5085 6001 0400 </w:t>
            </w:r>
            <w:r w:rsidRPr="00AC0DFC">
              <w:rPr>
                <w:rFonts w:eastAsia="宋体"/>
                <w:color w:val="000000"/>
                <w:sz w:val="18"/>
                <w:szCs w:val="18"/>
                <w:lang w:val="en-US" w:bidi="ar"/>
              </w:rPr>
              <w:t>21238</w:t>
            </w:r>
            <w:r w:rsidRPr="00AC0DFC">
              <w:rPr>
                <w:rFonts w:eastAsia="宋体"/>
                <w:color w:val="000000"/>
                <w:sz w:val="18"/>
                <w:szCs w:val="18"/>
                <w:lang w:val="en-US" w:bidi="ar"/>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D78F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F1CFC7F" w14:textId="77777777" w:rsidTr="00F4739A">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3F0C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7</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BF9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2021/11/24</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8CD6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北京爱家营企业管理有限公司</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C499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北京展厅退租</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13FD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2,017.59</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BD8B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5085 6001 0400 21239</w:t>
            </w:r>
            <w:r w:rsidRPr="00AC0DFC">
              <w:rPr>
                <w:rFonts w:eastAsia="宋体"/>
                <w:color w:val="000000"/>
                <w:sz w:val="18"/>
                <w:szCs w:val="18"/>
                <w:lang w:val="en-US" w:bidi="ar"/>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307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5E9AADBF" w14:textId="77777777" w:rsidTr="00F4739A">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F7CB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8</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1280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2021/11/25</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F4B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北京爱家营企业管理有限公司</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494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北京展厅退租</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8D36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2,317.59</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22A3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5085 6001 0400 21240</w:t>
            </w:r>
            <w:r w:rsidRPr="00AC0DFC">
              <w:rPr>
                <w:rFonts w:eastAsia="宋体"/>
                <w:color w:val="000000"/>
                <w:sz w:val="18"/>
                <w:szCs w:val="18"/>
                <w:lang w:val="en-US" w:bidi="ar"/>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A9B75"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项目公司账户</w:t>
            </w:r>
          </w:p>
        </w:tc>
      </w:tr>
      <w:tr w:rsidR="00545E63" w:rsidRPr="00AC0DFC" w14:paraId="67D02344" w14:textId="77777777" w:rsidTr="00F4739A">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854D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9</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BE83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2021/11/11</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868A9"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宁波</w:t>
            </w:r>
            <w:proofErr w:type="gramStart"/>
            <w:r w:rsidRPr="00AC0DFC">
              <w:rPr>
                <w:rFonts w:eastAsia="宋体"/>
                <w:color w:val="000000"/>
                <w:sz w:val="18"/>
                <w:szCs w:val="18"/>
                <w:lang w:val="en-US" w:bidi="ar"/>
              </w:rPr>
              <w:t>鄞</w:t>
            </w:r>
            <w:proofErr w:type="gramEnd"/>
            <w:r w:rsidRPr="00AC0DFC">
              <w:rPr>
                <w:rFonts w:eastAsia="宋体"/>
                <w:color w:val="000000"/>
                <w:sz w:val="18"/>
                <w:szCs w:val="18"/>
                <w:lang w:val="en-US" w:bidi="ar"/>
              </w:rPr>
              <w:t>州</w:t>
            </w:r>
            <w:proofErr w:type="gramStart"/>
            <w:r w:rsidRPr="00AC0DFC">
              <w:rPr>
                <w:rFonts w:eastAsia="宋体"/>
                <w:color w:val="000000"/>
                <w:sz w:val="18"/>
                <w:szCs w:val="18"/>
                <w:lang w:val="en-US" w:bidi="ar"/>
              </w:rPr>
              <w:t>浡诚中隆</w:t>
            </w:r>
            <w:proofErr w:type="gramEnd"/>
            <w:r w:rsidRPr="00AC0DFC">
              <w:rPr>
                <w:rFonts w:eastAsia="宋体"/>
                <w:color w:val="000000"/>
                <w:sz w:val="18"/>
                <w:szCs w:val="18"/>
                <w:lang w:val="en-US" w:bidi="ar"/>
              </w:rPr>
              <w:t>一期财务咨询合伙企业（有限合伙）</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FDB3"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向中诚信托借款</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8A1DB"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1,000,000.00</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622B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农业银行（</w:t>
            </w:r>
            <w:r w:rsidRPr="00AC0DFC">
              <w:rPr>
                <w:rFonts w:eastAsia="宋体"/>
                <w:color w:val="000000"/>
                <w:sz w:val="18"/>
                <w:szCs w:val="18"/>
                <w:lang w:val="en-US" w:bidi="ar"/>
              </w:rPr>
              <w:t xml:space="preserve">5067 7001 0400 </w:t>
            </w:r>
            <w:r w:rsidRPr="00AC0DFC">
              <w:rPr>
                <w:rFonts w:eastAsia="宋体"/>
                <w:color w:val="000000"/>
                <w:sz w:val="18"/>
                <w:szCs w:val="18"/>
                <w:lang w:val="en-US" w:bidi="ar"/>
              </w:rPr>
              <w:t>22709</w:t>
            </w:r>
            <w:r w:rsidRPr="00AC0DFC">
              <w:rPr>
                <w:rFonts w:eastAsia="宋体"/>
                <w:color w:val="000000"/>
                <w:sz w:val="18"/>
                <w:szCs w:val="18"/>
                <w:lang w:val="en-US" w:bidi="ar"/>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E2C8F"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股东账户</w:t>
            </w:r>
          </w:p>
        </w:tc>
      </w:tr>
    </w:tbl>
    <w:p w14:paraId="36E5E62F" w14:textId="77777777" w:rsidR="00545E63" w:rsidRPr="00AC0DFC" w:rsidRDefault="00545E63">
      <w:pPr>
        <w:pStyle w:val="a5"/>
        <w:spacing w:before="3"/>
        <w:rPr>
          <w:rFonts w:ascii="Arial" w:hAnsi="Arial" w:cs="Arial"/>
          <w:b/>
          <w:sz w:val="27"/>
        </w:rPr>
      </w:pPr>
    </w:p>
    <w:p w14:paraId="2CBC63EE" w14:textId="77777777" w:rsidR="00545E63" w:rsidRPr="00AC0DFC" w:rsidRDefault="006E3709" w:rsidP="00F4739A">
      <w:pPr>
        <w:pStyle w:val="1"/>
        <w:numPr>
          <w:ilvl w:val="1"/>
          <w:numId w:val="5"/>
        </w:numPr>
        <w:tabs>
          <w:tab w:val="left" w:pos="1454"/>
        </w:tabs>
        <w:spacing w:before="1" w:after="240"/>
        <w:ind w:left="1453"/>
        <w:jc w:val="left"/>
        <w:rPr>
          <w:rFonts w:ascii="Arial" w:hAnsi="Arial" w:cs="Arial"/>
          <w:sz w:val="31"/>
        </w:rPr>
      </w:pPr>
      <w:bookmarkStart w:id="29" w:name="_Toc93479224"/>
      <w:r w:rsidRPr="00AC0DFC">
        <w:rPr>
          <w:rFonts w:ascii="Arial" w:hAnsi="Arial" w:cs="Arial"/>
        </w:rPr>
        <w:t>资金结算</w:t>
      </w:r>
      <w:bookmarkEnd w:id="29"/>
    </w:p>
    <w:p w14:paraId="3E34CE78" w14:textId="77777777" w:rsidR="00545E63" w:rsidRPr="00AC0DFC" w:rsidRDefault="006E3709">
      <w:pPr>
        <w:ind w:left="1201" w:right="763"/>
        <w:jc w:val="center"/>
        <w:rPr>
          <w:rFonts w:eastAsia="宋体"/>
          <w:b/>
          <w:sz w:val="21"/>
          <w:lang w:val="en-US"/>
        </w:rPr>
      </w:pPr>
      <w:r w:rsidRPr="00AC0DFC">
        <w:rPr>
          <w:rFonts w:eastAsia="宋体"/>
          <w:sz w:val="21"/>
        </w:rPr>
        <w:t>根据银行对账单，截至</w:t>
      </w:r>
      <w:r w:rsidRPr="00AC0DFC">
        <w:rPr>
          <w:rFonts w:eastAsia="宋体"/>
          <w:sz w:val="21"/>
        </w:rPr>
        <w:t xml:space="preserve"> 2021 </w:t>
      </w:r>
      <w:r w:rsidRPr="00AC0DFC">
        <w:rPr>
          <w:rFonts w:eastAsia="宋体"/>
          <w:sz w:val="21"/>
        </w:rPr>
        <w:t>年</w:t>
      </w:r>
      <w:r w:rsidRPr="00AC0DFC">
        <w:rPr>
          <w:rFonts w:eastAsia="宋体"/>
          <w:sz w:val="21"/>
        </w:rPr>
        <w:t xml:space="preserve"> 1</w:t>
      </w:r>
      <w:r w:rsidRPr="00AC0DFC">
        <w:rPr>
          <w:rFonts w:eastAsia="宋体"/>
          <w:sz w:val="21"/>
          <w:lang w:val="en-US"/>
        </w:rPr>
        <w:t>1</w:t>
      </w:r>
      <w:r w:rsidRPr="00AC0DFC">
        <w:rPr>
          <w:rFonts w:eastAsia="宋体"/>
          <w:sz w:val="21"/>
        </w:rPr>
        <w:t xml:space="preserve"> </w:t>
      </w:r>
      <w:r w:rsidRPr="00AC0DFC">
        <w:rPr>
          <w:rFonts w:eastAsia="宋体"/>
          <w:sz w:val="21"/>
        </w:rPr>
        <w:t>月</w:t>
      </w:r>
      <w:r w:rsidRPr="00AC0DFC">
        <w:rPr>
          <w:rFonts w:eastAsia="宋体"/>
          <w:sz w:val="21"/>
        </w:rPr>
        <w:t xml:space="preserve"> 3</w:t>
      </w:r>
      <w:r w:rsidRPr="00AC0DFC">
        <w:rPr>
          <w:rFonts w:eastAsia="宋体"/>
          <w:sz w:val="21"/>
          <w:lang w:val="en-US"/>
        </w:rPr>
        <w:t>0</w:t>
      </w:r>
      <w:r w:rsidRPr="00AC0DFC">
        <w:rPr>
          <w:rFonts w:eastAsia="宋体"/>
          <w:sz w:val="21"/>
        </w:rPr>
        <w:t xml:space="preserve"> </w:t>
      </w:r>
      <w:r w:rsidRPr="00AC0DFC">
        <w:rPr>
          <w:rFonts w:eastAsia="宋体"/>
          <w:sz w:val="21"/>
        </w:rPr>
        <w:t>日，项目公司各资金账户余额总计</w:t>
      </w:r>
      <w:r w:rsidRPr="00AC0DFC">
        <w:rPr>
          <w:rFonts w:eastAsia="宋体"/>
          <w:sz w:val="21"/>
        </w:rPr>
        <w:t xml:space="preserve"> </w:t>
      </w:r>
      <w:r w:rsidRPr="00AC0DFC">
        <w:rPr>
          <w:rFonts w:eastAsia="宋体"/>
          <w:b/>
          <w:sz w:val="21"/>
          <w:lang w:val="en-US"/>
        </w:rPr>
        <w:t>574,980.70</w:t>
      </w:r>
    </w:p>
    <w:p w14:paraId="0AE1A19F" w14:textId="77777777" w:rsidR="00545E63" w:rsidRPr="00AC0DFC" w:rsidRDefault="006E3709">
      <w:pPr>
        <w:pStyle w:val="a5"/>
        <w:spacing w:before="116" w:line="480" w:lineRule="auto"/>
        <w:rPr>
          <w:rFonts w:ascii="Arial" w:hAnsi="Arial" w:cs="Arial"/>
        </w:rPr>
      </w:pPr>
      <w:r w:rsidRPr="00AC0DFC">
        <w:rPr>
          <w:rFonts w:ascii="Arial" w:hAnsi="Arial" w:cs="Arial"/>
        </w:rPr>
        <w:t>元，各账户余额见下表。</w:t>
      </w:r>
    </w:p>
    <w:p w14:paraId="0D0203F1" w14:textId="77777777" w:rsidR="00545E63" w:rsidRPr="00AC0DFC" w:rsidRDefault="006E3709">
      <w:pPr>
        <w:pStyle w:val="1"/>
        <w:spacing w:before="1" w:after="3" w:line="480" w:lineRule="auto"/>
        <w:ind w:left="777" w:right="763"/>
        <w:jc w:val="center"/>
        <w:rPr>
          <w:rFonts w:ascii="Arial" w:hAnsi="Arial" w:cs="Arial"/>
        </w:rPr>
      </w:pPr>
      <w:bookmarkStart w:id="30" w:name="_Toc93479225"/>
      <w:r w:rsidRPr="00AC0DFC">
        <w:rPr>
          <w:rFonts w:ascii="Arial" w:hAnsi="Arial" w:cs="Arial"/>
        </w:rPr>
        <w:t>截至</w:t>
      </w:r>
      <w:r w:rsidRPr="00AC0DFC">
        <w:rPr>
          <w:rFonts w:ascii="Arial" w:hAnsi="Arial" w:cs="Arial"/>
        </w:rPr>
        <w:t xml:space="preserve"> </w:t>
      </w:r>
      <w:r w:rsidRPr="00AC0DFC">
        <w:rPr>
          <w:rFonts w:ascii="Arial" w:eastAsia="Arial" w:hAnsi="Arial" w:cs="Arial"/>
        </w:rPr>
        <w:t xml:space="preserve">2021 </w:t>
      </w:r>
      <w:r w:rsidRPr="00AC0DFC">
        <w:rPr>
          <w:rFonts w:ascii="Arial" w:hAnsi="Arial" w:cs="Arial"/>
        </w:rPr>
        <w:t>年</w:t>
      </w:r>
      <w:r w:rsidRPr="00AC0DFC">
        <w:rPr>
          <w:rFonts w:ascii="Arial" w:hAnsi="Arial" w:cs="Arial"/>
        </w:rPr>
        <w:t xml:space="preserve"> </w:t>
      </w:r>
      <w:r w:rsidRPr="00AC0DFC">
        <w:rPr>
          <w:rFonts w:ascii="Arial" w:eastAsia="Arial" w:hAnsi="Arial" w:cs="Arial"/>
        </w:rPr>
        <w:t>1</w:t>
      </w:r>
      <w:r w:rsidRPr="00AC0DFC">
        <w:rPr>
          <w:rFonts w:ascii="Arial" w:hAnsi="Arial" w:cs="Arial"/>
          <w:lang w:val="en-US"/>
        </w:rPr>
        <w:t>1</w:t>
      </w:r>
      <w:r w:rsidRPr="00AC0DFC">
        <w:rPr>
          <w:rFonts w:ascii="Arial" w:eastAsia="Arial" w:hAnsi="Arial" w:cs="Arial"/>
        </w:rPr>
        <w:t xml:space="preserve"> </w:t>
      </w:r>
      <w:r w:rsidRPr="00AC0DFC">
        <w:rPr>
          <w:rFonts w:ascii="Arial" w:hAnsi="Arial" w:cs="Arial"/>
        </w:rPr>
        <w:t>月</w:t>
      </w:r>
      <w:r w:rsidRPr="00AC0DFC">
        <w:rPr>
          <w:rFonts w:ascii="Arial" w:hAnsi="Arial" w:cs="Arial"/>
        </w:rPr>
        <w:t xml:space="preserve"> </w:t>
      </w:r>
      <w:r w:rsidRPr="00AC0DFC">
        <w:rPr>
          <w:rFonts w:ascii="Arial" w:eastAsia="Arial" w:hAnsi="Arial" w:cs="Arial"/>
        </w:rPr>
        <w:t>3</w:t>
      </w:r>
      <w:r w:rsidRPr="00AC0DFC">
        <w:rPr>
          <w:rFonts w:ascii="Arial" w:hAnsi="Arial" w:cs="Arial"/>
          <w:lang w:val="en-US"/>
        </w:rPr>
        <w:t>0</w:t>
      </w:r>
      <w:r w:rsidRPr="00AC0DFC">
        <w:rPr>
          <w:rFonts w:ascii="Arial" w:eastAsia="Arial" w:hAnsi="Arial" w:cs="Arial"/>
        </w:rPr>
        <w:t xml:space="preserve"> </w:t>
      </w:r>
      <w:r w:rsidRPr="00AC0DFC">
        <w:rPr>
          <w:rFonts w:ascii="Arial" w:hAnsi="Arial" w:cs="Arial"/>
        </w:rPr>
        <w:t>日各银行账户余额表</w:t>
      </w:r>
      <w:bookmarkEnd w:id="30"/>
    </w:p>
    <w:tbl>
      <w:tblPr>
        <w:tblW w:w="9966" w:type="dxa"/>
        <w:jc w:val="center"/>
        <w:tblLayout w:type="fixed"/>
        <w:tblLook w:val="04A0" w:firstRow="1" w:lastRow="0" w:firstColumn="1" w:lastColumn="0" w:noHBand="0" w:noVBand="1"/>
      </w:tblPr>
      <w:tblGrid>
        <w:gridCol w:w="988"/>
        <w:gridCol w:w="4394"/>
        <w:gridCol w:w="2631"/>
        <w:gridCol w:w="1953"/>
      </w:tblGrid>
      <w:tr w:rsidR="00545E63" w:rsidRPr="00AC0DFC" w14:paraId="2033A1EE" w14:textId="77777777" w:rsidTr="00F4739A">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DEA5A"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序号</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44235"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开户行</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CB7FA"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账号</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AF206"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余额（元）</w:t>
            </w:r>
          </w:p>
        </w:tc>
      </w:tr>
      <w:tr w:rsidR="00545E63" w:rsidRPr="00AC0DFC" w14:paraId="559437A1" w14:textId="77777777" w:rsidTr="00F4739A">
        <w:trPr>
          <w:trHeight w:val="59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E174"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10F9C"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中国农业银行股份有限公司香河县支行</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09FE0"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5067 7001 0400 22709</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223C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2,358.88</w:t>
            </w:r>
          </w:p>
        </w:tc>
      </w:tr>
      <w:tr w:rsidR="00545E63" w:rsidRPr="00AC0DFC" w14:paraId="6394E638" w14:textId="77777777" w:rsidTr="00F4739A">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F242"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8E7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中国农业银行股份有限公司怀来县支行</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F3A4E"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5085 6001 0400 21233</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CCDED"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572,621.82</w:t>
            </w:r>
          </w:p>
        </w:tc>
      </w:tr>
      <w:tr w:rsidR="00545E63" w:rsidRPr="00AC0DFC" w14:paraId="149C821C" w14:textId="77777777" w:rsidTr="00F4739A">
        <w:trPr>
          <w:trHeight w:val="1017"/>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EC7A"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lastRenderedPageBreak/>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E101"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河北怀来农村商业银行股份有限公司（</w:t>
            </w:r>
            <w:r w:rsidRPr="00AC0DFC">
              <w:rPr>
                <w:rStyle w:val="font21"/>
                <w:rFonts w:eastAsia="宋体"/>
                <w:lang w:val="en-US" w:bidi="ar"/>
              </w:rPr>
              <w:t>1-2#</w:t>
            </w:r>
            <w:r w:rsidRPr="00AC0DFC">
              <w:rPr>
                <w:rFonts w:eastAsia="宋体"/>
                <w:color w:val="000000"/>
                <w:sz w:val="18"/>
                <w:szCs w:val="18"/>
                <w:lang w:val="en-US" w:bidi="ar"/>
              </w:rPr>
              <w:t>、</w:t>
            </w:r>
            <w:r w:rsidRPr="00AC0DFC">
              <w:rPr>
                <w:rStyle w:val="font21"/>
                <w:rFonts w:eastAsia="宋体"/>
                <w:lang w:val="en-US" w:bidi="ar"/>
              </w:rPr>
              <w:t>1-3#</w:t>
            </w:r>
            <w:r w:rsidRPr="00AC0DFC">
              <w:rPr>
                <w:rFonts w:eastAsia="宋体"/>
                <w:color w:val="000000"/>
                <w:sz w:val="18"/>
                <w:szCs w:val="18"/>
                <w:lang w:val="en-US" w:bidi="ar"/>
              </w:rPr>
              <w:t>监管账户）</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0D7A8" w14:textId="77777777" w:rsidR="00545E63" w:rsidRPr="00AC0DFC" w:rsidRDefault="006E3709">
            <w:pPr>
              <w:widowControl/>
              <w:spacing w:line="360" w:lineRule="auto"/>
              <w:jc w:val="center"/>
              <w:textAlignment w:val="center"/>
              <w:rPr>
                <w:rFonts w:eastAsia="宋体"/>
                <w:color w:val="000000"/>
                <w:sz w:val="18"/>
                <w:szCs w:val="18"/>
              </w:rPr>
            </w:pPr>
            <w:r w:rsidRPr="00AC0DFC">
              <w:rPr>
                <w:rFonts w:eastAsia="宋体"/>
                <w:color w:val="000000"/>
                <w:sz w:val="18"/>
                <w:szCs w:val="18"/>
                <w:lang w:val="en-US" w:bidi="ar"/>
              </w:rPr>
              <w:t>47502200000003260780</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DF7E8" w14:textId="77777777" w:rsidR="00545E63" w:rsidRPr="00AC0DFC" w:rsidRDefault="006E3709">
            <w:pPr>
              <w:widowControl/>
              <w:spacing w:line="360" w:lineRule="auto"/>
              <w:jc w:val="center"/>
              <w:textAlignment w:val="center"/>
              <w:rPr>
                <w:rFonts w:eastAsia="宋体"/>
                <w:color w:val="000000"/>
                <w:sz w:val="18"/>
                <w:szCs w:val="18"/>
                <w:lang w:val="en-US"/>
              </w:rPr>
            </w:pPr>
            <w:r w:rsidRPr="00AC0DFC">
              <w:rPr>
                <w:rFonts w:eastAsia="宋体"/>
                <w:color w:val="000000"/>
                <w:sz w:val="18"/>
                <w:szCs w:val="18"/>
                <w:lang w:val="en-US" w:bidi="ar"/>
              </w:rPr>
              <w:t>0</w:t>
            </w:r>
            <w:r w:rsidRPr="00AC0DFC">
              <w:rPr>
                <w:rFonts w:eastAsia="宋体"/>
                <w:color w:val="000000"/>
                <w:sz w:val="18"/>
                <w:szCs w:val="18"/>
                <w:lang w:val="en-US" w:bidi="ar"/>
              </w:rPr>
              <w:t>.00</w:t>
            </w:r>
          </w:p>
        </w:tc>
      </w:tr>
      <w:tr w:rsidR="00545E63" w:rsidRPr="00AC0DFC" w14:paraId="340463E7" w14:textId="77777777" w:rsidTr="00F4739A">
        <w:trPr>
          <w:trHeight w:val="542"/>
          <w:jc w:val="center"/>
        </w:trPr>
        <w:tc>
          <w:tcPr>
            <w:tcW w:w="8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382557"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合计</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6B26" w14:textId="77777777" w:rsidR="00545E63" w:rsidRPr="00AC0DFC" w:rsidRDefault="006E3709">
            <w:pPr>
              <w:widowControl/>
              <w:spacing w:line="360" w:lineRule="auto"/>
              <w:jc w:val="center"/>
              <w:textAlignment w:val="center"/>
              <w:rPr>
                <w:rFonts w:eastAsia="宋体"/>
                <w:b/>
                <w:bCs/>
                <w:color w:val="000000"/>
                <w:sz w:val="18"/>
                <w:szCs w:val="18"/>
              </w:rPr>
            </w:pPr>
            <w:r w:rsidRPr="00AC0DFC">
              <w:rPr>
                <w:rFonts w:eastAsia="宋体"/>
                <w:b/>
                <w:bCs/>
                <w:color w:val="000000"/>
                <w:sz w:val="18"/>
                <w:szCs w:val="18"/>
                <w:lang w:val="en-US" w:bidi="ar"/>
              </w:rPr>
              <w:t>574,980.70</w:t>
            </w:r>
          </w:p>
        </w:tc>
      </w:tr>
    </w:tbl>
    <w:p w14:paraId="27795941" w14:textId="77777777" w:rsidR="00545E63" w:rsidRPr="00AC0DFC" w:rsidRDefault="00545E63">
      <w:pPr>
        <w:pStyle w:val="a5"/>
        <w:spacing w:before="3"/>
        <w:rPr>
          <w:rFonts w:ascii="Arial" w:hAnsi="Arial" w:cs="Arial"/>
          <w:b/>
          <w:sz w:val="27"/>
        </w:rPr>
      </w:pPr>
    </w:p>
    <w:p w14:paraId="26D0ED44" w14:textId="77777777" w:rsidR="00F4739A" w:rsidRPr="00AC0DFC" w:rsidRDefault="00F4739A">
      <w:pPr>
        <w:widowControl/>
        <w:autoSpaceDE/>
        <w:autoSpaceDN/>
        <w:rPr>
          <w:rFonts w:eastAsia="宋体"/>
          <w:b/>
          <w:bCs/>
          <w:sz w:val="24"/>
          <w:szCs w:val="24"/>
        </w:rPr>
      </w:pPr>
      <w:r w:rsidRPr="00AC0DFC">
        <w:br w:type="page"/>
      </w:r>
    </w:p>
    <w:p w14:paraId="46BF0693" w14:textId="67A45800" w:rsidR="00545E63" w:rsidRPr="00AC0DFC" w:rsidRDefault="006E3709">
      <w:pPr>
        <w:pStyle w:val="1"/>
        <w:spacing w:line="480" w:lineRule="auto"/>
        <w:ind w:left="1060"/>
        <w:rPr>
          <w:rFonts w:ascii="Arial" w:hAnsi="Arial" w:cs="Arial"/>
        </w:rPr>
      </w:pPr>
      <w:bookmarkStart w:id="31" w:name="_Toc93479226"/>
      <w:r w:rsidRPr="00AC0DFC">
        <w:rPr>
          <w:rFonts w:ascii="Arial" w:hAnsi="Arial" w:cs="Arial"/>
        </w:rPr>
        <w:lastRenderedPageBreak/>
        <w:t>附件一</w:t>
      </w:r>
      <w:r w:rsidRPr="00AC0DFC">
        <w:rPr>
          <w:rFonts w:ascii="Arial" w:hAnsi="Arial" w:cs="Arial"/>
        </w:rPr>
        <w:t xml:space="preserve"> </w:t>
      </w:r>
      <w:r w:rsidRPr="00AC0DFC">
        <w:rPr>
          <w:rFonts w:ascii="Arial" w:hAnsi="Arial" w:cs="Arial"/>
        </w:rPr>
        <w:t>对账单</w:t>
      </w:r>
      <w:bookmarkEnd w:id="31"/>
    </w:p>
    <w:p w14:paraId="296C0B59" w14:textId="77777777" w:rsidR="00545E63" w:rsidRPr="00AC0DFC" w:rsidRDefault="00545E63">
      <w:pPr>
        <w:pStyle w:val="a5"/>
        <w:rPr>
          <w:rFonts w:ascii="Arial" w:hAnsi="Arial" w:cs="Arial"/>
          <w:b/>
          <w:sz w:val="24"/>
        </w:rPr>
      </w:pPr>
    </w:p>
    <w:p w14:paraId="30FC15EC" w14:textId="77777777" w:rsidR="00545E63" w:rsidRPr="00AC0DFC" w:rsidRDefault="006E3709">
      <w:pPr>
        <w:pStyle w:val="a5"/>
        <w:spacing w:before="171"/>
        <w:ind w:left="763" w:right="763"/>
        <w:jc w:val="center"/>
        <w:rPr>
          <w:rFonts w:ascii="Arial" w:hAnsi="Arial" w:cs="Arial"/>
        </w:rPr>
      </w:pPr>
      <w:r w:rsidRPr="00AC0DFC">
        <w:rPr>
          <w:rFonts w:ascii="Arial" w:hAnsi="Arial" w:cs="Arial"/>
        </w:rPr>
        <w:t>农业银行怀来县支行（</w:t>
      </w:r>
      <w:r w:rsidRPr="00AC0DFC">
        <w:rPr>
          <w:rFonts w:ascii="Arial" w:eastAsia="Arial" w:hAnsi="Arial" w:cs="Arial"/>
        </w:rPr>
        <w:t>1233</w:t>
      </w:r>
      <w:r w:rsidRPr="00AC0DFC">
        <w:rPr>
          <w:rFonts w:ascii="Arial" w:hAnsi="Arial" w:cs="Arial"/>
        </w:rPr>
        <w:t>）</w:t>
      </w:r>
    </w:p>
    <w:p w14:paraId="51E1C83D" w14:textId="77777777" w:rsidR="00545E63" w:rsidRPr="00AC0DFC" w:rsidRDefault="006E3709">
      <w:pPr>
        <w:pStyle w:val="a5"/>
        <w:spacing w:before="3"/>
        <w:rPr>
          <w:rFonts w:ascii="Arial" w:hAnsi="Arial" w:cs="Arial"/>
          <w:b/>
          <w:sz w:val="27"/>
        </w:rPr>
      </w:pPr>
      <w:r w:rsidRPr="00AC0DFC">
        <w:rPr>
          <w:rFonts w:ascii="Arial" w:hAnsi="Arial" w:cs="Arial"/>
          <w:noProof/>
        </w:rPr>
        <w:drawing>
          <wp:anchor distT="0" distB="0" distL="0" distR="0" simplePos="0" relativeHeight="251654656" behindDoc="0" locked="0" layoutInCell="1" allowOverlap="1">
            <wp:simplePos x="0" y="0"/>
            <wp:positionH relativeFrom="page">
              <wp:posOffset>1277620</wp:posOffset>
            </wp:positionH>
            <wp:positionV relativeFrom="paragraph">
              <wp:posOffset>217805</wp:posOffset>
            </wp:positionV>
            <wp:extent cx="4996180" cy="1833245"/>
            <wp:effectExtent l="0" t="0" r="2540" b="10795"/>
            <wp:wrapTopAndBottom/>
            <wp:docPr id="3" name="image8.jpeg" descr="C:\Users\DELL\Desktop\c9a6b5d0f23ec0201f35a083d99d3f2.pngc9a6b5d0f23ec0201f35a083d9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8.jpeg" descr="C:\Users\DELL\Desktop\c9a6b5d0f23ec0201f35a083d99d3f2.pngc9a6b5d0f23ec0201f35a083d99d3f2"/>
                    <pic:cNvPicPr>
                      <a:picLocks noChangeAspect="1"/>
                    </pic:cNvPicPr>
                  </pic:nvPicPr>
                  <pic:blipFill>
                    <a:blip r:embed="rId35"/>
                    <a:srcRect/>
                    <a:stretch>
                      <a:fillRect/>
                    </a:stretch>
                  </pic:blipFill>
                  <pic:spPr>
                    <a:xfrm>
                      <a:off x="0" y="0"/>
                      <a:ext cx="4996180" cy="1833372"/>
                    </a:xfrm>
                    <a:prstGeom prst="rect">
                      <a:avLst/>
                    </a:prstGeom>
                  </pic:spPr>
                </pic:pic>
              </a:graphicData>
            </a:graphic>
          </wp:anchor>
        </w:drawing>
      </w:r>
    </w:p>
    <w:p w14:paraId="5DCBAD44" w14:textId="77777777" w:rsidR="00545E63" w:rsidRPr="00AC0DFC" w:rsidRDefault="00545E63">
      <w:pPr>
        <w:pStyle w:val="a5"/>
        <w:spacing w:before="3"/>
        <w:rPr>
          <w:rFonts w:ascii="Arial" w:hAnsi="Arial" w:cs="Arial"/>
          <w:b/>
          <w:sz w:val="27"/>
        </w:rPr>
      </w:pPr>
    </w:p>
    <w:p w14:paraId="69C2F320" w14:textId="77777777" w:rsidR="00545E63" w:rsidRPr="00AC0DFC" w:rsidRDefault="00545E63">
      <w:pPr>
        <w:pStyle w:val="a5"/>
        <w:spacing w:before="3"/>
        <w:rPr>
          <w:rFonts w:ascii="Arial" w:hAnsi="Arial" w:cs="Arial"/>
          <w:b/>
          <w:sz w:val="27"/>
        </w:rPr>
      </w:pPr>
    </w:p>
    <w:p w14:paraId="76F60244" w14:textId="77777777" w:rsidR="00545E63" w:rsidRPr="00AC0DFC" w:rsidRDefault="006E3709">
      <w:pPr>
        <w:pStyle w:val="a5"/>
        <w:spacing w:before="80"/>
        <w:ind w:left="1186" w:right="763"/>
        <w:jc w:val="center"/>
        <w:rPr>
          <w:rFonts w:ascii="Arial" w:hAnsi="Arial" w:cs="Arial"/>
        </w:rPr>
      </w:pPr>
      <w:r w:rsidRPr="00AC0DFC">
        <w:rPr>
          <w:rFonts w:ascii="Arial" w:hAnsi="Arial" w:cs="Arial"/>
        </w:rPr>
        <w:t>农业银行怀来县支行（</w:t>
      </w:r>
      <w:r w:rsidRPr="00AC0DFC">
        <w:rPr>
          <w:rFonts w:ascii="Arial" w:eastAsia="Arial" w:hAnsi="Arial" w:cs="Arial"/>
        </w:rPr>
        <w:t>2709</w:t>
      </w:r>
      <w:r w:rsidRPr="00AC0DFC">
        <w:rPr>
          <w:rFonts w:ascii="Arial" w:hAnsi="Arial" w:cs="Arial"/>
          <w:noProof/>
        </w:rPr>
        <w:drawing>
          <wp:anchor distT="0" distB="0" distL="0" distR="0" simplePos="0" relativeHeight="251656704" behindDoc="0" locked="0" layoutInCell="1" allowOverlap="1">
            <wp:simplePos x="0" y="0"/>
            <wp:positionH relativeFrom="page">
              <wp:posOffset>1242060</wp:posOffset>
            </wp:positionH>
            <wp:positionV relativeFrom="paragraph">
              <wp:posOffset>281940</wp:posOffset>
            </wp:positionV>
            <wp:extent cx="4987925" cy="1826895"/>
            <wp:effectExtent l="0" t="0" r="10795" b="1905"/>
            <wp:wrapTopAndBottom/>
            <wp:docPr id="5" name="image9.jpeg" descr="C:\Users\DELL\Desktop\11.pn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jpeg" descr="C:\Users\DELL\Desktop\11.png11"/>
                    <pic:cNvPicPr>
                      <a:picLocks noChangeAspect="1"/>
                    </pic:cNvPicPr>
                  </pic:nvPicPr>
                  <pic:blipFill>
                    <a:blip r:embed="rId36"/>
                    <a:srcRect/>
                    <a:stretch>
                      <a:fillRect/>
                    </a:stretch>
                  </pic:blipFill>
                  <pic:spPr>
                    <a:xfrm>
                      <a:off x="0" y="0"/>
                      <a:ext cx="4987925" cy="1827085"/>
                    </a:xfrm>
                    <a:prstGeom prst="rect">
                      <a:avLst/>
                    </a:prstGeom>
                  </pic:spPr>
                </pic:pic>
              </a:graphicData>
            </a:graphic>
          </wp:anchor>
        </w:drawing>
      </w:r>
      <w:bookmarkStart w:id="32" w:name="6.4资金结算"/>
      <w:bookmarkEnd w:id="32"/>
      <w:r w:rsidRPr="00AC0DFC">
        <w:rPr>
          <w:rFonts w:ascii="Arial" w:hAnsi="Arial" w:cs="Arial"/>
        </w:rPr>
        <w:t>）</w:t>
      </w:r>
    </w:p>
    <w:p w14:paraId="56C1DD44" w14:textId="77777777" w:rsidR="00545E63" w:rsidRPr="00AC0DFC" w:rsidRDefault="00545E63"/>
    <w:p w14:paraId="66526F90" w14:textId="77777777" w:rsidR="00545E63" w:rsidRPr="00AC0DFC" w:rsidRDefault="00545E63">
      <w:pPr>
        <w:tabs>
          <w:tab w:val="left" w:pos="6256"/>
        </w:tabs>
      </w:pPr>
    </w:p>
    <w:sectPr w:rsidR="00545E63" w:rsidRPr="00AC0DFC">
      <w:headerReference w:type="default" r:id="rId37"/>
      <w:footerReference w:type="default" r:id="rId38"/>
      <w:pgSz w:w="11910" w:h="16840"/>
      <w:pgMar w:top="1420" w:right="740" w:bottom="1800" w:left="740" w:header="870" w:footer="1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1535" w14:textId="77777777" w:rsidR="006E3709" w:rsidRDefault="006E3709">
      <w:r>
        <w:separator/>
      </w:r>
    </w:p>
  </w:endnote>
  <w:endnote w:type="continuationSeparator" w:id="0">
    <w:p w14:paraId="2FCE9D06" w14:textId="77777777" w:rsidR="006E3709" w:rsidRDefault="006E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5CB8" w14:textId="77777777" w:rsidR="00545E63" w:rsidRDefault="006E3709">
    <w:pPr>
      <w:pStyle w:val="a5"/>
      <w:spacing w:line="14" w:lineRule="auto"/>
      <w:rPr>
        <w:sz w:val="20"/>
      </w:rPr>
    </w:pPr>
    <w:r>
      <w:rPr>
        <w:noProof/>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BFE67" w14:textId="77777777" w:rsidR="00545E63" w:rsidRDefault="00545E63">
                          <w:pPr>
                            <w:pStyle w:val="a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32"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99BFE67" w14:textId="77777777" w:rsidR="00545E63" w:rsidRDefault="00545E63">
                    <w:pPr>
                      <w:pStyle w:val="a6"/>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FE85" w14:textId="77777777" w:rsidR="00545E63" w:rsidRDefault="006E3709">
    <w:pPr>
      <w:pStyle w:val="a5"/>
      <w:spacing w:line="14" w:lineRule="auto"/>
      <w:rPr>
        <w:sz w:val="20"/>
      </w:rPr>
    </w:pPr>
    <w:r>
      <w:rPr>
        <w:noProof/>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7C856" w14:textId="77777777" w:rsidR="00545E63" w:rsidRDefault="006E3709">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1034"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4C7C856" w14:textId="77777777" w:rsidR="00545E63" w:rsidRDefault="006E3709">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2E12" w14:textId="77777777" w:rsidR="00545E63" w:rsidRDefault="006E3709">
    <w:pPr>
      <w:pStyle w:val="a5"/>
      <w:spacing w:line="14" w:lineRule="auto"/>
      <w:rPr>
        <w:sz w:val="2"/>
      </w:rPr>
    </w:pPr>
    <w:r>
      <w:rPr>
        <w:noProof/>
        <w:sz w:val="2"/>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D83D" w14:textId="77777777" w:rsidR="00545E63" w:rsidRDefault="006E3709">
                          <w:pPr>
                            <w:pStyle w:val="a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9" o:spid="_x0000_s1036" type="#_x0000_t202" style="position:absolute;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2D2D83D" w14:textId="77777777" w:rsidR="00545E63" w:rsidRDefault="006E3709">
                    <w:pPr>
                      <w:pStyle w:val="a6"/>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2DFA" w14:textId="77777777" w:rsidR="00545E63" w:rsidRDefault="006E3709">
    <w:pPr>
      <w:pStyle w:val="a5"/>
      <w:spacing w:line="14" w:lineRule="auto"/>
      <w:rPr>
        <w:sz w:val="20"/>
      </w:rPr>
    </w:pPr>
    <w:r>
      <w:rPr>
        <w:noProof/>
        <w:sz w:val="20"/>
      </w:rPr>
      <mc:AlternateContent>
        <mc:Choice Requires="wps">
          <w:drawing>
            <wp:anchor distT="0" distB="0" distL="114300" distR="114300" simplePos="0" relativeHeight="251681792" behindDoc="0" locked="0" layoutInCell="1" allowOverlap="1" wp14:editId="6C90749A">
              <wp:simplePos x="0" y="0"/>
              <wp:positionH relativeFrom="margin">
                <wp:posOffset>3403600</wp:posOffset>
              </wp:positionH>
              <wp:positionV relativeFrom="paragraph">
                <wp:posOffset>-1270</wp:posOffset>
              </wp:positionV>
              <wp:extent cx="228600" cy="146050"/>
              <wp:effectExtent l="0" t="0" r="0" b="6350"/>
              <wp:wrapNone/>
              <wp:docPr id="50" name="文本框 50"/>
              <wp:cNvGraphicFramePr/>
              <a:graphic xmlns:a="http://schemas.openxmlformats.org/drawingml/2006/main">
                <a:graphicData uri="http://schemas.microsoft.com/office/word/2010/wordprocessingShape">
                  <wps:wsp>
                    <wps:cNvSpPr txBox="1"/>
                    <wps:spPr>
                      <a:xfrm>
                        <a:off x="0" y="0"/>
                        <a:ext cx="22860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21103" w14:textId="77777777" w:rsidR="00545E63" w:rsidRDefault="006E3709">
                          <w:pPr>
                            <w:pStyle w:val="a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0" o:spid="_x0000_s1037" type="#_x0000_t202" style="position:absolute;margin-left:268pt;margin-top:-.1pt;width:18pt;height:1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" filled="f" stroked="f" strokeweight=".5pt">
              <v:textbox inset="0,0,0,0">
                <w:txbxContent>
                  <w:p w14:paraId="5B421103" w14:textId="77777777" w:rsidR="00545E63" w:rsidRDefault="006E3709">
                    <w:pPr>
                      <w:pStyle w:val="a6"/>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4FFD" w14:textId="77777777" w:rsidR="00545E63" w:rsidRDefault="006E3709">
    <w:pPr>
      <w:pStyle w:val="a6"/>
      <w:rPr>
        <w:lang w:val="en-US"/>
      </w:rPr>
    </w:pPr>
    <w:r>
      <w:rPr>
        <w:noProof/>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9FBB6" w14:textId="77777777" w:rsidR="00545E63" w:rsidRDefault="006E3709">
                          <w:pPr>
                            <w:pStyle w:val="a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1" o:spid="_x0000_s1039" type="#_x0000_t202" style="position:absolute;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22F9FBB6" w14:textId="77777777" w:rsidR="00545E63" w:rsidRDefault="006E3709">
                    <w:pPr>
                      <w:pStyle w:val="a6"/>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6C0B" w14:textId="77777777" w:rsidR="00545E63" w:rsidRDefault="006E3709">
    <w:pPr>
      <w:pStyle w:val="a6"/>
      <w:rPr>
        <w:lang w:val="en-US"/>
      </w:rPr>
    </w:pPr>
    <w:r>
      <w:rPr>
        <w:noProof/>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71D26" w14:textId="77777777" w:rsidR="00545E63" w:rsidRDefault="006E3709">
                          <w:pPr>
                            <w:pStyle w:val="a6"/>
                          </w:pPr>
                          <w:r>
                            <w:fldChar w:fldCharType="begin"/>
                          </w:r>
                          <w:r>
                            <w:instrText xml:space="preserve"> PAGE  \* MERGEFORMAT </w:instrText>
                          </w:r>
                          <w:r>
                            <w:fldChar w:fldCharType="separate"/>
                          </w:r>
                          <w:r>
                            <w:t>1</w:t>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2" o:spid="_x0000_s1040" type="#_x0000_t202" style="position:absolute;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6BE71D26" w14:textId="77777777" w:rsidR="00545E63" w:rsidRDefault="006E3709">
                    <w:pPr>
                      <w:pStyle w:val="a6"/>
                    </w:pPr>
                    <w:r>
                      <w:fldChar w:fldCharType="begin"/>
                    </w:r>
                    <w:r>
                      <w:instrText xml:space="preserve"> PAGE  \* MERGEFORMAT </w:instrText>
                    </w:r>
                    <w:r>
                      <w:fldChar w:fldCharType="separate"/>
                    </w:r>
                    <w:r>
                      <w:t>1</w:t>
                    </w:r>
                    <w:r>
                      <w:t>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4D37" w14:textId="77777777" w:rsidR="00545E63" w:rsidRDefault="006E3709">
    <w:pPr>
      <w:pStyle w:val="a6"/>
      <w:rPr>
        <w:lang w:val="en-US"/>
      </w:rPr>
    </w:pPr>
    <w:r>
      <w:rPr>
        <w:noProof/>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75ACB" w14:textId="77777777" w:rsidR="00545E63" w:rsidRDefault="006E3709">
                          <w:pPr>
                            <w:pStyle w:val="a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3" o:spid="_x0000_s1041" type="#_x0000_t202" style="position:absolute;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00D75ACB" w14:textId="77777777" w:rsidR="00545E63" w:rsidRDefault="006E3709">
                    <w:pPr>
                      <w:pStyle w:val="a6"/>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8E0C" w14:textId="77777777" w:rsidR="00545E63" w:rsidRDefault="006E3709">
    <w:pPr>
      <w:pStyle w:val="a5"/>
      <w:spacing w:line="14" w:lineRule="auto"/>
      <w:rPr>
        <w:sz w:val="20"/>
      </w:rPr>
    </w:pPr>
    <w:r>
      <w:rPr>
        <w:noProof/>
        <w:sz w:val="2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08825" w14:textId="77777777" w:rsidR="00545E63" w:rsidRDefault="006E3709">
                          <w:pPr>
                            <w:pStyle w:val="a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4" o:spid="_x0000_s1043" type="#_x0000_t202" style="position:absolute;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36408825" w14:textId="77777777" w:rsidR="00545E63" w:rsidRDefault="006E3709">
                    <w:pPr>
                      <w:pStyle w:val="a6"/>
                    </w:pPr>
                    <w:r>
                      <w:fldChar w:fldCharType="begin"/>
                    </w:r>
                    <w:r>
                      <w:instrText xml:space="preserve"> PAGE  \* MERGEFORMAT </w:instrText>
                    </w:r>
                    <w:r>
                      <w:fldChar w:fldCharType="separate"/>
                    </w:r>
                    <w:r>
                      <w:t>14</w:t>
                    </w:r>
                    <w:r>
                      <w:fldChar w:fldCharType="end"/>
                    </w:r>
                  </w:p>
                </w:txbxContent>
              </v:textbox>
              <w10:wrap anchorx="margin"/>
            </v:shape>
          </w:pict>
        </mc:Fallback>
      </mc:AlternateContent>
    </w:r>
    <w:r>
      <w:rPr>
        <w:noProof/>
        <w:sz w:val="20"/>
      </w:rPr>
      <mc:AlternateContent>
        <mc:Choice Requires="wps">
          <w:drawing>
            <wp:anchor distT="0" distB="0" distL="114300" distR="114300" simplePos="0" relativeHeight="251678720" behindDoc="0" locked="0" layoutInCell="1" allowOverlap="1">
              <wp:simplePos x="0" y="0"/>
              <wp:positionH relativeFrom="margin">
                <wp:posOffset>3352165</wp:posOffset>
              </wp:positionH>
              <wp:positionV relativeFrom="paragraph">
                <wp:posOffset>25400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E8674" w14:textId="77777777" w:rsidR="00545E63" w:rsidRDefault="00545E6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9" o:spid="_x0000_s1044" type="#_x0000_t202" style="position:absolute;margin-left:263.95pt;margin-top:2pt;width:2in;height:2in;z-index:25167872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" filled="f" stroked="f" strokeweight=".5pt">
              <v:textbox style="mso-fit-shape-to-text:t" inset="0,0,0,0">
                <w:txbxContent>
                  <w:p w14:paraId="694E8674" w14:textId="77777777" w:rsidR="00545E63" w:rsidRDefault="00545E63"/>
                </w:txbxContent>
              </v:textbox>
              <w10:wrap anchorx="margin"/>
            </v:shape>
          </w:pict>
        </mc:Fallback>
      </mc:AlternateContent>
    </w:r>
    <w:r>
      <w:rPr>
        <w:noProof/>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DBA926" w14:textId="77777777" w:rsidR="00545E63" w:rsidRDefault="00545E63">
                          <w:pPr>
                            <w:pStyle w:val="a6"/>
                            <w:rPr>
                              <w:rFonts w:eastAsia="宋体"/>
                              <w:lang w:val="en-US"/>
                            </w:rPr>
                          </w:pPr>
                        </w:p>
                      </w:txbxContent>
                    </wps:txbx>
                    <wps:bodyPr wrap="none" lIns="0" tIns="0" rIns="0" bIns="0">
                      <a:spAutoFit/>
                    </wps:bodyPr>
                  </wps:wsp>
                </a:graphicData>
              </a:graphic>
            </wp:anchor>
          </w:drawing>
        </mc:Choice>
        <mc:Fallback>
          <w:pict>
            <v:shape id="文本框 18" o:spid="_x0000_s1045" type="#_x0000_t202" style="position:absolute;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KPjQEAACE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nvqfjML2EJ/IF0jjbbjgXaPM/c9kHNlC+YgzcH2FJReGO9eMxGo&#10;vAr6EerUlOZQlZ12pgz633t9ddnszV8A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Dxqko+NAQAAIQMAAA4AAAAAAAAAAAAAAAAALgIA&#10;AGRycy9lMm9Eb2MueG1sUEsBAi0AFAAGAAgAAAAhAAxK8O7WAAAABQEAAA8AAAAAAAAAAAAAAAAA&#10;5wMAAGRycy9kb3ducmV2LnhtbFBLBQYAAAAABAAEAPMAAADqBAAAAAA=&#10;" filled="f" stroked="f">
              <v:textbox style="mso-fit-shape-to-text:t" inset="0,0,0,0">
                <w:txbxContent>
                  <w:p w14:paraId="2DDBA926" w14:textId="77777777" w:rsidR="00545E63" w:rsidRDefault="00545E63">
                    <w:pPr>
                      <w:pStyle w:val="a6"/>
                      <w:rPr>
                        <w:rFonts w:eastAsia="宋体"/>
                        <w:lang w:val="en-U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1096" w14:textId="77777777" w:rsidR="006E3709" w:rsidRDefault="006E3709">
      <w:r>
        <w:separator/>
      </w:r>
    </w:p>
  </w:footnote>
  <w:footnote w:type="continuationSeparator" w:id="0">
    <w:p w14:paraId="7A26CE00" w14:textId="77777777" w:rsidR="006E3709" w:rsidRDefault="006E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9E15" w14:textId="49AC94C8" w:rsidR="00F4739A" w:rsidRDefault="00F4739A" w:rsidP="00F4739A">
    <w:pPr>
      <w:pStyle w:val="a5"/>
      <w:spacing w:line="14" w:lineRule="auto"/>
      <w:rPr>
        <w:sz w:val="20"/>
      </w:rPr>
    </w:pPr>
  </w:p>
  <w:p w14:paraId="7542244F" w14:textId="77777777" w:rsidR="00545E63" w:rsidRDefault="006E3709">
    <w:pPr>
      <w:pStyle w:val="a5"/>
      <w:spacing w:line="14" w:lineRule="auto"/>
      <w:rPr>
        <w:sz w:val="20"/>
      </w:rPr>
    </w:pPr>
    <w:r>
      <w:rPr>
        <w:noProof/>
      </w:rPr>
      <mc:AlternateContent>
        <mc:Choice Requires="wps">
          <w:drawing>
            <wp:anchor distT="0" distB="0" distL="114300" distR="114300" simplePos="0" relativeHeight="251669504" behindDoc="1" locked="0" layoutInCell="1" allowOverlap="1">
              <wp:simplePos x="0" y="0"/>
              <wp:positionH relativeFrom="page">
                <wp:posOffset>3403600</wp:posOffset>
              </wp:positionH>
              <wp:positionV relativeFrom="page">
                <wp:posOffset>539750</wp:posOffset>
              </wp:positionV>
              <wp:extent cx="1179195" cy="15367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179195" cy="153670"/>
                      </a:xfrm>
                      <a:prstGeom prst="rect">
                        <a:avLst/>
                      </a:prstGeom>
                      <a:noFill/>
                      <a:ln>
                        <a:noFill/>
                      </a:ln>
                    </wps:spPr>
                    <wps:txbx>
                      <w:txbxContent>
                        <w:p w14:paraId="6165AA45" w14:textId="77777777" w:rsidR="00545E63" w:rsidRDefault="00545E63">
                          <w:pPr>
                            <w:spacing w:before="3"/>
                            <w:rPr>
                              <w:rFonts w:ascii="宋体" w:eastAsia="宋体"/>
                              <w:sz w:val="18"/>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margin-left:268pt;margin-top:42.5pt;width:92.85pt;height:12.1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" filled="f" stroked="f">
              <v:textbox inset="0,0,0,0">
                <w:txbxContent>
                  <w:p w14:paraId="6165AA45" w14:textId="77777777" w:rsidR="00545E63" w:rsidRDefault="00545E63">
                    <w:pPr>
                      <w:spacing w:before="3"/>
                      <w:rPr>
                        <w:rFonts w:ascii="宋体" w:eastAsia="宋体"/>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291B" w14:textId="1428BF6B" w:rsidR="00F4739A" w:rsidRDefault="00F4739A" w:rsidP="00F4739A">
    <w:pPr>
      <w:pStyle w:val="a5"/>
      <w:spacing w:line="14" w:lineRule="auto"/>
      <w:rPr>
        <w:sz w:val="20"/>
      </w:rPr>
    </w:pPr>
    <w:r>
      <w:rPr>
        <w:noProof/>
      </w:rPr>
      <mc:AlternateContent>
        <mc:Choice Requires="wps">
          <w:drawing>
            <wp:anchor distT="0" distB="0" distL="114300" distR="114300" simplePos="0" relativeHeight="251692032" behindDoc="1" locked="0" layoutInCell="1" allowOverlap="1" wp14:anchorId="742F5536" wp14:editId="4D54001E">
              <wp:simplePos x="0" y="0"/>
              <wp:positionH relativeFrom="page">
                <wp:posOffset>1143000</wp:posOffset>
              </wp:positionH>
              <wp:positionV relativeFrom="page">
                <wp:posOffset>853440</wp:posOffset>
              </wp:positionV>
              <wp:extent cx="5473700" cy="0"/>
              <wp:effectExtent l="0" t="0" r="0" b="0"/>
              <wp:wrapNone/>
              <wp:docPr id="32" name="直线 4"/>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w14:anchorId="0C0422E2" id="直线 4" o:spid="_x0000_s1026" style="position:absolute;left:0;text-align:left;z-index:-251624448;visibility:visible;mso-wrap-style:square;mso-wrap-distance-left:9pt;mso-wrap-distance-top:0;mso-wrap-distance-right:9pt;mso-wrap-distance-bottom:0;mso-position-horizontal:absolute;mso-position-horizontal-relative:page;mso-position-vertical:absolute;mso-position-vertical-relative:page" from="90pt,67.2pt" to="521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" strokeweight=".72pt">
              <w10:wrap anchorx="page" anchory="page"/>
            </v:line>
          </w:pict>
        </mc:Fallback>
      </mc:AlternateContent>
    </w:r>
  </w:p>
  <w:p w14:paraId="2BD3B765" w14:textId="7A442C9B" w:rsidR="00F4739A" w:rsidRDefault="00AC0DFC">
    <w:pPr>
      <w:pStyle w:val="a5"/>
      <w:spacing w:line="14" w:lineRule="auto"/>
      <w:rPr>
        <w:sz w:val="20"/>
      </w:rPr>
    </w:pPr>
    <w:r>
      <w:rPr>
        <w:noProof/>
      </w:rPr>
      <mc:AlternateContent>
        <mc:Choice Requires="wps">
          <w:drawing>
            <wp:anchor distT="0" distB="0" distL="114300" distR="114300" simplePos="0" relativeHeight="251693056" behindDoc="1" locked="0" layoutInCell="1" allowOverlap="1" wp14:anchorId="26D75CBC" wp14:editId="48CB701A">
              <wp:simplePos x="0" y="0"/>
              <wp:positionH relativeFrom="page">
                <wp:posOffset>3143250</wp:posOffset>
              </wp:positionH>
              <wp:positionV relativeFrom="page">
                <wp:posOffset>641350</wp:posOffset>
              </wp:positionV>
              <wp:extent cx="1179195" cy="153670"/>
              <wp:effectExtent l="0" t="0" r="0" b="0"/>
              <wp:wrapNone/>
              <wp:docPr id="33" name="文本框 5"/>
              <wp:cNvGraphicFramePr/>
              <a:graphic xmlns:a="http://schemas.openxmlformats.org/drawingml/2006/main">
                <a:graphicData uri="http://schemas.microsoft.com/office/word/2010/wordprocessingShape">
                  <wps:wsp>
                    <wps:cNvSpPr txBox="1"/>
                    <wps:spPr>
                      <a:xfrm>
                        <a:off x="0" y="0"/>
                        <a:ext cx="1179195" cy="153670"/>
                      </a:xfrm>
                      <a:prstGeom prst="rect">
                        <a:avLst/>
                      </a:prstGeom>
                      <a:noFill/>
                      <a:ln>
                        <a:noFill/>
                      </a:ln>
                    </wps:spPr>
                    <wps:txbx>
                      <w:txbxContent>
                        <w:p w14:paraId="22693E7D" w14:textId="77777777" w:rsidR="00F4739A" w:rsidRDefault="00F4739A" w:rsidP="00F4739A">
                          <w:pPr>
                            <w:spacing w:before="3"/>
                            <w:ind w:left="20"/>
                            <w:rPr>
                              <w:rFonts w:ascii="宋体" w:eastAsia="宋体"/>
                              <w:sz w:val="18"/>
                            </w:rPr>
                          </w:pPr>
                          <w:r>
                            <w:rPr>
                              <w:sz w:val="18"/>
                            </w:rPr>
                            <w:t xml:space="preserve">2021 </w:t>
                          </w:r>
                          <w:r>
                            <w:rPr>
                              <w:rFonts w:ascii="宋体" w:eastAsia="宋体" w:hint="eastAsia"/>
                              <w:spacing w:val="-23"/>
                              <w:sz w:val="18"/>
                            </w:rPr>
                            <w:t xml:space="preserve">年 </w:t>
                          </w:r>
                          <w:r>
                            <w:rPr>
                              <w:sz w:val="18"/>
                            </w:rPr>
                            <w:t>1</w:t>
                          </w:r>
                          <w:r>
                            <w:rPr>
                              <w:rFonts w:eastAsia="宋体" w:hint="eastAsia"/>
                              <w:sz w:val="18"/>
                              <w:lang w:val="en-US"/>
                            </w:rPr>
                            <w:t>1</w:t>
                          </w:r>
                          <w:r>
                            <w:rPr>
                              <w:sz w:val="18"/>
                            </w:rPr>
                            <w:t xml:space="preserve"> </w:t>
                          </w:r>
                          <w:proofErr w:type="gramStart"/>
                          <w:r>
                            <w:rPr>
                              <w:rFonts w:ascii="宋体" w:eastAsia="宋体" w:hint="eastAsia"/>
                              <w:sz w:val="18"/>
                            </w:rPr>
                            <w:t>月情况</w:t>
                          </w:r>
                          <w:proofErr w:type="gramEnd"/>
                          <w:r>
                            <w:rPr>
                              <w:rFonts w:ascii="宋体" w:eastAsia="宋体" w:hint="eastAsia"/>
                              <w:sz w:val="18"/>
                            </w:rPr>
                            <w:t>通报</w:t>
                          </w:r>
                        </w:p>
                      </w:txbxContent>
                    </wps:txbx>
                    <wps:bodyPr lIns="0" tIns="0" rIns="0" bIns="0" upright="1"/>
                  </wps:wsp>
                </a:graphicData>
              </a:graphic>
            </wp:anchor>
          </w:drawing>
        </mc:Choice>
        <mc:Fallback>
          <w:pict>
            <v:shapetype w14:anchorId="26D75CBC" id="_x0000_t202" coordsize="21600,21600" o:spt="202" path="m,l,21600r21600,l21600,xe">
              <v:stroke joinstyle="miter"/>
              <v:path gradientshapeok="t" o:connecttype="rect"/>
            </v:shapetype>
            <v:shape id="文本框 5" o:spid="_x0000_s1033" type="#_x0000_t202" style="position:absolute;margin-left:247.5pt;margin-top:50.5pt;width:92.85pt;height:12.1pt;z-index:-2516234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" filled="f" stroked="f">
              <v:textbox inset="0,0,0,0">
                <w:txbxContent>
                  <w:p w14:paraId="22693E7D" w14:textId="77777777" w:rsidR="00F4739A" w:rsidRDefault="00F4739A" w:rsidP="00F4739A">
                    <w:pPr>
                      <w:spacing w:before="3"/>
                      <w:ind w:left="20"/>
                      <w:rPr>
                        <w:rFonts w:ascii="宋体" w:eastAsia="宋体"/>
                        <w:sz w:val="18"/>
                      </w:rPr>
                    </w:pPr>
                    <w:r>
                      <w:rPr>
                        <w:sz w:val="18"/>
                      </w:rPr>
                      <w:t xml:space="preserve">2021 </w:t>
                    </w:r>
                    <w:r>
                      <w:rPr>
                        <w:rFonts w:ascii="宋体" w:eastAsia="宋体" w:hint="eastAsia"/>
                        <w:spacing w:val="-23"/>
                        <w:sz w:val="18"/>
                      </w:rPr>
                      <w:t xml:space="preserve">年 </w:t>
                    </w:r>
                    <w:r>
                      <w:rPr>
                        <w:sz w:val="18"/>
                      </w:rPr>
                      <w:t>1</w:t>
                    </w:r>
                    <w:r>
                      <w:rPr>
                        <w:rFonts w:eastAsia="宋体" w:hint="eastAsia"/>
                        <w:sz w:val="18"/>
                        <w:lang w:val="en-US"/>
                      </w:rPr>
                      <w:t>1</w:t>
                    </w:r>
                    <w:r>
                      <w:rPr>
                        <w:sz w:val="18"/>
                      </w:rPr>
                      <w:t xml:space="preserve"> </w:t>
                    </w:r>
                    <w:proofErr w:type="gramStart"/>
                    <w:r>
                      <w:rPr>
                        <w:rFonts w:ascii="宋体" w:eastAsia="宋体" w:hint="eastAsia"/>
                        <w:sz w:val="18"/>
                      </w:rPr>
                      <w:t>月情况</w:t>
                    </w:r>
                    <w:proofErr w:type="gramEnd"/>
                    <w:r>
                      <w:rPr>
                        <w:rFonts w:ascii="宋体" w:eastAsia="宋体" w:hint="eastAsia"/>
                        <w:sz w:val="18"/>
                      </w:rPr>
                      <w:t>通报</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 w:name="_Hlk93479176"/>
  <w:bookmarkStart w:id="13" w:name="_Hlk93479177"/>
  <w:p w14:paraId="0E9BDFAE" w14:textId="77777777" w:rsidR="00545E63" w:rsidRDefault="006E3709">
    <w:pPr>
      <w:pStyle w:val="a5"/>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1143000</wp:posOffset>
              </wp:positionH>
              <wp:positionV relativeFrom="page">
                <wp:posOffset>853440</wp:posOffset>
              </wp:positionV>
              <wp:extent cx="5473700" cy="0"/>
              <wp:effectExtent l="0" t="0" r="0" b="0"/>
              <wp:wrapNone/>
              <wp:docPr id="24" name="直线 4"/>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4" o:spid="_x0000_s1026" o:spt="20" style="position:absolute;left:0pt;margin-left:90pt;margin-top:67.2pt;height:0pt;width:431pt;mso-position-horizontal-relative:page;mso-position-vertical-relative:page;z-index:-251645952;mso-width-relative:page;mso-height-relative:page;" filled="f" stroked="t" coordsize="21600,21600" o:gfxdata="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EwWhLVAAAADAEAAA8A&#10;AAAAAAAAAQAgAAAAIgAAAGRycy9kb3ducmV2LnhtbFBLAQIUABQAAAAIAIdO4kDr/ABF4QEAANAD&#10;AAAOAAAAAAAAAAEAIAAAACQBAABkcnMvZTJvRG9jLnhtbFBLBQYAAAAABgAGAFkBAAB3BQAAAAA=&#10;">
              <v:fill on="f" focussize="0,0"/>
              <v:stroke weight="0.72pt" color="#000000" joinstyle="round"/>
              <v:imagedata o:title=""/>
              <o:lock v:ext="edit" aspectratio="f"/>
            </v:lin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3403600</wp:posOffset>
              </wp:positionH>
              <wp:positionV relativeFrom="page">
                <wp:posOffset>539750</wp:posOffset>
              </wp:positionV>
              <wp:extent cx="1179195" cy="153670"/>
              <wp:effectExtent l="0" t="0" r="0" b="0"/>
              <wp:wrapNone/>
              <wp:docPr id="25" name="文本框 5"/>
              <wp:cNvGraphicFramePr/>
              <a:graphic xmlns:a="http://schemas.openxmlformats.org/drawingml/2006/main">
                <a:graphicData uri="http://schemas.microsoft.com/office/word/2010/wordprocessingShape">
                  <wps:wsp>
                    <wps:cNvSpPr txBox="1"/>
                    <wps:spPr>
                      <a:xfrm>
                        <a:off x="0" y="0"/>
                        <a:ext cx="1179195" cy="153670"/>
                      </a:xfrm>
                      <a:prstGeom prst="rect">
                        <a:avLst/>
                      </a:prstGeom>
                      <a:noFill/>
                      <a:ln>
                        <a:noFill/>
                      </a:ln>
                    </wps:spPr>
                    <wps:txbx>
                      <w:txbxContent>
                        <w:p w14:paraId="5CD41356" w14:textId="77777777" w:rsidR="00545E63" w:rsidRDefault="006E3709">
                          <w:pPr>
                            <w:spacing w:before="3"/>
                            <w:ind w:left="20"/>
                            <w:rPr>
                              <w:rFonts w:ascii="宋体" w:eastAsia="宋体"/>
                              <w:sz w:val="18"/>
                            </w:rPr>
                          </w:pPr>
                          <w:r>
                            <w:rPr>
                              <w:sz w:val="18"/>
                            </w:rPr>
                            <w:t xml:space="preserve">2021 </w:t>
                          </w:r>
                          <w:r>
                            <w:rPr>
                              <w:rFonts w:ascii="宋体" w:eastAsia="宋体" w:hint="eastAsia"/>
                              <w:spacing w:val="-23"/>
                              <w:sz w:val="18"/>
                            </w:rPr>
                            <w:t>年</w:t>
                          </w:r>
                          <w:r>
                            <w:rPr>
                              <w:rFonts w:ascii="宋体" w:eastAsia="宋体" w:hint="eastAsia"/>
                              <w:spacing w:val="-23"/>
                              <w:sz w:val="18"/>
                            </w:rPr>
                            <w:t xml:space="preserve"> </w:t>
                          </w:r>
                          <w:r>
                            <w:rPr>
                              <w:sz w:val="18"/>
                            </w:rPr>
                            <w:t>1</w:t>
                          </w:r>
                          <w:r>
                            <w:rPr>
                              <w:rFonts w:eastAsia="宋体" w:hint="eastAsia"/>
                              <w:sz w:val="18"/>
                              <w:lang w:val="en-US"/>
                            </w:rPr>
                            <w:t>1</w:t>
                          </w:r>
                          <w:r>
                            <w:rPr>
                              <w:sz w:val="18"/>
                            </w:rPr>
                            <w:t xml:space="preserve"> </w:t>
                          </w:r>
                          <w:proofErr w:type="gramStart"/>
                          <w:r>
                            <w:rPr>
                              <w:rFonts w:ascii="宋体" w:eastAsia="宋体" w:hint="eastAsia"/>
                              <w:sz w:val="18"/>
                            </w:rPr>
                            <w:t>月情况</w:t>
                          </w:r>
                          <w:proofErr w:type="gramEnd"/>
                          <w:r>
                            <w:rPr>
                              <w:rFonts w:ascii="宋体" w:eastAsia="宋体" w:hint="eastAsia"/>
                              <w:sz w:val="18"/>
                            </w:rPr>
                            <w:t>通报</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268pt;margin-top:42.5pt;width:92.85pt;height:12.1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" filled="f" stroked="f">
              <v:textbox inset="0,0,0,0">
                <w:txbxContent>
                  <w:p w14:paraId="5CD41356" w14:textId="77777777" w:rsidR="00545E63" w:rsidRDefault="006E3709">
                    <w:pPr>
                      <w:spacing w:before="3"/>
                      <w:ind w:left="20"/>
                      <w:rPr>
                        <w:rFonts w:ascii="宋体" w:eastAsia="宋体"/>
                        <w:sz w:val="18"/>
                      </w:rPr>
                    </w:pPr>
                    <w:r>
                      <w:rPr>
                        <w:sz w:val="18"/>
                      </w:rPr>
                      <w:t xml:space="preserve">2021 </w:t>
                    </w:r>
                    <w:r>
                      <w:rPr>
                        <w:rFonts w:ascii="宋体" w:eastAsia="宋体" w:hint="eastAsia"/>
                        <w:spacing w:val="-23"/>
                        <w:sz w:val="18"/>
                      </w:rPr>
                      <w:t>年</w:t>
                    </w:r>
                    <w:r>
                      <w:rPr>
                        <w:rFonts w:ascii="宋体" w:eastAsia="宋体" w:hint="eastAsia"/>
                        <w:spacing w:val="-23"/>
                        <w:sz w:val="18"/>
                      </w:rPr>
                      <w:t xml:space="preserve"> </w:t>
                    </w:r>
                    <w:r>
                      <w:rPr>
                        <w:sz w:val="18"/>
                      </w:rPr>
                      <w:t>1</w:t>
                    </w:r>
                    <w:r>
                      <w:rPr>
                        <w:rFonts w:eastAsia="宋体" w:hint="eastAsia"/>
                        <w:sz w:val="18"/>
                        <w:lang w:val="en-US"/>
                      </w:rPr>
                      <w:t>1</w:t>
                    </w:r>
                    <w:r>
                      <w:rPr>
                        <w:sz w:val="18"/>
                      </w:rPr>
                      <w:t xml:space="preserve"> </w:t>
                    </w:r>
                    <w:proofErr w:type="gramStart"/>
                    <w:r>
                      <w:rPr>
                        <w:rFonts w:ascii="宋体" w:eastAsia="宋体" w:hint="eastAsia"/>
                        <w:sz w:val="18"/>
                      </w:rPr>
                      <w:t>月情况</w:t>
                    </w:r>
                    <w:proofErr w:type="gramEnd"/>
                    <w:r>
                      <w:rPr>
                        <w:rFonts w:ascii="宋体" w:eastAsia="宋体" w:hint="eastAsia"/>
                        <w:sz w:val="18"/>
                      </w:rPr>
                      <w:t>通报</w:t>
                    </w:r>
                  </w:p>
                </w:txbxContent>
              </v:textbox>
              <w10:wrap anchorx="page" anchory="page"/>
            </v:shape>
          </w:pict>
        </mc:Fallback>
      </mc:AlternateContent>
    </w:r>
    <w:bookmarkEnd w:id="12"/>
    <w:bookmarkEnd w:id="1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1467" w14:textId="77777777" w:rsidR="00545E63" w:rsidRDefault="006E3709">
    <w:pPr>
      <w:pStyle w:val="a5"/>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914400</wp:posOffset>
              </wp:positionH>
              <wp:positionV relativeFrom="page">
                <wp:posOffset>853440</wp:posOffset>
              </wp:positionV>
              <wp:extent cx="8863330" cy="0"/>
              <wp:effectExtent l="0" t="0" r="0" b="0"/>
              <wp:wrapNone/>
              <wp:docPr id="26" name="直线 8"/>
              <wp:cNvGraphicFramePr/>
              <a:graphic xmlns:a="http://schemas.openxmlformats.org/drawingml/2006/main">
                <a:graphicData uri="http://schemas.microsoft.com/office/word/2010/wordprocessingShape">
                  <wps:wsp>
                    <wps:cNvCnPr/>
                    <wps:spPr>
                      <a:xfrm>
                        <a:off x="0" y="0"/>
                        <a:ext cx="886333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8" o:spid="_x0000_s1026" o:spt="20" style="position:absolute;left:0pt;margin-left:72pt;margin-top:67.2pt;height:0pt;width:697.9pt;mso-position-horizontal-relative:page;mso-position-vertical-relative:page;z-index:-251643904;mso-width-relative:page;mso-height-relative:page;" filled="f" stroked="t" coordsize="21600,21600" o:gfxdata="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yok9cAAAAMAQAA&#10;DwAAAAAAAAABACAAAAAiAAAAZHJzL2Rvd25yZXYueG1sUEsBAhQAFAAAAAgAh07iQBNpO9PhAQAA&#10;0AMAAA4AAAAAAAAAAQAgAAAAJgEAAGRycy9lMm9Eb2MueG1sUEsFBgAAAAAGAAYAWQEAAHkFAAAA&#10;AA==&#10;">
              <v:fill on="f" focussize="0,0"/>
              <v:stroke weight="0.72pt" color="#000000" joinstyle="round"/>
              <v:imagedata o:title=""/>
              <o:lock v:ext="edit" aspectratio="f"/>
            </v:line>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4871720</wp:posOffset>
              </wp:positionH>
              <wp:positionV relativeFrom="page">
                <wp:posOffset>539750</wp:posOffset>
              </wp:positionV>
              <wp:extent cx="1177925" cy="153670"/>
              <wp:effectExtent l="0" t="0" r="0" b="0"/>
              <wp:wrapNone/>
              <wp:docPr id="27" name="文本框 9"/>
              <wp:cNvGraphicFramePr/>
              <a:graphic xmlns:a="http://schemas.openxmlformats.org/drawingml/2006/main">
                <a:graphicData uri="http://schemas.microsoft.com/office/word/2010/wordprocessingShape">
                  <wps:wsp>
                    <wps:cNvSpPr txBox="1"/>
                    <wps:spPr>
                      <a:xfrm>
                        <a:off x="0" y="0"/>
                        <a:ext cx="1177925" cy="153670"/>
                      </a:xfrm>
                      <a:prstGeom prst="rect">
                        <a:avLst/>
                      </a:prstGeom>
                      <a:noFill/>
                      <a:ln>
                        <a:noFill/>
                      </a:ln>
                    </wps:spPr>
                    <wps:txbx>
                      <w:txbxContent>
                        <w:p w14:paraId="053C6E8A" w14:textId="77777777" w:rsidR="00545E63" w:rsidRDefault="006E3709">
                          <w:pPr>
                            <w:spacing w:before="3"/>
                            <w:ind w:left="20"/>
                            <w:rPr>
                              <w:rFonts w:ascii="宋体" w:eastAsia="宋体"/>
                              <w:sz w:val="18"/>
                            </w:rPr>
                          </w:pPr>
                          <w:r>
                            <w:rPr>
                              <w:sz w:val="18"/>
                            </w:rPr>
                            <w:t xml:space="preserve">2021 </w:t>
                          </w:r>
                          <w:r>
                            <w:rPr>
                              <w:rFonts w:ascii="宋体" w:eastAsia="宋体" w:hint="eastAsia"/>
                              <w:spacing w:val="-23"/>
                              <w:sz w:val="18"/>
                            </w:rPr>
                            <w:t>年</w:t>
                          </w:r>
                          <w:r>
                            <w:rPr>
                              <w:rFonts w:ascii="宋体" w:eastAsia="宋体" w:hint="eastAsia"/>
                              <w:spacing w:val="-23"/>
                              <w:sz w:val="18"/>
                            </w:rPr>
                            <w:t xml:space="preserve"> </w:t>
                          </w:r>
                          <w:r>
                            <w:rPr>
                              <w:sz w:val="18"/>
                            </w:rPr>
                            <w:t>1</w:t>
                          </w:r>
                          <w:r>
                            <w:rPr>
                              <w:rFonts w:eastAsia="宋体" w:hint="eastAsia"/>
                              <w:sz w:val="18"/>
                              <w:lang w:val="en-US"/>
                            </w:rPr>
                            <w:t>1</w:t>
                          </w:r>
                          <w:r>
                            <w:rPr>
                              <w:sz w:val="18"/>
                            </w:rPr>
                            <w:t xml:space="preserve"> </w:t>
                          </w:r>
                          <w:proofErr w:type="gramStart"/>
                          <w:r>
                            <w:rPr>
                              <w:rFonts w:ascii="宋体" w:eastAsia="宋体" w:hint="eastAsia"/>
                              <w:sz w:val="18"/>
                            </w:rPr>
                            <w:t>月情况</w:t>
                          </w:r>
                          <w:proofErr w:type="gramEnd"/>
                          <w:r>
                            <w:rPr>
                              <w:rFonts w:ascii="宋体" w:eastAsia="宋体" w:hint="eastAsia"/>
                              <w:sz w:val="18"/>
                            </w:rPr>
                            <w:t>通报</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9" o:spid="_x0000_s1038" type="#_x0000_t202" style="position:absolute;margin-left:383.6pt;margin-top:42.5pt;width:92.75pt;height:12.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" filled="f" stroked="f">
              <v:textbox inset="0,0,0,0">
                <w:txbxContent>
                  <w:p w14:paraId="053C6E8A" w14:textId="77777777" w:rsidR="00545E63" w:rsidRDefault="006E3709">
                    <w:pPr>
                      <w:spacing w:before="3"/>
                      <w:ind w:left="20"/>
                      <w:rPr>
                        <w:rFonts w:ascii="宋体" w:eastAsia="宋体"/>
                        <w:sz w:val="18"/>
                      </w:rPr>
                    </w:pPr>
                    <w:r>
                      <w:rPr>
                        <w:sz w:val="18"/>
                      </w:rPr>
                      <w:t xml:space="preserve">2021 </w:t>
                    </w:r>
                    <w:r>
                      <w:rPr>
                        <w:rFonts w:ascii="宋体" w:eastAsia="宋体" w:hint="eastAsia"/>
                        <w:spacing w:val="-23"/>
                        <w:sz w:val="18"/>
                      </w:rPr>
                      <w:t>年</w:t>
                    </w:r>
                    <w:r>
                      <w:rPr>
                        <w:rFonts w:ascii="宋体" w:eastAsia="宋体" w:hint="eastAsia"/>
                        <w:spacing w:val="-23"/>
                        <w:sz w:val="18"/>
                      </w:rPr>
                      <w:t xml:space="preserve"> </w:t>
                    </w:r>
                    <w:r>
                      <w:rPr>
                        <w:sz w:val="18"/>
                      </w:rPr>
                      <w:t>1</w:t>
                    </w:r>
                    <w:r>
                      <w:rPr>
                        <w:rFonts w:eastAsia="宋体" w:hint="eastAsia"/>
                        <w:sz w:val="18"/>
                        <w:lang w:val="en-US"/>
                      </w:rPr>
                      <w:t>1</w:t>
                    </w:r>
                    <w:r>
                      <w:rPr>
                        <w:sz w:val="18"/>
                      </w:rPr>
                      <w:t xml:space="preserve"> </w:t>
                    </w:r>
                    <w:proofErr w:type="gramStart"/>
                    <w:r>
                      <w:rPr>
                        <w:rFonts w:ascii="宋体" w:eastAsia="宋体" w:hint="eastAsia"/>
                        <w:sz w:val="18"/>
                      </w:rPr>
                      <w:t>月情况</w:t>
                    </w:r>
                    <w:proofErr w:type="gramEnd"/>
                    <w:r>
                      <w:rPr>
                        <w:rFonts w:ascii="宋体" w:eastAsia="宋体" w:hint="eastAsia"/>
                        <w:sz w:val="18"/>
                      </w:rPr>
                      <w:t>通报</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771F" w14:textId="4EB6C0C1" w:rsidR="00545E63" w:rsidRDefault="00AC0DFC">
    <w:pPr>
      <w:pStyle w:val="a5"/>
      <w:spacing w:line="14" w:lineRule="auto"/>
      <w:rPr>
        <w:sz w:val="20"/>
      </w:rPr>
    </w:pPr>
    <w:r>
      <w:rPr>
        <w:noProof/>
      </w:rPr>
      <mc:AlternateContent>
        <mc:Choice Requires="wps">
          <w:drawing>
            <wp:anchor distT="0" distB="0" distL="114300" distR="114300" simplePos="0" relativeHeight="251675648" behindDoc="1" locked="0" layoutInCell="1" allowOverlap="1" wp14:editId="67D783A3">
              <wp:simplePos x="0" y="0"/>
              <wp:positionH relativeFrom="page">
                <wp:posOffset>3323590</wp:posOffset>
              </wp:positionH>
              <wp:positionV relativeFrom="page">
                <wp:posOffset>622300</wp:posOffset>
              </wp:positionV>
              <wp:extent cx="1177925" cy="153670"/>
              <wp:effectExtent l="0" t="0" r="0" b="0"/>
              <wp:wrapNone/>
              <wp:docPr id="29" name="文本框 12"/>
              <wp:cNvGraphicFramePr/>
              <a:graphic xmlns:a="http://schemas.openxmlformats.org/drawingml/2006/main">
                <a:graphicData uri="http://schemas.microsoft.com/office/word/2010/wordprocessingShape">
                  <wps:wsp>
                    <wps:cNvSpPr txBox="1"/>
                    <wps:spPr>
                      <a:xfrm>
                        <a:off x="0" y="0"/>
                        <a:ext cx="1177925" cy="153670"/>
                      </a:xfrm>
                      <a:prstGeom prst="rect">
                        <a:avLst/>
                      </a:prstGeom>
                      <a:noFill/>
                      <a:ln>
                        <a:noFill/>
                      </a:ln>
                    </wps:spPr>
                    <wps:txbx>
                      <w:txbxContent>
                        <w:p w14:paraId="65CD1FB2" w14:textId="77777777" w:rsidR="00545E63" w:rsidRDefault="006E3709">
                          <w:pPr>
                            <w:spacing w:before="3"/>
                            <w:ind w:left="20"/>
                            <w:rPr>
                              <w:rFonts w:ascii="宋体" w:eastAsia="宋体"/>
                              <w:sz w:val="18"/>
                            </w:rPr>
                          </w:pPr>
                          <w:r>
                            <w:rPr>
                              <w:sz w:val="18"/>
                            </w:rPr>
                            <w:t xml:space="preserve">2021 </w:t>
                          </w:r>
                          <w:r>
                            <w:rPr>
                              <w:rFonts w:ascii="宋体" w:eastAsia="宋体" w:hint="eastAsia"/>
                              <w:spacing w:val="-23"/>
                              <w:sz w:val="18"/>
                            </w:rPr>
                            <w:t>年</w:t>
                          </w:r>
                          <w:r>
                            <w:rPr>
                              <w:rFonts w:ascii="宋体" w:eastAsia="宋体" w:hint="eastAsia"/>
                              <w:spacing w:val="-23"/>
                              <w:sz w:val="18"/>
                            </w:rPr>
                            <w:t xml:space="preserve"> </w:t>
                          </w:r>
                          <w:r>
                            <w:rPr>
                              <w:sz w:val="18"/>
                            </w:rPr>
                            <w:t>1</w:t>
                          </w:r>
                          <w:r>
                            <w:rPr>
                              <w:rFonts w:eastAsia="宋体" w:hint="eastAsia"/>
                              <w:sz w:val="18"/>
                              <w:lang w:val="en-US"/>
                            </w:rPr>
                            <w:t>1</w:t>
                          </w:r>
                          <w:r>
                            <w:rPr>
                              <w:sz w:val="18"/>
                            </w:rPr>
                            <w:t xml:space="preserve"> </w:t>
                          </w:r>
                          <w:proofErr w:type="gramStart"/>
                          <w:r>
                            <w:rPr>
                              <w:rFonts w:ascii="宋体" w:eastAsia="宋体" w:hint="eastAsia"/>
                              <w:sz w:val="18"/>
                            </w:rPr>
                            <w:t>月情况</w:t>
                          </w:r>
                          <w:proofErr w:type="gramEnd"/>
                          <w:r>
                            <w:rPr>
                              <w:rFonts w:ascii="宋体" w:eastAsia="宋体" w:hint="eastAsia"/>
                              <w:sz w:val="18"/>
                            </w:rPr>
                            <w:t>通报</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2" o:spid="_x0000_s1042" type="#_x0000_t202" style="position:absolute;margin-left:261.7pt;margin-top:49pt;width:92.75pt;height:12.1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" filled="f" stroked="f">
              <v:textbox inset="0,0,0,0">
                <w:txbxContent>
                  <w:p w14:paraId="65CD1FB2" w14:textId="77777777" w:rsidR="00545E63" w:rsidRDefault="006E3709">
                    <w:pPr>
                      <w:spacing w:before="3"/>
                      <w:ind w:left="20"/>
                      <w:rPr>
                        <w:rFonts w:ascii="宋体" w:eastAsia="宋体"/>
                        <w:sz w:val="18"/>
                      </w:rPr>
                    </w:pPr>
                    <w:r>
                      <w:rPr>
                        <w:sz w:val="18"/>
                      </w:rPr>
                      <w:t xml:space="preserve">2021 </w:t>
                    </w:r>
                    <w:r>
                      <w:rPr>
                        <w:rFonts w:ascii="宋体" w:eastAsia="宋体" w:hint="eastAsia"/>
                        <w:spacing w:val="-23"/>
                        <w:sz w:val="18"/>
                      </w:rPr>
                      <w:t>年</w:t>
                    </w:r>
                    <w:r>
                      <w:rPr>
                        <w:rFonts w:ascii="宋体" w:eastAsia="宋体" w:hint="eastAsia"/>
                        <w:spacing w:val="-23"/>
                        <w:sz w:val="18"/>
                      </w:rPr>
                      <w:t xml:space="preserve"> </w:t>
                    </w:r>
                    <w:r>
                      <w:rPr>
                        <w:sz w:val="18"/>
                      </w:rPr>
                      <w:t>1</w:t>
                    </w:r>
                    <w:r>
                      <w:rPr>
                        <w:rFonts w:eastAsia="宋体" w:hint="eastAsia"/>
                        <w:sz w:val="18"/>
                        <w:lang w:val="en-US"/>
                      </w:rPr>
                      <w:t>1</w:t>
                    </w:r>
                    <w:r>
                      <w:rPr>
                        <w:sz w:val="18"/>
                      </w:rPr>
                      <w:t xml:space="preserve"> </w:t>
                    </w:r>
                    <w:proofErr w:type="gramStart"/>
                    <w:r>
                      <w:rPr>
                        <w:rFonts w:ascii="宋体" w:eastAsia="宋体" w:hint="eastAsia"/>
                        <w:sz w:val="18"/>
                      </w:rPr>
                      <w:t>月情况</w:t>
                    </w:r>
                    <w:proofErr w:type="gramEnd"/>
                    <w:r>
                      <w:rPr>
                        <w:rFonts w:ascii="宋体" w:eastAsia="宋体" w:hint="eastAsia"/>
                        <w:sz w:val="18"/>
                      </w:rPr>
                      <w:t>通报</w:t>
                    </w:r>
                  </w:p>
                </w:txbxContent>
              </v:textbox>
              <w10:wrap anchorx="page" anchory="page"/>
            </v:shape>
          </w:pict>
        </mc:Fallback>
      </mc:AlternateContent>
    </w:r>
    <w:r w:rsidR="006E3709">
      <w:rPr>
        <w:noProof/>
      </w:rPr>
      <mc:AlternateContent>
        <mc:Choice Requires="wps">
          <w:drawing>
            <wp:anchor distT="0" distB="0" distL="114300" distR="114300" simplePos="0" relativeHeight="251674624" behindDoc="1" locked="0" layoutInCell="1" allowOverlap="1" wp14:editId="16875938">
              <wp:simplePos x="0" y="0"/>
              <wp:positionH relativeFrom="page">
                <wp:posOffset>1143000</wp:posOffset>
              </wp:positionH>
              <wp:positionV relativeFrom="page">
                <wp:posOffset>853440</wp:posOffset>
              </wp:positionV>
              <wp:extent cx="5274310" cy="0"/>
              <wp:effectExtent l="0" t="0" r="0" b="0"/>
              <wp:wrapNone/>
              <wp:docPr id="28" name="直线 11"/>
              <wp:cNvGraphicFramePr/>
              <a:graphic xmlns:a="http://schemas.openxmlformats.org/drawingml/2006/main">
                <a:graphicData uri="http://schemas.microsoft.com/office/word/2010/wordprocessingShape">
                  <wps:wsp>
                    <wps:cNvCnPr/>
                    <wps:spPr>
                      <a:xfrm>
                        <a:off x="0" y="0"/>
                        <a:ext cx="527431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w14:anchorId="655B6AA8" id="直线 11" o:spid="_x0000_s1026" style="position:absolute;left:0;text-align:left;z-index:-251641856;visibility:visible;mso-wrap-style:square;mso-wrap-distance-left:9pt;mso-wrap-distance-top:0;mso-wrap-distance-right:9pt;mso-wrap-distance-bottom:0;mso-position-horizontal:absolute;mso-position-horizontal-relative:page;mso-position-vertical:absolute;mso-position-vertical-relative:page" from="90pt,67.2pt" to="505.3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" strokeweight=".7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05925"/>
    <w:multiLevelType w:val="multilevel"/>
    <w:tmpl w:val="BF205925"/>
    <w:lvl w:ilvl="0">
      <w:start w:val="6"/>
      <w:numFmt w:val="decimal"/>
      <w:lvlText w:val="%1"/>
      <w:lvlJc w:val="left"/>
      <w:pPr>
        <w:ind w:left="1973" w:hanging="394"/>
        <w:jc w:val="left"/>
      </w:pPr>
      <w:rPr>
        <w:rFonts w:hint="default"/>
        <w:lang w:val="zh-CN" w:eastAsia="zh-CN" w:bidi="zh-CN"/>
      </w:rPr>
    </w:lvl>
    <w:lvl w:ilvl="1">
      <w:start w:val="1"/>
      <w:numFmt w:val="decimal"/>
      <w:lvlText w:val="%1.%2"/>
      <w:lvlJc w:val="left"/>
      <w:pPr>
        <w:ind w:left="1973" w:hanging="394"/>
        <w:jc w:val="right"/>
      </w:pPr>
      <w:rPr>
        <w:rFonts w:ascii="Arial" w:eastAsia="Arial" w:hAnsi="Arial" w:cs="Arial" w:hint="default"/>
        <w:b/>
        <w:bCs/>
        <w:w w:val="100"/>
        <w:sz w:val="24"/>
        <w:szCs w:val="24"/>
        <w:lang w:val="zh-CN" w:eastAsia="zh-CN" w:bidi="zh-CN"/>
      </w:rPr>
    </w:lvl>
    <w:lvl w:ilvl="2">
      <w:numFmt w:val="bullet"/>
      <w:lvlText w:val="•"/>
      <w:lvlJc w:val="left"/>
      <w:pPr>
        <w:ind w:left="3749" w:hanging="394"/>
      </w:pPr>
      <w:rPr>
        <w:rFonts w:hint="default"/>
        <w:lang w:val="zh-CN" w:eastAsia="zh-CN" w:bidi="zh-CN"/>
      </w:rPr>
    </w:lvl>
    <w:lvl w:ilvl="3">
      <w:numFmt w:val="bullet"/>
      <w:lvlText w:val="•"/>
      <w:lvlJc w:val="left"/>
      <w:pPr>
        <w:ind w:left="4633" w:hanging="394"/>
      </w:pPr>
      <w:rPr>
        <w:rFonts w:hint="default"/>
        <w:lang w:val="zh-CN" w:eastAsia="zh-CN" w:bidi="zh-CN"/>
      </w:rPr>
    </w:lvl>
    <w:lvl w:ilvl="4">
      <w:numFmt w:val="bullet"/>
      <w:lvlText w:val="•"/>
      <w:lvlJc w:val="left"/>
      <w:pPr>
        <w:ind w:left="5518" w:hanging="394"/>
      </w:pPr>
      <w:rPr>
        <w:rFonts w:hint="default"/>
        <w:lang w:val="zh-CN" w:eastAsia="zh-CN" w:bidi="zh-CN"/>
      </w:rPr>
    </w:lvl>
    <w:lvl w:ilvl="5">
      <w:numFmt w:val="bullet"/>
      <w:lvlText w:val="•"/>
      <w:lvlJc w:val="left"/>
      <w:pPr>
        <w:ind w:left="6403" w:hanging="394"/>
      </w:pPr>
      <w:rPr>
        <w:rFonts w:hint="default"/>
        <w:lang w:val="zh-CN" w:eastAsia="zh-CN" w:bidi="zh-CN"/>
      </w:rPr>
    </w:lvl>
    <w:lvl w:ilvl="6">
      <w:numFmt w:val="bullet"/>
      <w:lvlText w:val="•"/>
      <w:lvlJc w:val="left"/>
      <w:pPr>
        <w:ind w:left="7287" w:hanging="394"/>
      </w:pPr>
      <w:rPr>
        <w:rFonts w:hint="default"/>
        <w:lang w:val="zh-CN" w:eastAsia="zh-CN" w:bidi="zh-CN"/>
      </w:rPr>
    </w:lvl>
    <w:lvl w:ilvl="7">
      <w:numFmt w:val="bullet"/>
      <w:lvlText w:val="•"/>
      <w:lvlJc w:val="left"/>
      <w:pPr>
        <w:ind w:left="8172" w:hanging="394"/>
      </w:pPr>
      <w:rPr>
        <w:rFonts w:hint="default"/>
        <w:lang w:val="zh-CN" w:eastAsia="zh-CN" w:bidi="zh-CN"/>
      </w:rPr>
    </w:lvl>
    <w:lvl w:ilvl="8">
      <w:numFmt w:val="bullet"/>
      <w:lvlText w:val="•"/>
      <w:lvlJc w:val="left"/>
      <w:pPr>
        <w:ind w:left="9056" w:hanging="394"/>
      </w:pPr>
      <w:rPr>
        <w:rFonts w:hint="default"/>
        <w:lang w:val="zh-CN" w:eastAsia="zh-CN" w:bidi="zh-CN"/>
      </w:rPr>
    </w:lvl>
  </w:abstractNum>
  <w:abstractNum w:abstractNumId="1" w15:restartNumberingAfterBreak="0">
    <w:nsid w:val="CF092B84"/>
    <w:multiLevelType w:val="multilevel"/>
    <w:tmpl w:val="CF092B84"/>
    <w:lvl w:ilvl="0">
      <w:numFmt w:val="bullet"/>
      <w:lvlText w:val="·"/>
      <w:lvlJc w:val="left"/>
      <w:pPr>
        <w:ind w:left="1590" w:hanging="71"/>
      </w:pPr>
      <w:rPr>
        <w:rFonts w:ascii="Arial" w:eastAsia="Arial" w:hAnsi="Arial" w:cs="Arial" w:hint="default"/>
        <w:w w:val="99"/>
        <w:sz w:val="19"/>
        <w:szCs w:val="19"/>
        <w:lang w:val="zh-CN" w:eastAsia="zh-CN" w:bidi="zh-CN"/>
      </w:rPr>
    </w:lvl>
    <w:lvl w:ilvl="1">
      <w:numFmt w:val="bullet"/>
      <w:lvlText w:val="•"/>
      <w:lvlJc w:val="left"/>
      <w:pPr>
        <w:ind w:left="2522" w:hanging="71"/>
      </w:pPr>
      <w:rPr>
        <w:rFonts w:hint="default"/>
        <w:lang w:val="zh-CN" w:eastAsia="zh-CN" w:bidi="zh-CN"/>
      </w:rPr>
    </w:lvl>
    <w:lvl w:ilvl="2">
      <w:numFmt w:val="bullet"/>
      <w:lvlText w:val="•"/>
      <w:lvlJc w:val="left"/>
      <w:pPr>
        <w:ind w:left="3445" w:hanging="71"/>
      </w:pPr>
      <w:rPr>
        <w:rFonts w:hint="default"/>
        <w:lang w:val="zh-CN" w:eastAsia="zh-CN" w:bidi="zh-CN"/>
      </w:rPr>
    </w:lvl>
    <w:lvl w:ilvl="3">
      <w:numFmt w:val="bullet"/>
      <w:lvlText w:val="•"/>
      <w:lvlJc w:val="left"/>
      <w:pPr>
        <w:ind w:left="4367" w:hanging="71"/>
      </w:pPr>
      <w:rPr>
        <w:rFonts w:hint="default"/>
        <w:lang w:val="zh-CN" w:eastAsia="zh-CN" w:bidi="zh-CN"/>
      </w:rPr>
    </w:lvl>
    <w:lvl w:ilvl="4">
      <w:numFmt w:val="bullet"/>
      <w:lvlText w:val="•"/>
      <w:lvlJc w:val="left"/>
      <w:pPr>
        <w:ind w:left="5290" w:hanging="71"/>
      </w:pPr>
      <w:rPr>
        <w:rFonts w:hint="default"/>
        <w:lang w:val="zh-CN" w:eastAsia="zh-CN" w:bidi="zh-CN"/>
      </w:rPr>
    </w:lvl>
    <w:lvl w:ilvl="5">
      <w:numFmt w:val="bullet"/>
      <w:lvlText w:val="•"/>
      <w:lvlJc w:val="left"/>
      <w:pPr>
        <w:ind w:left="6213" w:hanging="71"/>
      </w:pPr>
      <w:rPr>
        <w:rFonts w:hint="default"/>
        <w:lang w:val="zh-CN" w:eastAsia="zh-CN" w:bidi="zh-CN"/>
      </w:rPr>
    </w:lvl>
    <w:lvl w:ilvl="6">
      <w:numFmt w:val="bullet"/>
      <w:lvlText w:val="•"/>
      <w:lvlJc w:val="left"/>
      <w:pPr>
        <w:ind w:left="7135" w:hanging="71"/>
      </w:pPr>
      <w:rPr>
        <w:rFonts w:hint="default"/>
        <w:lang w:val="zh-CN" w:eastAsia="zh-CN" w:bidi="zh-CN"/>
      </w:rPr>
    </w:lvl>
    <w:lvl w:ilvl="7">
      <w:numFmt w:val="bullet"/>
      <w:lvlText w:val="•"/>
      <w:lvlJc w:val="left"/>
      <w:pPr>
        <w:ind w:left="8058" w:hanging="71"/>
      </w:pPr>
      <w:rPr>
        <w:rFonts w:hint="default"/>
        <w:lang w:val="zh-CN" w:eastAsia="zh-CN" w:bidi="zh-CN"/>
      </w:rPr>
    </w:lvl>
    <w:lvl w:ilvl="8">
      <w:numFmt w:val="bullet"/>
      <w:lvlText w:val="•"/>
      <w:lvlJc w:val="left"/>
      <w:pPr>
        <w:ind w:left="8980" w:hanging="71"/>
      </w:pPr>
      <w:rPr>
        <w:rFonts w:hint="default"/>
        <w:lang w:val="zh-CN" w:eastAsia="zh-CN" w:bidi="zh-CN"/>
      </w:rPr>
    </w:lvl>
  </w:abstractNum>
  <w:abstractNum w:abstractNumId="2" w15:restartNumberingAfterBreak="0">
    <w:nsid w:val="0053208E"/>
    <w:multiLevelType w:val="multilevel"/>
    <w:tmpl w:val="0053208E"/>
    <w:lvl w:ilvl="0">
      <w:start w:val="1"/>
      <w:numFmt w:val="decimal"/>
      <w:lvlText w:val="%1"/>
      <w:lvlJc w:val="left"/>
      <w:pPr>
        <w:ind w:left="1848" w:hanging="171"/>
        <w:jc w:val="left"/>
      </w:pPr>
      <w:rPr>
        <w:rFonts w:ascii="Arial" w:eastAsia="Arial" w:hAnsi="Arial" w:cs="Arial" w:hint="default"/>
        <w:w w:val="99"/>
        <w:sz w:val="21"/>
        <w:szCs w:val="21"/>
        <w:lang w:val="zh-CN" w:eastAsia="zh-CN" w:bidi="zh-CN"/>
      </w:rPr>
    </w:lvl>
    <w:lvl w:ilvl="1">
      <w:start w:val="1"/>
      <w:numFmt w:val="decimal"/>
      <w:lvlText w:val="%1.%2"/>
      <w:lvlJc w:val="left"/>
      <w:pPr>
        <w:ind w:left="2285" w:hanging="396"/>
        <w:jc w:val="left"/>
      </w:pPr>
      <w:rPr>
        <w:rFonts w:ascii="Arial" w:eastAsia="Arial" w:hAnsi="Arial" w:cs="Arial" w:hint="default"/>
        <w:spacing w:val="-2"/>
        <w:w w:val="99"/>
        <w:sz w:val="21"/>
        <w:szCs w:val="21"/>
        <w:lang w:val="zh-CN" w:eastAsia="zh-CN" w:bidi="zh-CN"/>
      </w:rPr>
    </w:lvl>
    <w:lvl w:ilvl="2">
      <w:numFmt w:val="bullet"/>
      <w:lvlText w:val="•"/>
      <w:lvlJc w:val="left"/>
      <w:pPr>
        <w:ind w:left="2280" w:hanging="396"/>
      </w:pPr>
      <w:rPr>
        <w:rFonts w:hint="default"/>
        <w:lang w:val="zh-CN" w:eastAsia="zh-CN" w:bidi="zh-CN"/>
      </w:rPr>
    </w:lvl>
    <w:lvl w:ilvl="3">
      <w:numFmt w:val="bullet"/>
      <w:lvlText w:val="•"/>
      <w:lvlJc w:val="left"/>
      <w:pPr>
        <w:ind w:left="3348" w:hanging="396"/>
      </w:pPr>
      <w:rPr>
        <w:rFonts w:hint="default"/>
        <w:lang w:val="zh-CN" w:eastAsia="zh-CN" w:bidi="zh-CN"/>
      </w:rPr>
    </w:lvl>
    <w:lvl w:ilvl="4">
      <w:numFmt w:val="bullet"/>
      <w:lvlText w:val="•"/>
      <w:lvlJc w:val="left"/>
      <w:pPr>
        <w:ind w:left="4416" w:hanging="396"/>
      </w:pPr>
      <w:rPr>
        <w:rFonts w:hint="default"/>
        <w:lang w:val="zh-CN" w:eastAsia="zh-CN" w:bidi="zh-CN"/>
      </w:rPr>
    </w:lvl>
    <w:lvl w:ilvl="5">
      <w:numFmt w:val="bullet"/>
      <w:lvlText w:val="•"/>
      <w:lvlJc w:val="left"/>
      <w:pPr>
        <w:ind w:left="5484" w:hanging="396"/>
      </w:pPr>
      <w:rPr>
        <w:rFonts w:hint="default"/>
        <w:lang w:val="zh-CN" w:eastAsia="zh-CN" w:bidi="zh-CN"/>
      </w:rPr>
    </w:lvl>
    <w:lvl w:ilvl="6">
      <w:numFmt w:val="bullet"/>
      <w:lvlText w:val="•"/>
      <w:lvlJc w:val="left"/>
      <w:pPr>
        <w:ind w:left="6553" w:hanging="396"/>
      </w:pPr>
      <w:rPr>
        <w:rFonts w:hint="default"/>
        <w:lang w:val="zh-CN" w:eastAsia="zh-CN" w:bidi="zh-CN"/>
      </w:rPr>
    </w:lvl>
    <w:lvl w:ilvl="7">
      <w:numFmt w:val="bullet"/>
      <w:lvlText w:val="•"/>
      <w:lvlJc w:val="left"/>
      <w:pPr>
        <w:ind w:left="7621" w:hanging="396"/>
      </w:pPr>
      <w:rPr>
        <w:rFonts w:hint="default"/>
        <w:lang w:val="zh-CN" w:eastAsia="zh-CN" w:bidi="zh-CN"/>
      </w:rPr>
    </w:lvl>
    <w:lvl w:ilvl="8">
      <w:numFmt w:val="bullet"/>
      <w:lvlText w:val="•"/>
      <w:lvlJc w:val="left"/>
      <w:pPr>
        <w:ind w:left="8689" w:hanging="396"/>
      </w:pPr>
      <w:rPr>
        <w:rFonts w:hint="default"/>
        <w:lang w:val="zh-CN" w:eastAsia="zh-CN" w:bidi="zh-CN"/>
      </w:rPr>
    </w:lvl>
  </w:abstractNum>
  <w:abstractNum w:abstractNumId="3" w15:restartNumberingAfterBreak="0">
    <w:nsid w:val="55907DF5"/>
    <w:multiLevelType w:val="singleLevel"/>
    <w:tmpl w:val="55907DF5"/>
    <w:lvl w:ilvl="0">
      <w:start w:val="4"/>
      <w:numFmt w:val="decimal"/>
      <w:suff w:val="nothing"/>
      <w:lvlText w:val="%1、"/>
      <w:lvlJc w:val="left"/>
      <w:rPr>
        <w:rFonts w:ascii="Arial" w:hAnsi="Arial" w:cs="Arial" w:hint="default"/>
      </w:rPr>
    </w:lvl>
  </w:abstractNum>
  <w:abstractNum w:abstractNumId="4" w15:restartNumberingAfterBreak="0">
    <w:nsid w:val="59ADCABA"/>
    <w:multiLevelType w:val="multilevel"/>
    <w:tmpl w:val="59ADCABA"/>
    <w:lvl w:ilvl="0">
      <w:start w:val="3"/>
      <w:numFmt w:val="decimal"/>
      <w:lvlText w:val="%1"/>
      <w:lvlJc w:val="left"/>
      <w:pPr>
        <w:ind w:left="1553" w:hanging="454"/>
        <w:jc w:val="left"/>
      </w:pPr>
      <w:rPr>
        <w:rFonts w:hint="default"/>
        <w:lang w:val="zh-CN" w:eastAsia="zh-CN" w:bidi="zh-CN"/>
      </w:rPr>
    </w:lvl>
    <w:lvl w:ilvl="1">
      <w:start w:val="1"/>
      <w:numFmt w:val="decimal"/>
      <w:lvlText w:val="%1.%2"/>
      <w:lvlJc w:val="left"/>
      <w:pPr>
        <w:ind w:left="1554" w:hanging="454"/>
        <w:jc w:val="left"/>
      </w:pPr>
      <w:rPr>
        <w:rFonts w:ascii="Arial" w:eastAsia="Arial" w:hAnsi="Arial" w:cs="Arial" w:hint="default"/>
        <w:b/>
        <w:bCs/>
        <w:spacing w:val="-15"/>
        <w:w w:val="99"/>
        <w:sz w:val="24"/>
        <w:szCs w:val="24"/>
        <w:lang w:val="zh-CN" w:eastAsia="zh-CN" w:bidi="zh-CN"/>
      </w:rPr>
    </w:lvl>
    <w:lvl w:ilvl="2">
      <w:numFmt w:val="bullet"/>
      <w:lvlText w:val="•"/>
      <w:lvlJc w:val="left"/>
      <w:pPr>
        <w:ind w:left="3413" w:hanging="454"/>
      </w:pPr>
      <w:rPr>
        <w:rFonts w:hint="default"/>
        <w:lang w:val="zh-CN" w:eastAsia="zh-CN" w:bidi="zh-CN"/>
      </w:rPr>
    </w:lvl>
    <w:lvl w:ilvl="3">
      <w:numFmt w:val="bullet"/>
      <w:lvlText w:val="•"/>
      <w:lvlJc w:val="left"/>
      <w:pPr>
        <w:ind w:left="4339" w:hanging="454"/>
      </w:pPr>
      <w:rPr>
        <w:rFonts w:hint="default"/>
        <w:lang w:val="zh-CN" w:eastAsia="zh-CN" w:bidi="zh-CN"/>
      </w:rPr>
    </w:lvl>
    <w:lvl w:ilvl="4">
      <w:numFmt w:val="bullet"/>
      <w:lvlText w:val="•"/>
      <w:lvlJc w:val="left"/>
      <w:pPr>
        <w:ind w:left="5266" w:hanging="454"/>
      </w:pPr>
      <w:rPr>
        <w:rFonts w:hint="default"/>
        <w:lang w:val="zh-CN" w:eastAsia="zh-CN" w:bidi="zh-CN"/>
      </w:rPr>
    </w:lvl>
    <w:lvl w:ilvl="5">
      <w:numFmt w:val="bullet"/>
      <w:lvlText w:val="•"/>
      <w:lvlJc w:val="left"/>
      <w:pPr>
        <w:ind w:left="6193" w:hanging="454"/>
      </w:pPr>
      <w:rPr>
        <w:rFonts w:hint="default"/>
        <w:lang w:val="zh-CN" w:eastAsia="zh-CN" w:bidi="zh-CN"/>
      </w:rPr>
    </w:lvl>
    <w:lvl w:ilvl="6">
      <w:numFmt w:val="bullet"/>
      <w:lvlText w:val="•"/>
      <w:lvlJc w:val="left"/>
      <w:pPr>
        <w:ind w:left="7119" w:hanging="454"/>
      </w:pPr>
      <w:rPr>
        <w:rFonts w:hint="default"/>
        <w:lang w:val="zh-CN" w:eastAsia="zh-CN" w:bidi="zh-CN"/>
      </w:rPr>
    </w:lvl>
    <w:lvl w:ilvl="7">
      <w:numFmt w:val="bullet"/>
      <w:lvlText w:val="•"/>
      <w:lvlJc w:val="left"/>
      <w:pPr>
        <w:ind w:left="8046" w:hanging="454"/>
      </w:pPr>
      <w:rPr>
        <w:rFonts w:hint="default"/>
        <w:lang w:val="zh-CN" w:eastAsia="zh-CN" w:bidi="zh-CN"/>
      </w:rPr>
    </w:lvl>
    <w:lvl w:ilvl="8">
      <w:numFmt w:val="bullet"/>
      <w:lvlText w:val="•"/>
      <w:lvlJc w:val="left"/>
      <w:pPr>
        <w:ind w:left="8972" w:hanging="454"/>
      </w:pPr>
      <w:rPr>
        <w:rFonts w:hint="default"/>
        <w:lang w:val="zh-CN" w:eastAsia="zh-CN" w:bidi="zh-CN"/>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23"/>
    <w:rsid w:val="00134B47"/>
    <w:rsid w:val="004259B5"/>
    <w:rsid w:val="00493BBD"/>
    <w:rsid w:val="004B5039"/>
    <w:rsid w:val="00545E63"/>
    <w:rsid w:val="00594D23"/>
    <w:rsid w:val="006E3709"/>
    <w:rsid w:val="00774309"/>
    <w:rsid w:val="008919B6"/>
    <w:rsid w:val="008B0089"/>
    <w:rsid w:val="00AC0DFC"/>
    <w:rsid w:val="00B01249"/>
    <w:rsid w:val="00D52884"/>
    <w:rsid w:val="00F4739A"/>
    <w:rsid w:val="0551602D"/>
    <w:rsid w:val="06924BDA"/>
    <w:rsid w:val="0EFF27A7"/>
    <w:rsid w:val="0F3A1912"/>
    <w:rsid w:val="109055BC"/>
    <w:rsid w:val="14B3136D"/>
    <w:rsid w:val="16425A84"/>
    <w:rsid w:val="16A6671E"/>
    <w:rsid w:val="187A7E4D"/>
    <w:rsid w:val="18C748B7"/>
    <w:rsid w:val="191F652C"/>
    <w:rsid w:val="1D936FB8"/>
    <w:rsid w:val="216D6DE2"/>
    <w:rsid w:val="227F138F"/>
    <w:rsid w:val="2E961544"/>
    <w:rsid w:val="2ED21E27"/>
    <w:rsid w:val="31732AF9"/>
    <w:rsid w:val="31F92385"/>
    <w:rsid w:val="32D22A86"/>
    <w:rsid w:val="35463A12"/>
    <w:rsid w:val="354B151A"/>
    <w:rsid w:val="35F31B6C"/>
    <w:rsid w:val="367832F4"/>
    <w:rsid w:val="36AF21BB"/>
    <w:rsid w:val="385E659D"/>
    <w:rsid w:val="39FE00A4"/>
    <w:rsid w:val="3A997C9C"/>
    <w:rsid w:val="3E9A7630"/>
    <w:rsid w:val="42944344"/>
    <w:rsid w:val="43377D59"/>
    <w:rsid w:val="4631143E"/>
    <w:rsid w:val="49393665"/>
    <w:rsid w:val="4DB0533F"/>
    <w:rsid w:val="4DCC16E2"/>
    <w:rsid w:val="4DD92AE7"/>
    <w:rsid w:val="513E6004"/>
    <w:rsid w:val="54C87E84"/>
    <w:rsid w:val="54DB74DA"/>
    <w:rsid w:val="55A169B1"/>
    <w:rsid w:val="566646C7"/>
    <w:rsid w:val="56DE6113"/>
    <w:rsid w:val="5BBD431B"/>
    <w:rsid w:val="5C66385C"/>
    <w:rsid w:val="5F385194"/>
    <w:rsid w:val="5F441FA9"/>
    <w:rsid w:val="5FDC1F56"/>
    <w:rsid w:val="600B2DAD"/>
    <w:rsid w:val="62595A8B"/>
    <w:rsid w:val="647B00F9"/>
    <w:rsid w:val="64E62569"/>
    <w:rsid w:val="6603137A"/>
    <w:rsid w:val="674D5C7B"/>
    <w:rsid w:val="6C803286"/>
    <w:rsid w:val="6C9774BC"/>
    <w:rsid w:val="6E2C3DF0"/>
    <w:rsid w:val="70B83FAB"/>
    <w:rsid w:val="7138324D"/>
    <w:rsid w:val="73F96425"/>
    <w:rsid w:val="7501454E"/>
    <w:rsid w:val="755C3532"/>
    <w:rsid w:val="77BF3045"/>
    <w:rsid w:val="77F34C37"/>
    <w:rsid w:val="790E543F"/>
    <w:rsid w:val="7E75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C58C19F"/>
  <w15:docId w15:val="{D7E7F8A7-A325-4656-89A8-EF91F3BF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Arial" w:eastAsia="Arial" w:hAnsi="Arial" w:cs="Arial"/>
      <w:sz w:val="22"/>
      <w:szCs w:val="22"/>
      <w:lang w:val="zh-CN" w:bidi="zh-CN"/>
    </w:rPr>
  </w:style>
  <w:style w:type="paragraph" w:styleId="1">
    <w:name w:val="heading 1"/>
    <w:basedOn w:val="a"/>
    <w:next w:val="a"/>
    <w:uiPriority w:val="1"/>
    <w:qFormat/>
    <w:pPr>
      <w:ind w:left="1100"/>
      <w:outlineLvl w:val="0"/>
    </w:pPr>
    <w:rPr>
      <w:rFonts w:ascii="宋体" w:eastAsia="宋体" w:hAnsi="宋体" w:cs="宋体"/>
      <w:b/>
      <w:bCs/>
      <w:sz w:val="24"/>
      <w:szCs w:val="24"/>
    </w:rPr>
  </w:style>
  <w:style w:type="paragraph" w:styleId="2">
    <w:name w:val="heading 2"/>
    <w:basedOn w:val="a"/>
    <w:next w:val="a"/>
    <w:uiPriority w:val="1"/>
    <w:qFormat/>
    <w:pPr>
      <w:ind w:left="1520"/>
      <w:outlineLvl w:val="1"/>
    </w:pPr>
    <w:rPr>
      <w:rFonts w:ascii="宋体" w:eastAsia="宋体" w:hAnsi="宋体" w:cs="宋体"/>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rPr>
      <w:rFonts w:ascii="宋体" w:eastAsia="宋体" w:hAnsi="宋体" w:cs="宋体"/>
      <w:sz w:val="21"/>
      <w:szCs w:val="21"/>
    </w:rPr>
  </w:style>
  <w:style w:type="paragraph" w:styleId="TOC3">
    <w:name w:val="toc 3"/>
    <w:basedOn w:val="a"/>
    <w:next w:val="a"/>
    <w:uiPriority w:val="1"/>
    <w:qFormat/>
    <w:pPr>
      <w:spacing w:before="300"/>
      <w:ind w:left="2244" w:hanging="344"/>
    </w:pPr>
    <w:rPr>
      <w:rFonts w:ascii="宋体" w:eastAsia="宋体" w:hAnsi="宋体" w:cs="宋体"/>
      <w:sz w:val="21"/>
      <w:szCs w:val="21"/>
    </w:rPr>
  </w:style>
  <w:style w:type="paragraph" w:styleId="a6">
    <w:name w:val="footer"/>
    <w:basedOn w:val="a"/>
    <w:qFormat/>
    <w:pPr>
      <w:tabs>
        <w:tab w:val="center" w:pos="4153"/>
        <w:tab w:val="right" w:pos="8306"/>
      </w:tabs>
      <w:snapToGrid w:val="0"/>
    </w:pPr>
    <w:rPr>
      <w:sz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299"/>
      <w:ind w:left="1848" w:hanging="171"/>
    </w:pPr>
    <w:rPr>
      <w:rFonts w:ascii="宋体" w:eastAsia="宋体" w:hAnsi="宋体" w:cs="宋体"/>
      <w:sz w:val="21"/>
      <w:szCs w:val="21"/>
    </w:rPr>
  </w:style>
  <w:style w:type="paragraph" w:styleId="TOC2">
    <w:name w:val="toc 2"/>
    <w:basedOn w:val="a"/>
    <w:next w:val="a"/>
    <w:uiPriority w:val="39"/>
    <w:qFormat/>
    <w:pPr>
      <w:spacing w:before="298"/>
      <w:ind w:left="2235" w:hanging="397"/>
    </w:pPr>
    <w:rPr>
      <w:rFonts w:ascii="宋体" w:eastAsia="宋体" w:hAnsi="宋体" w:cs="宋体"/>
      <w:sz w:val="21"/>
      <w:szCs w:val="21"/>
    </w:rPr>
  </w:style>
  <w:style w:type="paragraph" w:styleId="a9">
    <w:name w:val="annotation subject"/>
    <w:basedOn w:val="a3"/>
    <w:next w:val="a3"/>
    <w:link w:val="aa"/>
    <w:qFormat/>
    <w:rPr>
      <w:b/>
      <w:bCs/>
    </w:rPr>
  </w:style>
  <w:style w:type="character" w:styleId="ab">
    <w:name w:val="annotation reference"/>
    <w:basedOn w:val="a0"/>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pPr>
      <w:ind w:left="1848" w:hanging="171"/>
    </w:pPr>
    <w:rPr>
      <w:rFonts w:ascii="宋体" w:eastAsia="宋体" w:hAnsi="宋体" w:cs="宋体"/>
    </w:rPr>
  </w:style>
  <w:style w:type="paragraph" w:customStyle="1" w:styleId="TableParagraph">
    <w:name w:val="Table Paragraph"/>
    <w:basedOn w:val="a"/>
    <w:uiPriority w:val="1"/>
    <w:qFormat/>
    <w:pPr>
      <w:jc w:val="center"/>
    </w:pPr>
  </w:style>
  <w:style w:type="character" w:customStyle="1" w:styleId="font41">
    <w:name w:val="font41"/>
    <w:basedOn w:val="a0"/>
    <w:qFormat/>
    <w:rPr>
      <w:rFonts w:ascii="宋体" w:eastAsia="宋体" w:hAnsi="宋体" w:cs="宋体" w:hint="eastAsia"/>
      <w:b/>
      <w:bCs/>
      <w:color w:val="000000"/>
      <w:sz w:val="22"/>
      <w:szCs w:val="22"/>
      <w:u w:val="none"/>
    </w:rPr>
  </w:style>
  <w:style w:type="character" w:customStyle="1" w:styleId="font01">
    <w:name w:val="font01"/>
    <w:basedOn w:val="a0"/>
    <w:qFormat/>
    <w:rPr>
      <w:rFonts w:ascii="仿宋_GB2312" w:eastAsia="仿宋_GB2312" w:cs="仿宋_GB2312"/>
      <w:b/>
      <w:bCs/>
      <w:color w:val="000000"/>
      <w:sz w:val="22"/>
      <w:szCs w:val="22"/>
      <w:u w:val="none"/>
    </w:rPr>
  </w:style>
  <w:style w:type="character" w:customStyle="1" w:styleId="font61">
    <w:name w:val="font61"/>
    <w:basedOn w:val="a0"/>
    <w:qFormat/>
    <w:rPr>
      <w:rFonts w:ascii="宋体" w:eastAsia="宋体" w:hAnsi="宋体" w:cs="宋体" w:hint="eastAsia"/>
      <w:color w:val="000000"/>
      <w:sz w:val="16"/>
      <w:szCs w:val="16"/>
      <w:u w:val="none"/>
    </w:rPr>
  </w:style>
  <w:style w:type="character" w:customStyle="1" w:styleId="font51">
    <w:name w:val="font51"/>
    <w:basedOn w:val="a0"/>
    <w:qFormat/>
    <w:rPr>
      <w:rFonts w:ascii="Arial" w:hAnsi="Arial" w:cs="Arial" w:hint="default"/>
      <w:color w:val="000000"/>
      <w:sz w:val="16"/>
      <w:szCs w:val="16"/>
      <w:u w:val="none"/>
    </w:rPr>
  </w:style>
  <w:style w:type="character" w:customStyle="1" w:styleId="font31">
    <w:name w:val="font31"/>
    <w:basedOn w:val="a0"/>
    <w:qFormat/>
    <w:rPr>
      <w:rFonts w:ascii="Arial" w:hAnsi="Arial" w:cs="Arial" w:hint="default"/>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Arial" w:hAnsi="Arial" w:cs="Arial" w:hint="default"/>
      <w:color w:val="000000"/>
      <w:sz w:val="18"/>
      <w:szCs w:val="18"/>
      <w:u w:val="none"/>
    </w:rPr>
  </w:style>
  <w:style w:type="character" w:customStyle="1" w:styleId="a4">
    <w:name w:val="批注文字 字符"/>
    <w:basedOn w:val="a0"/>
    <w:link w:val="a3"/>
    <w:qFormat/>
    <w:rPr>
      <w:rFonts w:ascii="Arial" w:eastAsia="Arial" w:hAnsi="Arial" w:cs="Arial"/>
      <w:sz w:val="22"/>
      <w:szCs w:val="22"/>
      <w:lang w:val="zh-CN" w:bidi="zh-CN"/>
    </w:rPr>
  </w:style>
  <w:style w:type="character" w:customStyle="1" w:styleId="aa">
    <w:name w:val="批注主题 字符"/>
    <w:basedOn w:val="a4"/>
    <w:link w:val="a9"/>
    <w:qFormat/>
    <w:rPr>
      <w:rFonts w:ascii="Arial" w:eastAsia="Arial" w:hAnsi="Arial" w:cs="Arial"/>
      <w:b/>
      <w:bCs/>
      <w:sz w:val="22"/>
      <w:szCs w:val="22"/>
      <w:lang w:val="zh-CN" w:bidi="zh-CN"/>
    </w:rPr>
  </w:style>
  <w:style w:type="character" w:customStyle="1" w:styleId="a8">
    <w:name w:val="页眉 字符"/>
    <w:basedOn w:val="a0"/>
    <w:link w:val="a7"/>
    <w:qFormat/>
    <w:rPr>
      <w:rFonts w:ascii="Arial" w:eastAsia="Arial" w:hAnsi="Arial" w:cs="Arial"/>
      <w:sz w:val="18"/>
      <w:szCs w:val="18"/>
      <w:lang w:val="zh-CN" w:bidi="zh-CN"/>
    </w:rPr>
  </w:style>
  <w:style w:type="paragraph" w:customStyle="1" w:styleId="10">
    <w:name w:val="修订1"/>
    <w:hidden/>
    <w:uiPriority w:val="99"/>
    <w:semiHidden/>
    <w:qFormat/>
    <w:rPr>
      <w:rFonts w:ascii="Arial" w:eastAsia="Arial" w:hAnsi="Arial" w:cs="Arial"/>
      <w:sz w:val="22"/>
      <w:szCs w:val="22"/>
      <w:lang w:val="zh-CN" w:bidi="zh-CN"/>
    </w:rPr>
  </w:style>
  <w:style w:type="character" w:customStyle="1" w:styleId="font81">
    <w:name w:val="font81"/>
    <w:basedOn w:val="a0"/>
    <w:qFormat/>
    <w:rPr>
      <w:rFonts w:ascii="宋体" w:eastAsia="宋体" w:hAnsi="宋体" w:cs="宋体" w:hint="eastAsia"/>
      <w:color w:val="000000"/>
      <w:sz w:val="21"/>
      <w:szCs w:val="21"/>
      <w:u w:val="none"/>
    </w:rPr>
  </w:style>
  <w:style w:type="paragraph" w:styleId="TOC">
    <w:name w:val="TOC Heading"/>
    <w:basedOn w:val="1"/>
    <w:next w:val="a"/>
    <w:uiPriority w:val="39"/>
    <w:unhideWhenUsed/>
    <w:qFormat/>
    <w:rsid w:val="00F4739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bidi="ar-SA"/>
    </w:rPr>
  </w:style>
  <w:style w:type="character" w:styleId="ad">
    <w:name w:val="Hyperlink"/>
    <w:basedOn w:val="a0"/>
    <w:uiPriority w:val="99"/>
    <w:unhideWhenUsed/>
    <w:rsid w:val="00F473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26" Type="http://schemas.openxmlformats.org/officeDocument/2006/relationships/image" Target="media/image7.jpeg"/><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jpeg"/><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25" Type="http://schemas.openxmlformats.org/officeDocument/2006/relationships/image" Target="media/image50.jpeg"/><Relationship Id="rId33" Type="http://schemas.openxmlformats.org/officeDocument/2006/relationships/footer" Target="footer6.xml"/><Relationship Id="rId38" Type="http://schemas.openxmlformats.org/officeDocument/2006/relationships/footer" Target="footer8.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8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jpeg"/><Relationship Id="rId32" Type="http://schemas.openxmlformats.org/officeDocument/2006/relationships/footer" Target="footer5.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footer" Target="footer3.xml"/><Relationship Id="rId28" Type="http://schemas.openxmlformats.org/officeDocument/2006/relationships/image" Target="media/image9.jpeg"/><Relationship Id="rId36"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image" Target="media/image8.jpeg"/><Relationship Id="rId30" Type="http://schemas.openxmlformats.org/officeDocument/2006/relationships/footer" Target="footer4.xml"/><Relationship Id="rId35" Type="http://schemas.openxmlformats.org/officeDocument/2006/relationships/image" Target="media/image10.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D2431B4-CEE1-4F98-A311-37B96CF695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2398</Words>
  <Characters>13674</Characters>
  <Application>Microsoft Office Word</Application>
  <DocSecurity>0</DocSecurity>
  <Lines>113</Lines>
  <Paragraphs>32</Paragraphs>
  <ScaleCrop>false</ScaleCrop>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 yq</cp:lastModifiedBy>
  <cp:revision>2</cp:revision>
  <dcterms:created xsi:type="dcterms:W3CDTF">2022-01-19T02:11:00Z</dcterms:created>
  <dcterms:modified xsi:type="dcterms:W3CDTF">2022-01-19T02:11:00Z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WPS 文字</vt:lpwstr>
  </property>
  <property fmtid="{D5CDD505-2E9C-101B-9397-08002B2CF9AE}" pid="4" name="LastSaved">
    <vt:filetime>2021-11-16T00:00:00Z</vt:filetime>
  </property>
  <property fmtid="{D5CDD505-2E9C-101B-9397-08002B2CF9AE}" pid="5" name="KSOProductBuildVer">
    <vt:lpwstr>2052-11.1.0.11294</vt:lpwstr>
  </property>
  <property fmtid="{D5CDD505-2E9C-101B-9397-08002B2CF9AE}" pid="6" name="ICV">
    <vt:lpwstr>894ECFD71B1A4958BC4AABBD6DA019E6</vt:lpwstr>
  </property>
</Properties>
</file>